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DD327" w14:textId="77777777" w:rsidR="00214F02" w:rsidRPr="00214F02" w:rsidRDefault="00214F02" w:rsidP="00214F02">
      <w:pPr>
        <w:spacing w:after="0"/>
        <w:ind w:right="-2"/>
        <w:jc w:val="center"/>
        <w:rPr>
          <w:rFonts w:ascii="Times New Roman" w:eastAsia="Times New Roman" w:hAnsi="Times New Roman"/>
          <w:i/>
          <w:sz w:val="16"/>
          <w:szCs w:val="16"/>
        </w:rPr>
      </w:pPr>
      <w:r w:rsidRPr="00214F02">
        <w:rPr>
          <w:rFonts w:ascii="Times New Roman" w:eastAsia="Times New Roman" w:hAnsi="Times New Roman"/>
          <w:i/>
          <w:sz w:val="16"/>
          <w:szCs w:val="16"/>
        </w:rPr>
        <w:t xml:space="preserve">Cerere pentru angajare cu contract individual de muncă pe perioada viabilității postului, conform prevederilor art. 180 (1) din  Legea </w:t>
      </w:r>
      <w:proofErr w:type="spellStart"/>
      <w:r w:rsidRPr="00214F02">
        <w:rPr>
          <w:rFonts w:ascii="Times New Roman" w:eastAsia="Times New Roman" w:hAnsi="Times New Roman"/>
          <w:i/>
          <w:sz w:val="16"/>
          <w:szCs w:val="16"/>
        </w:rPr>
        <w:t>învăţământului</w:t>
      </w:r>
      <w:proofErr w:type="spellEnd"/>
      <w:r w:rsidRPr="00214F02">
        <w:rPr>
          <w:rFonts w:ascii="Times New Roman" w:eastAsia="Times New Roman" w:hAnsi="Times New Roman"/>
          <w:i/>
          <w:sz w:val="16"/>
          <w:szCs w:val="16"/>
        </w:rPr>
        <w:t xml:space="preserve"> preuniversitar nr. 198/2023, cu modificările și completările ulterioare</w:t>
      </w:r>
    </w:p>
    <w:p w14:paraId="381A47A0" w14:textId="77777777" w:rsidR="00214F02" w:rsidRPr="00214F02" w:rsidRDefault="00214F02" w:rsidP="00214F02">
      <w:pPr>
        <w:spacing w:after="0"/>
        <w:ind w:right="-2"/>
        <w:jc w:val="center"/>
        <w:rPr>
          <w:rFonts w:ascii="Times New Roman" w:eastAsia="Times New Roman" w:hAnsi="Times New Roman"/>
          <w:i/>
          <w:sz w:val="16"/>
          <w:szCs w:val="16"/>
        </w:rPr>
      </w:pPr>
    </w:p>
    <w:p w14:paraId="633A9166" w14:textId="77777777" w:rsidR="00214F02" w:rsidRPr="00214F02" w:rsidRDefault="00214F02" w:rsidP="00214F02">
      <w:pPr>
        <w:spacing w:after="0" w:line="240" w:lineRule="auto"/>
        <w:ind w:right="-2"/>
        <w:jc w:val="right"/>
        <w:rPr>
          <w:rFonts w:ascii="Times New Roman" w:eastAsia="Times New Roman" w:hAnsi="Times New Roman"/>
          <w:sz w:val="16"/>
          <w:szCs w:val="16"/>
        </w:rPr>
      </w:pPr>
      <w:r w:rsidRPr="00214F02">
        <w:rPr>
          <w:rFonts w:ascii="Times New Roman" w:eastAsia="Times New Roman" w:hAnsi="Times New Roman"/>
          <w:sz w:val="16"/>
          <w:szCs w:val="16"/>
        </w:rPr>
        <w:t>Nr. ___________ /_______2026</w:t>
      </w:r>
    </w:p>
    <w:p w14:paraId="58E8F2CF" w14:textId="77777777" w:rsidR="00214F02" w:rsidRPr="00214F02" w:rsidRDefault="00214F02" w:rsidP="00214F02">
      <w:pPr>
        <w:spacing w:after="0" w:line="240" w:lineRule="auto"/>
        <w:ind w:right="-2"/>
        <w:jc w:val="right"/>
        <w:rPr>
          <w:rFonts w:ascii="Times New Roman" w:eastAsia="Times New Roman" w:hAnsi="Times New Roman"/>
          <w:sz w:val="16"/>
          <w:szCs w:val="16"/>
        </w:rPr>
      </w:pPr>
    </w:p>
    <w:p w14:paraId="7BB7D998" w14:textId="77777777" w:rsidR="00214F02" w:rsidRPr="00214F02" w:rsidRDefault="00214F02" w:rsidP="00214F02">
      <w:pPr>
        <w:spacing w:after="0" w:line="240" w:lineRule="auto"/>
        <w:ind w:right="-2"/>
        <w:jc w:val="center"/>
        <w:rPr>
          <w:rFonts w:ascii="Times New Roman" w:eastAsia="Times New Roman" w:hAnsi="Times New Roman"/>
          <w:sz w:val="16"/>
          <w:szCs w:val="16"/>
        </w:rPr>
      </w:pPr>
      <w:r w:rsidRPr="00214F02">
        <w:rPr>
          <w:rFonts w:ascii="Times New Roman" w:eastAsia="Times New Roman" w:hAnsi="Times New Roman"/>
          <w:sz w:val="16"/>
          <w:szCs w:val="16"/>
        </w:rPr>
        <w:t>DOMNULE DIRECTOR (*),</w:t>
      </w:r>
    </w:p>
    <w:p w14:paraId="572399B9" w14:textId="77777777" w:rsidR="00214F02" w:rsidRPr="00214F02" w:rsidRDefault="00214F02" w:rsidP="00214F02">
      <w:pPr>
        <w:spacing w:after="0" w:line="240" w:lineRule="auto"/>
        <w:ind w:right="-2"/>
        <w:jc w:val="center"/>
        <w:rPr>
          <w:rFonts w:ascii="Times New Roman" w:eastAsia="Times New Roman" w:hAnsi="Times New Roman"/>
          <w:sz w:val="16"/>
          <w:szCs w:val="16"/>
        </w:rPr>
      </w:pPr>
    </w:p>
    <w:p w14:paraId="0BCD31A4" w14:textId="77777777" w:rsidR="00214F02" w:rsidRPr="00214F02" w:rsidRDefault="00214F02" w:rsidP="00214F02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16"/>
          <w:szCs w:val="16"/>
        </w:rPr>
      </w:pPr>
      <w:r w:rsidRPr="00214F02">
        <w:rPr>
          <w:rFonts w:ascii="Times New Roman" w:eastAsia="Times New Roman" w:hAnsi="Times New Roman"/>
          <w:sz w:val="16"/>
          <w:szCs w:val="16"/>
        </w:rPr>
        <w:t xml:space="preserve">Subsemnatul(a) (cu </w:t>
      </w:r>
      <w:proofErr w:type="spellStart"/>
      <w:r w:rsidRPr="00214F02">
        <w:rPr>
          <w:rFonts w:ascii="Times New Roman" w:eastAsia="Times New Roman" w:hAnsi="Times New Roman"/>
          <w:sz w:val="16"/>
          <w:szCs w:val="16"/>
        </w:rPr>
        <w:t>iniţiala</w:t>
      </w:r>
      <w:proofErr w:type="spellEnd"/>
      <w:r w:rsidRPr="00214F02">
        <w:rPr>
          <w:rFonts w:ascii="Times New Roman" w:eastAsia="Times New Roman" w:hAnsi="Times New Roman"/>
          <w:sz w:val="16"/>
          <w:szCs w:val="16"/>
        </w:rPr>
        <w:t xml:space="preserve"> tatălui), ______________________________________________________________________________, numele anterior __________________________, fiul/ fiica lui __________________ și ____________________, născut(ă) la data de ______________________________,</w:t>
      </w:r>
    </w:p>
    <w:p w14:paraId="59F6157A" w14:textId="77777777" w:rsidR="00214F02" w:rsidRPr="00214F02" w:rsidRDefault="00214F02" w:rsidP="00214F02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16"/>
          <w:szCs w:val="16"/>
        </w:rPr>
      </w:pPr>
    </w:p>
    <w:p w14:paraId="50A2CC4D" w14:textId="77777777" w:rsidR="00214F02" w:rsidRPr="00214F02" w:rsidRDefault="00214F02" w:rsidP="00214F02">
      <w:pPr>
        <w:spacing w:after="0" w:line="240" w:lineRule="auto"/>
        <w:ind w:right="-2"/>
        <w:jc w:val="both"/>
        <w:rPr>
          <w:rFonts w:ascii="Times New Roman" w:eastAsia="Times New Roman" w:hAnsi="Times New Roman"/>
          <w:b/>
          <w:bCs/>
          <w:sz w:val="16"/>
          <w:szCs w:val="16"/>
        </w:rPr>
      </w:pPr>
      <w:r w:rsidRPr="00214F02">
        <w:rPr>
          <w:rFonts w:ascii="Times New Roman" w:eastAsia="Times New Roman" w:hAnsi="Times New Roman"/>
          <w:sz w:val="16"/>
          <w:szCs w:val="16"/>
        </w:rPr>
        <w:t xml:space="preserve">    </w:t>
      </w:r>
      <w:r w:rsidRPr="00214F02">
        <w:rPr>
          <w:rFonts w:ascii="Times New Roman" w:eastAsia="Times New Roman" w:hAnsi="Times New Roman"/>
          <w:b/>
          <w:bCs/>
          <w:sz w:val="16"/>
          <w:szCs w:val="16"/>
        </w:rPr>
        <w:t>COD NUMERIC PERSONAL:</w:t>
      </w:r>
    </w:p>
    <w:tbl>
      <w:tblPr>
        <w:tblW w:w="39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6"/>
        <w:gridCol w:w="307"/>
        <w:gridCol w:w="307"/>
        <w:gridCol w:w="307"/>
        <w:gridCol w:w="308"/>
        <w:gridCol w:w="307"/>
        <w:gridCol w:w="307"/>
        <w:gridCol w:w="307"/>
        <w:gridCol w:w="308"/>
        <w:gridCol w:w="307"/>
        <w:gridCol w:w="307"/>
        <w:gridCol w:w="307"/>
        <w:gridCol w:w="308"/>
      </w:tblGrid>
      <w:tr w:rsidR="00214F02" w:rsidRPr="00214F02" w14:paraId="3FE227DE" w14:textId="77777777" w:rsidTr="007B6E20">
        <w:trPr>
          <w:trHeight w:val="277"/>
          <w:jc w:val="center"/>
        </w:trPr>
        <w:tc>
          <w:tcPr>
            <w:tcW w:w="307" w:type="dxa"/>
          </w:tcPr>
          <w:p w14:paraId="10847DCB" w14:textId="77777777" w:rsidR="00214F02" w:rsidRPr="00214F02" w:rsidRDefault="00214F02" w:rsidP="00214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jc w:val="center"/>
              <w:rPr>
                <w:rFonts w:ascii="Garamond" w:eastAsia="Garamond" w:hAnsi="Garamond" w:cs="Garamond"/>
                <w:sz w:val="28"/>
                <w:szCs w:val="28"/>
              </w:rPr>
            </w:pPr>
          </w:p>
        </w:tc>
        <w:tc>
          <w:tcPr>
            <w:tcW w:w="307" w:type="dxa"/>
          </w:tcPr>
          <w:p w14:paraId="45DA83BA" w14:textId="77777777" w:rsidR="00214F02" w:rsidRPr="00214F02" w:rsidRDefault="00214F02" w:rsidP="00214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jc w:val="center"/>
              <w:rPr>
                <w:rFonts w:ascii="Garamond" w:eastAsia="Garamond" w:hAnsi="Garamond" w:cs="Garamond"/>
                <w:sz w:val="28"/>
                <w:szCs w:val="28"/>
              </w:rPr>
            </w:pPr>
          </w:p>
        </w:tc>
        <w:tc>
          <w:tcPr>
            <w:tcW w:w="307" w:type="dxa"/>
          </w:tcPr>
          <w:p w14:paraId="6AFC4C23" w14:textId="77777777" w:rsidR="00214F02" w:rsidRPr="00214F02" w:rsidRDefault="00214F02" w:rsidP="00214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jc w:val="center"/>
              <w:rPr>
                <w:rFonts w:ascii="Garamond" w:eastAsia="Garamond" w:hAnsi="Garamond" w:cs="Garamond"/>
                <w:sz w:val="28"/>
                <w:szCs w:val="28"/>
              </w:rPr>
            </w:pPr>
          </w:p>
        </w:tc>
        <w:tc>
          <w:tcPr>
            <w:tcW w:w="307" w:type="dxa"/>
          </w:tcPr>
          <w:p w14:paraId="6C01C530" w14:textId="77777777" w:rsidR="00214F02" w:rsidRPr="00214F02" w:rsidRDefault="00214F02" w:rsidP="00214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jc w:val="center"/>
              <w:rPr>
                <w:rFonts w:ascii="Garamond" w:eastAsia="Garamond" w:hAnsi="Garamond" w:cs="Garamond"/>
                <w:sz w:val="28"/>
                <w:szCs w:val="28"/>
              </w:rPr>
            </w:pPr>
          </w:p>
        </w:tc>
        <w:tc>
          <w:tcPr>
            <w:tcW w:w="308" w:type="dxa"/>
          </w:tcPr>
          <w:p w14:paraId="1AF6A0A0" w14:textId="77777777" w:rsidR="00214F02" w:rsidRPr="00214F02" w:rsidRDefault="00214F02" w:rsidP="00214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jc w:val="center"/>
              <w:rPr>
                <w:rFonts w:ascii="Garamond" w:eastAsia="Garamond" w:hAnsi="Garamond" w:cs="Garamond"/>
                <w:sz w:val="28"/>
                <w:szCs w:val="28"/>
              </w:rPr>
            </w:pPr>
          </w:p>
        </w:tc>
        <w:tc>
          <w:tcPr>
            <w:tcW w:w="307" w:type="dxa"/>
          </w:tcPr>
          <w:p w14:paraId="027CDA0B" w14:textId="77777777" w:rsidR="00214F02" w:rsidRPr="00214F02" w:rsidRDefault="00214F02" w:rsidP="00214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jc w:val="center"/>
              <w:rPr>
                <w:rFonts w:ascii="Garamond" w:eastAsia="Garamond" w:hAnsi="Garamond" w:cs="Garamond"/>
                <w:sz w:val="28"/>
                <w:szCs w:val="28"/>
              </w:rPr>
            </w:pPr>
          </w:p>
        </w:tc>
        <w:tc>
          <w:tcPr>
            <w:tcW w:w="307" w:type="dxa"/>
          </w:tcPr>
          <w:p w14:paraId="0AC58927" w14:textId="77777777" w:rsidR="00214F02" w:rsidRPr="00214F02" w:rsidRDefault="00214F02" w:rsidP="00214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jc w:val="center"/>
              <w:rPr>
                <w:rFonts w:ascii="Garamond" w:eastAsia="Garamond" w:hAnsi="Garamond" w:cs="Garamond"/>
                <w:sz w:val="28"/>
                <w:szCs w:val="28"/>
              </w:rPr>
            </w:pPr>
          </w:p>
        </w:tc>
        <w:tc>
          <w:tcPr>
            <w:tcW w:w="307" w:type="dxa"/>
          </w:tcPr>
          <w:p w14:paraId="572B56A4" w14:textId="77777777" w:rsidR="00214F02" w:rsidRPr="00214F02" w:rsidRDefault="00214F02" w:rsidP="00214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jc w:val="center"/>
              <w:rPr>
                <w:rFonts w:ascii="Garamond" w:eastAsia="Garamond" w:hAnsi="Garamond" w:cs="Garamond"/>
                <w:sz w:val="28"/>
                <w:szCs w:val="28"/>
              </w:rPr>
            </w:pPr>
          </w:p>
        </w:tc>
        <w:tc>
          <w:tcPr>
            <w:tcW w:w="308" w:type="dxa"/>
          </w:tcPr>
          <w:p w14:paraId="34A7A843" w14:textId="77777777" w:rsidR="00214F02" w:rsidRPr="00214F02" w:rsidRDefault="00214F02" w:rsidP="00214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jc w:val="center"/>
              <w:rPr>
                <w:rFonts w:ascii="Garamond" w:eastAsia="Garamond" w:hAnsi="Garamond" w:cs="Garamond"/>
                <w:sz w:val="28"/>
                <w:szCs w:val="28"/>
              </w:rPr>
            </w:pPr>
          </w:p>
        </w:tc>
        <w:tc>
          <w:tcPr>
            <w:tcW w:w="307" w:type="dxa"/>
          </w:tcPr>
          <w:p w14:paraId="1EEEE2F7" w14:textId="77777777" w:rsidR="00214F02" w:rsidRPr="00214F02" w:rsidRDefault="00214F02" w:rsidP="00214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jc w:val="center"/>
              <w:rPr>
                <w:rFonts w:ascii="Garamond" w:eastAsia="Garamond" w:hAnsi="Garamond" w:cs="Garamond"/>
                <w:sz w:val="28"/>
                <w:szCs w:val="28"/>
              </w:rPr>
            </w:pPr>
          </w:p>
        </w:tc>
        <w:tc>
          <w:tcPr>
            <w:tcW w:w="307" w:type="dxa"/>
          </w:tcPr>
          <w:p w14:paraId="4D85E24A" w14:textId="77777777" w:rsidR="00214F02" w:rsidRPr="00214F02" w:rsidRDefault="00214F02" w:rsidP="00214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jc w:val="center"/>
              <w:rPr>
                <w:rFonts w:ascii="Garamond" w:eastAsia="Garamond" w:hAnsi="Garamond" w:cs="Garamond"/>
                <w:sz w:val="28"/>
                <w:szCs w:val="28"/>
              </w:rPr>
            </w:pPr>
          </w:p>
        </w:tc>
        <w:tc>
          <w:tcPr>
            <w:tcW w:w="307" w:type="dxa"/>
          </w:tcPr>
          <w:p w14:paraId="24471271" w14:textId="77777777" w:rsidR="00214F02" w:rsidRPr="00214F02" w:rsidRDefault="00214F02" w:rsidP="00214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jc w:val="center"/>
              <w:rPr>
                <w:rFonts w:ascii="Garamond" w:eastAsia="Garamond" w:hAnsi="Garamond" w:cs="Garamond"/>
                <w:sz w:val="28"/>
                <w:szCs w:val="28"/>
              </w:rPr>
            </w:pPr>
          </w:p>
        </w:tc>
        <w:tc>
          <w:tcPr>
            <w:tcW w:w="308" w:type="dxa"/>
          </w:tcPr>
          <w:p w14:paraId="559B3F8F" w14:textId="77777777" w:rsidR="00214F02" w:rsidRPr="00214F02" w:rsidRDefault="00214F02" w:rsidP="00214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jc w:val="center"/>
              <w:rPr>
                <w:rFonts w:ascii="Garamond" w:eastAsia="Garamond" w:hAnsi="Garamond" w:cs="Garamond"/>
                <w:sz w:val="28"/>
                <w:szCs w:val="28"/>
              </w:rPr>
            </w:pPr>
          </w:p>
        </w:tc>
      </w:tr>
    </w:tbl>
    <w:p w14:paraId="62203E19" w14:textId="77777777" w:rsidR="00214F02" w:rsidRPr="00214F02" w:rsidRDefault="00214F02" w:rsidP="00214F02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16"/>
          <w:szCs w:val="16"/>
        </w:rPr>
      </w:pPr>
    </w:p>
    <w:p w14:paraId="09FB25BE" w14:textId="77777777" w:rsidR="00214F02" w:rsidRPr="00214F02" w:rsidRDefault="00214F02" w:rsidP="00214F02">
      <w:pPr>
        <w:spacing w:after="0" w:line="240" w:lineRule="auto"/>
        <w:ind w:right="-2"/>
        <w:jc w:val="both"/>
        <w:rPr>
          <w:rFonts w:ascii="Times New Roman" w:eastAsia="Times New Roman" w:hAnsi="Times New Roman"/>
          <w:sz w:val="16"/>
          <w:szCs w:val="16"/>
        </w:rPr>
      </w:pPr>
      <w:r w:rsidRPr="00214F02">
        <w:rPr>
          <w:rFonts w:ascii="Times New Roman" w:eastAsia="Times New Roman" w:hAnsi="Times New Roman"/>
          <w:sz w:val="16"/>
          <w:szCs w:val="16"/>
        </w:rPr>
        <w:t xml:space="preserve">cu domiciliul în localitatea_______________________________________________________________________________________________, </w:t>
      </w:r>
      <w:proofErr w:type="spellStart"/>
      <w:r w:rsidRPr="00214F02">
        <w:rPr>
          <w:rFonts w:ascii="Times New Roman" w:eastAsia="Times New Roman" w:hAnsi="Times New Roman"/>
          <w:sz w:val="16"/>
          <w:szCs w:val="16"/>
        </w:rPr>
        <w:t>judeţul</w:t>
      </w:r>
      <w:proofErr w:type="spellEnd"/>
      <w:r w:rsidRPr="00214F02">
        <w:rPr>
          <w:rFonts w:ascii="Times New Roman" w:eastAsia="Times New Roman" w:hAnsi="Times New Roman"/>
          <w:sz w:val="16"/>
          <w:szCs w:val="16"/>
        </w:rPr>
        <w:t xml:space="preserve"> (sectorul) ________________________, strada____________________ nr. ____, bloc______, sc.____, ap.____, TELEFON:___________________, posesor al B.I./ carte de identitate seria _______, nr.__ ____________, eliberat(ă) de Poliția ___________________________, la data de __________________, vă rog să-mi aprobați repartizarea în vederea angajării cu contract individual de muncă pe perioada viabilității postului, începând cu anul </w:t>
      </w:r>
      <w:proofErr w:type="spellStart"/>
      <w:r w:rsidRPr="00214F02">
        <w:rPr>
          <w:rFonts w:ascii="Times New Roman" w:eastAsia="Times New Roman" w:hAnsi="Times New Roman"/>
          <w:sz w:val="16"/>
          <w:szCs w:val="16"/>
        </w:rPr>
        <w:t>şcolar</w:t>
      </w:r>
      <w:proofErr w:type="spellEnd"/>
      <w:r w:rsidRPr="00214F02">
        <w:rPr>
          <w:rFonts w:ascii="Times New Roman" w:eastAsia="Times New Roman" w:hAnsi="Times New Roman"/>
          <w:sz w:val="16"/>
          <w:szCs w:val="16"/>
        </w:rPr>
        <w:t xml:space="preserve"> 2026-2027, pe postul didactic/ catedra ___________________________________________________________________________________________________________________________________  ________________________________________________________________________________________________ de la (unitatea/ </w:t>
      </w:r>
      <w:proofErr w:type="spellStart"/>
      <w:r w:rsidRPr="00214F02">
        <w:rPr>
          <w:rFonts w:ascii="Times New Roman" w:eastAsia="Times New Roman" w:hAnsi="Times New Roman"/>
          <w:sz w:val="16"/>
          <w:szCs w:val="16"/>
        </w:rPr>
        <w:t>unităţile</w:t>
      </w:r>
      <w:proofErr w:type="spellEnd"/>
      <w:r w:rsidRPr="00214F02">
        <w:rPr>
          <w:rFonts w:ascii="Times New Roman" w:eastAsia="Times New Roman" w:hAnsi="Times New Roman"/>
          <w:sz w:val="16"/>
          <w:szCs w:val="16"/>
        </w:rPr>
        <w:t xml:space="preserve"> de </w:t>
      </w:r>
      <w:proofErr w:type="spellStart"/>
      <w:r w:rsidRPr="00214F02">
        <w:rPr>
          <w:rFonts w:ascii="Times New Roman" w:eastAsia="Times New Roman" w:hAnsi="Times New Roman"/>
          <w:sz w:val="16"/>
          <w:szCs w:val="16"/>
        </w:rPr>
        <w:t>învăţământ</w:t>
      </w:r>
      <w:proofErr w:type="spellEnd"/>
      <w:r w:rsidRPr="00214F02">
        <w:rPr>
          <w:rFonts w:ascii="Times New Roman" w:eastAsia="Times New Roman" w:hAnsi="Times New Roman"/>
          <w:sz w:val="16"/>
          <w:szCs w:val="16"/>
        </w:rPr>
        <w:t>) ___________________________________________________________________________________________________________________________________ __________________________________________________________________________________________________________________________, localitatea ___________________________________________________,</w:t>
      </w:r>
    </w:p>
    <w:p w14:paraId="02E3A9A4" w14:textId="77777777" w:rsidR="00214F02" w:rsidRPr="00214F02" w:rsidRDefault="00214F02" w:rsidP="00214F02">
      <w:pPr>
        <w:spacing w:after="0" w:line="240" w:lineRule="auto"/>
        <w:ind w:right="-2"/>
        <w:jc w:val="both"/>
        <w:rPr>
          <w:rFonts w:ascii="Times New Roman" w:eastAsia="Times New Roman" w:hAnsi="Times New Roman"/>
          <w:sz w:val="16"/>
          <w:szCs w:val="16"/>
        </w:rPr>
      </w:pPr>
      <w:r w:rsidRPr="00214F02">
        <w:rPr>
          <w:rFonts w:ascii="Times New Roman" w:eastAsia="Times New Roman" w:hAnsi="Times New Roman"/>
          <w:sz w:val="16"/>
          <w:szCs w:val="16"/>
        </w:rPr>
        <w:t xml:space="preserve">în baza următoarelor rezultate obținute la concursul de titularizare: </w:t>
      </w:r>
    </w:p>
    <w:p w14:paraId="72EFB438" w14:textId="77777777" w:rsidR="00214F02" w:rsidRPr="00214F02" w:rsidRDefault="00214F02" w:rsidP="00214F02">
      <w:pPr>
        <w:numPr>
          <w:ilvl w:val="0"/>
          <w:numId w:val="136"/>
        </w:numPr>
        <w:tabs>
          <w:tab w:val="left" w:pos="709"/>
        </w:tabs>
        <w:spacing w:after="0" w:line="240" w:lineRule="auto"/>
        <w:ind w:left="567" w:right="-2" w:hanging="144"/>
        <w:jc w:val="both"/>
        <w:rPr>
          <w:rFonts w:ascii="Times New Roman" w:eastAsia="Times New Roman" w:hAnsi="Times New Roman"/>
          <w:sz w:val="16"/>
          <w:szCs w:val="16"/>
        </w:rPr>
      </w:pPr>
      <w:r w:rsidRPr="00214F02">
        <w:rPr>
          <w:rFonts w:ascii="Times New Roman" w:eastAsia="Times New Roman" w:hAnsi="Times New Roman"/>
          <w:sz w:val="16"/>
          <w:szCs w:val="16"/>
        </w:rPr>
        <w:t xml:space="preserve">în baza notei la proba scrisă __________________________________________ la disciplina_________________________________________________ ____________________________________________________________________________________________________________________________ </w:t>
      </w:r>
      <w:proofErr w:type="spellStart"/>
      <w:r w:rsidRPr="00214F02">
        <w:rPr>
          <w:rFonts w:ascii="Times New Roman" w:eastAsia="Times New Roman" w:hAnsi="Times New Roman"/>
          <w:sz w:val="16"/>
          <w:szCs w:val="16"/>
        </w:rPr>
        <w:t>şi</w:t>
      </w:r>
      <w:proofErr w:type="spellEnd"/>
      <w:r w:rsidRPr="00214F02">
        <w:rPr>
          <w:rFonts w:ascii="Times New Roman" w:eastAsia="Times New Roman" w:hAnsi="Times New Roman"/>
          <w:sz w:val="16"/>
          <w:szCs w:val="16"/>
        </w:rPr>
        <w:t xml:space="preserve"> a notei/ rezultatului (**) ___________________________________________________________obţinute la </w:t>
      </w:r>
      <w:proofErr w:type="spellStart"/>
      <w:r w:rsidRPr="00214F02">
        <w:rPr>
          <w:rFonts w:ascii="Times New Roman" w:eastAsia="Times New Roman" w:hAnsi="Times New Roman"/>
          <w:sz w:val="16"/>
          <w:szCs w:val="16"/>
        </w:rPr>
        <w:t>inspecţia</w:t>
      </w:r>
      <w:proofErr w:type="spellEnd"/>
      <w:r w:rsidRPr="00214F02">
        <w:rPr>
          <w:rFonts w:ascii="Times New Roman" w:eastAsia="Times New Roman" w:hAnsi="Times New Roman"/>
          <w:sz w:val="16"/>
          <w:szCs w:val="16"/>
        </w:rPr>
        <w:t xml:space="preserve"> specială la clasă/proba practică/ orală _______________________________________________________________________________________________________________________ ___________________________________________________________________________________, la concursul de titularizare, sesiunea _________;</w:t>
      </w:r>
    </w:p>
    <w:p w14:paraId="70E1B8A9" w14:textId="77777777" w:rsidR="00214F02" w:rsidRPr="00214F02" w:rsidRDefault="00214F02" w:rsidP="00214F02">
      <w:pPr>
        <w:numPr>
          <w:ilvl w:val="0"/>
          <w:numId w:val="136"/>
        </w:numPr>
        <w:tabs>
          <w:tab w:val="left" w:pos="709"/>
        </w:tabs>
        <w:spacing w:after="0" w:line="240" w:lineRule="auto"/>
        <w:ind w:left="567" w:right="-2" w:hanging="144"/>
        <w:jc w:val="both"/>
        <w:rPr>
          <w:rFonts w:ascii="Times New Roman" w:eastAsia="Times New Roman" w:hAnsi="Times New Roman"/>
          <w:sz w:val="16"/>
          <w:szCs w:val="16"/>
        </w:rPr>
      </w:pPr>
      <w:r w:rsidRPr="00214F02">
        <w:rPr>
          <w:rFonts w:ascii="Times New Roman" w:eastAsia="Times New Roman" w:hAnsi="Times New Roman"/>
          <w:sz w:val="16"/>
          <w:szCs w:val="16"/>
        </w:rPr>
        <w:t>la ultimul concurs de titularizare la care am participat am obținut la proba scrisă nota _________ la disciplina ____________________________________ ___________________________________________________________________________________________________________________________.</w:t>
      </w:r>
    </w:p>
    <w:p w14:paraId="1E7626F4" w14:textId="77777777" w:rsidR="00214F02" w:rsidRPr="00214F02" w:rsidRDefault="00214F02" w:rsidP="00214F02">
      <w:pPr>
        <w:tabs>
          <w:tab w:val="left" w:pos="709"/>
        </w:tabs>
        <w:spacing w:after="0" w:line="240" w:lineRule="auto"/>
        <w:ind w:left="567" w:right="-2"/>
        <w:jc w:val="both"/>
        <w:rPr>
          <w:rFonts w:ascii="Times New Roman" w:eastAsia="Times New Roman" w:hAnsi="Times New Roman"/>
          <w:sz w:val="16"/>
          <w:szCs w:val="16"/>
        </w:rPr>
      </w:pPr>
    </w:p>
    <w:p w14:paraId="35C12659" w14:textId="77777777" w:rsidR="00214F02" w:rsidRPr="00214F02" w:rsidRDefault="00214F02" w:rsidP="00214F02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16"/>
          <w:szCs w:val="16"/>
        </w:rPr>
      </w:pPr>
      <w:r w:rsidRPr="00214F02">
        <w:rPr>
          <w:rFonts w:ascii="Times New Roman" w:eastAsia="Times New Roman" w:hAnsi="Times New Roman"/>
          <w:sz w:val="16"/>
          <w:szCs w:val="16"/>
        </w:rPr>
        <w:t xml:space="preserve">Prezint următoarea </w:t>
      </w:r>
      <w:proofErr w:type="spellStart"/>
      <w:r w:rsidRPr="00214F02">
        <w:rPr>
          <w:rFonts w:ascii="Times New Roman" w:eastAsia="Times New Roman" w:hAnsi="Times New Roman"/>
          <w:sz w:val="16"/>
          <w:szCs w:val="16"/>
        </w:rPr>
        <w:t>situaţie</w:t>
      </w:r>
      <w:proofErr w:type="spellEnd"/>
      <w:r w:rsidRPr="00214F02">
        <w:rPr>
          <w:rFonts w:ascii="Times New Roman" w:eastAsia="Times New Roman" w:hAnsi="Times New Roman"/>
          <w:sz w:val="16"/>
          <w:szCs w:val="16"/>
        </w:rPr>
        <w:t>:</w:t>
      </w:r>
    </w:p>
    <w:p w14:paraId="4DE8F7A7" w14:textId="77777777" w:rsidR="00214F02" w:rsidRPr="00214F02" w:rsidRDefault="00214F02" w:rsidP="00214F02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16"/>
          <w:szCs w:val="16"/>
        </w:rPr>
      </w:pPr>
    </w:p>
    <w:p w14:paraId="7D719AE7" w14:textId="77777777" w:rsidR="00214F02" w:rsidRPr="00214F02" w:rsidRDefault="00214F02" w:rsidP="00214F02">
      <w:pPr>
        <w:spacing w:after="0" w:line="240" w:lineRule="auto"/>
        <w:ind w:left="360" w:right="-2" w:hanging="360"/>
        <w:jc w:val="both"/>
        <w:rPr>
          <w:rFonts w:ascii="Times New Roman" w:eastAsia="Times New Roman" w:hAnsi="Times New Roman"/>
          <w:sz w:val="16"/>
          <w:szCs w:val="16"/>
        </w:rPr>
      </w:pPr>
      <w:r w:rsidRPr="00214F02">
        <w:rPr>
          <w:rFonts w:ascii="Times New Roman" w:eastAsia="Times New Roman" w:hAnsi="Times New Roman"/>
          <w:sz w:val="16"/>
          <w:szCs w:val="16"/>
        </w:rPr>
        <w:t xml:space="preserve">Studii finalizate cu examen de bacalaureat/ absolvire/ </w:t>
      </w:r>
      <w:proofErr w:type="spellStart"/>
      <w:r w:rsidRPr="00214F02">
        <w:rPr>
          <w:rFonts w:ascii="Times New Roman" w:eastAsia="Times New Roman" w:hAnsi="Times New Roman"/>
          <w:sz w:val="16"/>
          <w:szCs w:val="16"/>
        </w:rPr>
        <w:t>licenţă</w:t>
      </w:r>
      <w:proofErr w:type="spellEnd"/>
      <w:r w:rsidRPr="00214F02">
        <w:rPr>
          <w:rFonts w:ascii="Times New Roman" w:eastAsia="Times New Roman" w:hAnsi="Times New Roman"/>
          <w:sz w:val="16"/>
          <w:szCs w:val="16"/>
        </w:rPr>
        <w:t>:</w:t>
      </w:r>
    </w:p>
    <w:p w14:paraId="0A509CF0" w14:textId="77777777" w:rsidR="00214F02" w:rsidRPr="00214F02" w:rsidRDefault="00214F02" w:rsidP="00214F02">
      <w:pPr>
        <w:numPr>
          <w:ilvl w:val="0"/>
          <w:numId w:val="155"/>
        </w:numPr>
        <w:spacing w:after="0" w:line="240" w:lineRule="auto"/>
        <w:ind w:left="432" w:right="-2" w:hanging="144"/>
        <w:jc w:val="both"/>
        <w:rPr>
          <w:rFonts w:ascii="Times New Roman" w:eastAsia="Times New Roman" w:hAnsi="Times New Roman"/>
          <w:sz w:val="16"/>
          <w:szCs w:val="16"/>
          <w:lang w:eastAsia="ro-RO"/>
        </w:rPr>
      </w:pPr>
      <w:r w:rsidRPr="00214F02">
        <w:rPr>
          <w:rFonts w:ascii="Times New Roman" w:eastAsia="Times New Roman" w:hAnsi="Times New Roman"/>
          <w:sz w:val="16"/>
          <w:szCs w:val="16"/>
          <w:lang w:eastAsia="ro-RO"/>
        </w:rPr>
        <w:t xml:space="preserve">Univ., </w:t>
      </w:r>
      <w:bookmarkStart w:id="0" w:name="_Hlk151062828"/>
      <w:r w:rsidRPr="00214F02">
        <w:rPr>
          <w:rFonts w:ascii="Times New Roman" w:eastAsia="Times New Roman" w:hAnsi="Times New Roman"/>
          <w:sz w:val="16"/>
          <w:szCs w:val="16"/>
          <w:lang w:eastAsia="ro-RO"/>
        </w:rPr>
        <w:t xml:space="preserve">Institutul, Academia, I.P. 3 ani, Colegiul, </w:t>
      </w:r>
      <w:proofErr w:type="spellStart"/>
      <w:r w:rsidRPr="00214F02">
        <w:rPr>
          <w:rFonts w:ascii="Times New Roman" w:eastAsia="Times New Roman" w:hAnsi="Times New Roman"/>
          <w:sz w:val="16"/>
          <w:szCs w:val="16"/>
          <w:lang w:eastAsia="ro-RO"/>
        </w:rPr>
        <w:t>Şc</w:t>
      </w:r>
      <w:proofErr w:type="spellEnd"/>
      <w:r w:rsidRPr="00214F02">
        <w:rPr>
          <w:rFonts w:ascii="Times New Roman" w:eastAsia="Times New Roman" w:hAnsi="Times New Roman"/>
          <w:sz w:val="16"/>
          <w:szCs w:val="16"/>
          <w:lang w:eastAsia="ro-RO"/>
        </w:rPr>
        <w:t xml:space="preserve">. postliceală, </w:t>
      </w:r>
      <w:proofErr w:type="spellStart"/>
      <w:r w:rsidRPr="00214F02">
        <w:rPr>
          <w:rFonts w:ascii="Times New Roman" w:eastAsia="Times New Roman" w:hAnsi="Times New Roman"/>
          <w:sz w:val="16"/>
          <w:szCs w:val="16"/>
          <w:lang w:eastAsia="ro-RO"/>
        </w:rPr>
        <w:t>Şc</w:t>
      </w:r>
      <w:proofErr w:type="spellEnd"/>
      <w:r w:rsidRPr="00214F02">
        <w:rPr>
          <w:rFonts w:ascii="Times New Roman" w:eastAsia="Times New Roman" w:hAnsi="Times New Roman"/>
          <w:sz w:val="16"/>
          <w:szCs w:val="16"/>
          <w:lang w:eastAsia="ro-RO"/>
        </w:rPr>
        <w:t xml:space="preserve">. de </w:t>
      </w:r>
      <w:proofErr w:type="spellStart"/>
      <w:r w:rsidRPr="00214F02">
        <w:rPr>
          <w:rFonts w:ascii="Times New Roman" w:eastAsia="Times New Roman" w:hAnsi="Times New Roman"/>
          <w:sz w:val="16"/>
          <w:szCs w:val="16"/>
          <w:lang w:eastAsia="ro-RO"/>
        </w:rPr>
        <w:t>maiştri</w:t>
      </w:r>
      <w:proofErr w:type="spellEnd"/>
      <w:r w:rsidRPr="00214F02">
        <w:rPr>
          <w:rFonts w:ascii="Times New Roman" w:eastAsia="Times New Roman" w:hAnsi="Times New Roman"/>
          <w:sz w:val="16"/>
          <w:szCs w:val="16"/>
          <w:lang w:eastAsia="ro-RO"/>
        </w:rPr>
        <w:t xml:space="preserve">, </w:t>
      </w:r>
      <w:proofErr w:type="spellStart"/>
      <w:r w:rsidRPr="00214F02">
        <w:rPr>
          <w:rFonts w:ascii="Times New Roman" w:eastAsia="Times New Roman" w:hAnsi="Times New Roman"/>
          <w:sz w:val="16"/>
          <w:szCs w:val="16"/>
          <w:lang w:eastAsia="ro-RO"/>
        </w:rPr>
        <w:t>Lic</w:t>
      </w:r>
      <w:proofErr w:type="spellEnd"/>
      <w:r w:rsidRPr="00214F02">
        <w:rPr>
          <w:rFonts w:ascii="Times New Roman" w:eastAsia="Times New Roman" w:hAnsi="Times New Roman"/>
          <w:sz w:val="16"/>
          <w:szCs w:val="16"/>
          <w:lang w:eastAsia="ro-RO"/>
        </w:rPr>
        <w:t xml:space="preserve">. </w:t>
      </w:r>
      <w:proofErr w:type="spellStart"/>
      <w:r w:rsidRPr="00214F02">
        <w:rPr>
          <w:rFonts w:ascii="Times New Roman" w:eastAsia="Times New Roman" w:hAnsi="Times New Roman"/>
          <w:sz w:val="16"/>
          <w:szCs w:val="16"/>
          <w:lang w:eastAsia="ro-RO"/>
        </w:rPr>
        <w:t>Ped</w:t>
      </w:r>
      <w:proofErr w:type="spellEnd"/>
      <w:r w:rsidRPr="00214F02">
        <w:rPr>
          <w:rFonts w:ascii="Times New Roman" w:eastAsia="Times New Roman" w:hAnsi="Times New Roman"/>
          <w:sz w:val="16"/>
          <w:szCs w:val="16"/>
          <w:lang w:eastAsia="ro-RO"/>
        </w:rPr>
        <w:t xml:space="preserve">. etc. ________________________ _________________________________________________________________________________________________________________________________________________________________________________________________________________________, Facultatea _______________________ _____________________________________________________________________________________________________________________________ _____________________________, nivelul studiilor (medii, postliceale, universitare de scurtă durată, ciclul I de studii universitare de </w:t>
      </w:r>
      <w:proofErr w:type="spellStart"/>
      <w:r w:rsidRPr="00214F02">
        <w:rPr>
          <w:rFonts w:ascii="Times New Roman" w:eastAsia="Times New Roman" w:hAnsi="Times New Roman"/>
          <w:sz w:val="16"/>
          <w:szCs w:val="16"/>
          <w:lang w:eastAsia="ro-RO"/>
        </w:rPr>
        <w:t>licenţă</w:t>
      </w:r>
      <w:proofErr w:type="spellEnd"/>
      <w:r w:rsidRPr="00214F02">
        <w:rPr>
          <w:rFonts w:ascii="Times New Roman" w:eastAsia="Times New Roman" w:hAnsi="Times New Roman"/>
          <w:sz w:val="16"/>
          <w:szCs w:val="16"/>
          <w:lang w:eastAsia="ro-RO"/>
        </w:rPr>
        <w:t xml:space="preserve">, universitare de lungă durată, ciclul II de studii universitare de masterat) _______________________________________________________________________ _____________________________________________________________________________________________, cu durata studiilor de _________ ani (zi sau </w:t>
      </w:r>
      <w:proofErr w:type="spellStart"/>
      <w:r w:rsidRPr="00214F02">
        <w:rPr>
          <w:rFonts w:ascii="Times New Roman" w:eastAsia="Times New Roman" w:hAnsi="Times New Roman"/>
          <w:sz w:val="16"/>
          <w:szCs w:val="16"/>
          <w:lang w:eastAsia="ro-RO"/>
        </w:rPr>
        <w:t>i.f</w:t>
      </w:r>
      <w:proofErr w:type="spellEnd"/>
      <w:r w:rsidRPr="00214F02">
        <w:rPr>
          <w:rFonts w:ascii="Times New Roman" w:eastAsia="Times New Roman" w:hAnsi="Times New Roman"/>
          <w:sz w:val="16"/>
          <w:szCs w:val="16"/>
          <w:lang w:eastAsia="ro-RO"/>
        </w:rPr>
        <w:t xml:space="preserve">., seral, </w:t>
      </w:r>
      <w:proofErr w:type="spellStart"/>
      <w:r w:rsidRPr="00214F02">
        <w:rPr>
          <w:rFonts w:ascii="Times New Roman" w:eastAsia="Times New Roman" w:hAnsi="Times New Roman"/>
          <w:sz w:val="16"/>
          <w:szCs w:val="16"/>
          <w:lang w:eastAsia="ro-RO"/>
        </w:rPr>
        <w:t>f.f</w:t>
      </w:r>
      <w:proofErr w:type="spellEnd"/>
      <w:r w:rsidRPr="00214F02">
        <w:rPr>
          <w:rFonts w:ascii="Times New Roman" w:eastAsia="Times New Roman" w:hAnsi="Times New Roman"/>
          <w:sz w:val="16"/>
          <w:szCs w:val="16"/>
          <w:lang w:eastAsia="ro-RO"/>
        </w:rPr>
        <w:t xml:space="preserve">., </w:t>
      </w:r>
      <w:proofErr w:type="spellStart"/>
      <w:r w:rsidRPr="00214F02">
        <w:rPr>
          <w:rFonts w:ascii="Times New Roman" w:eastAsia="Times New Roman" w:hAnsi="Times New Roman"/>
          <w:sz w:val="16"/>
          <w:szCs w:val="16"/>
          <w:lang w:eastAsia="ro-RO"/>
        </w:rPr>
        <w:t>f.r</w:t>
      </w:r>
      <w:proofErr w:type="spellEnd"/>
      <w:r w:rsidRPr="00214F02">
        <w:rPr>
          <w:rFonts w:ascii="Times New Roman" w:eastAsia="Times New Roman" w:hAnsi="Times New Roman"/>
          <w:sz w:val="16"/>
          <w:szCs w:val="16"/>
          <w:lang w:eastAsia="ro-RO"/>
        </w:rPr>
        <w:t xml:space="preserve">., </w:t>
      </w:r>
      <w:proofErr w:type="spellStart"/>
      <w:r w:rsidRPr="00214F02">
        <w:rPr>
          <w:rFonts w:ascii="Times New Roman" w:eastAsia="Times New Roman" w:hAnsi="Times New Roman"/>
          <w:sz w:val="16"/>
          <w:szCs w:val="16"/>
          <w:lang w:eastAsia="ro-RO"/>
        </w:rPr>
        <w:t>i.d.</w:t>
      </w:r>
      <w:proofErr w:type="spellEnd"/>
      <w:r w:rsidRPr="00214F02">
        <w:rPr>
          <w:rFonts w:ascii="Times New Roman" w:eastAsia="Times New Roman" w:hAnsi="Times New Roman"/>
          <w:sz w:val="16"/>
          <w:szCs w:val="16"/>
          <w:lang w:eastAsia="ro-RO"/>
        </w:rPr>
        <w:t xml:space="preserve">), </w:t>
      </w:r>
      <w:proofErr w:type="spellStart"/>
      <w:r w:rsidRPr="00214F02">
        <w:rPr>
          <w:rFonts w:ascii="Times New Roman" w:eastAsia="Times New Roman" w:hAnsi="Times New Roman"/>
          <w:sz w:val="16"/>
          <w:szCs w:val="16"/>
          <w:lang w:eastAsia="ro-RO"/>
        </w:rPr>
        <w:t>promoţia</w:t>
      </w:r>
      <w:proofErr w:type="spellEnd"/>
      <w:r w:rsidRPr="00214F02">
        <w:rPr>
          <w:rFonts w:ascii="Times New Roman" w:eastAsia="Times New Roman" w:hAnsi="Times New Roman"/>
          <w:sz w:val="16"/>
          <w:szCs w:val="16"/>
          <w:lang w:eastAsia="ro-RO"/>
        </w:rPr>
        <w:t xml:space="preserve"> ______________, cu specializarea/ specializările _________________________________________________________  _____________________________________________________________________________________________________________________________ _______________________________________________________________________________________, cu media la examenul de stat (</w:t>
      </w:r>
      <w:proofErr w:type="spellStart"/>
      <w:r w:rsidRPr="00214F02">
        <w:rPr>
          <w:rFonts w:ascii="Times New Roman" w:eastAsia="Times New Roman" w:hAnsi="Times New Roman"/>
          <w:sz w:val="16"/>
          <w:szCs w:val="16"/>
          <w:lang w:eastAsia="ro-RO"/>
        </w:rPr>
        <w:t>licenţă</w:t>
      </w:r>
      <w:proofErr w:type="spellEnd"/>
      <w:r w:rsidRPr="00214F02">
        <w:rPr>
          <w:rFonts w:ascii="Times New Roman" w:eastAsia="Times New Roman" w:hAnsi="Times New Roman"/>
          <w:sz w:val="16"/>
          <w:szCs w:val="16"/>
          <w:lang w:eastAsia="ro-RO"/>
        </w:rPr>
        <w:t>)/ absolvire ________________________, media de departajare _______________________;</w:t>
      </w:r>
      <w:bookmarkEnd w:id="0"/>
      <w:r w:rsidRPr="00214F02">
        <w:rPr>
          <w:rFonts w:ascii="Times New Roman" w:eastAsia="Times New Roman" w:hAnsi="Times New Roman"/>
          <w:sz w:val="16"/>
          <w:szCs w:val="16"/>
          <w:lang w:eastAsia="ro-RO"/>
        </w:rPr>
        <w:t xml:space="preserve"> </w:t>
      </w:r>
    </w:p>
    <w:p w14:paraId="51A150F8" w14:textId="77777777" w:rsidR="00214F02" w:rsidRPr="00214F02" w:rsidRDefault="00214F02" w:rsidP="00214F02">
      <w:pPr>
        <w:spacing w:after="0" w:line="240" w:lineRule="auto"/>
        <w:ind w:right="-2"/>
        <w:jc w:val="both"/>
        <w:rPr>
          <w:rFonts w:ascii="Times New Roman" w:eastAsia="Times New Roman" w:hAnsi="Times New Roman"/>
          <w:sz w:val="16"/>
          <w:szCs w:val="16"/>
        </w:rPr>
      </w:pPr>
    </w:p>
    <w:p w14:paraId="34AC1342" w14:textId="77777777" w:rsidR="00214F02" w:rsidRPr="00214F02" w:rsidRDefault="00214F02" w:rsidP="00214F02">
      <w:pPr>
        <w:numPr>
          <w:ilvl w:val="0"/>
          <w:numId w:val="155"/>
        </w:numPr>
        <w:spacing w:after="0" w:line="240" w:lineRule="auto"/>
        <w:ind w:left="432" w:hanging="144"/>
        <w:jc w:val="both"/>
        <w:rPr>
          <w:rFonts w:ascii="Times New Roman" w:eastAsia="Times New Roman" w:hAnsi="Times New Roman"/>
          <w:sz w:val="16"/>
          <w:szCs w:val="16"/>
          <w:lang w:eastAsia="ro-RO"/>
        </w:rPr>
      </w:pPr>
      <w:r w:rsidRPr="00214F02">
        <w:rPr>
          <w:rFonts w:ascii="Times New Roman" w:eastAsia="Times New Roman" w:hAnsi="Times New Roman"/>
          <w:sz w:val="16"/>
          <w:szCs w:val="16"/>
          <w:lang w:eastAsia="ro-RO"/>
        </w:rPr>
        <w:t xml:space="preserve">Univ., Institutul, Academia, I.P. 3 ani, Colegiul, </w:t>
      </w:r>
      <w:proofErr w:type="spellStart"/>
      <w:r w:rsidRPr="00214F02">
        <w:rPr>
          <w:rFonts w:ascii="Times New Roman" w:eastAsia="Times New Roman" w:hAnsi="Times New Roman"/>
          <w:sz w:val="16"/>
          <w:szCs w:val="16"/>
          <w:lang w:eastAsia="ro-RO"/>
        </w:rPr>
        <w:t>Şc</w:t>
      </w:r>
      <w:proofErr w:type="spellEnd"/>
      <w:r w:rsidRPr="00214F02">
        <w:rPr>
          <w:rFonts w:ascii="Times New Roman" w:eastAsia="Times New Roman" w:hAnsi="Times New Roman"/>
          <w:sz w:val="16"/>
          <w:szCs w:val="16"/>
          <w:lang w:eastAsia="ro-RO"/>
        </w:rPr>
        <w:t xml:space="preserve">. postliceală, </w:t>
      </w:r>
      <w:proofErr w:type="spellStart"/>
      <w:r w:rsidRPr="00214F02">
        <w:rPr>
          <w:rFonts w:ascii="Times New Roman" w:eastAsia="Times New Roman" w:hAnsi="Times New Roman"/>
          <w:sz w:val="16"/>
          <w:szCs w:val="16"/>
          <w:lang w:eastAsia="ro-RO"/>
        </w:rPr>
        <w:t>Şc</w:t>
      </w:r>
      <w:proofErr w:type="spellEnd"/>
      <w:r w:rsidRPr="00214F02">
        <w:rPr>
          <w:rFonts w:ascii="Times New Roman" w:eastAsia="Times New Roman" w:hAnsi="Times New Roman"/>
          <w:sz w:val="16"/>
          <w:szCs w:val="16"/>
          <w:lang w:eastAsia="ro-RO"/>
        </w:rPr>
        <w:t xml:space="preserve">. de </w:t>
      </w:r>
      <w:proofErr w:type="spellStart"/>
      <w:r w:rsidRPr="00214F02">
        <w:rPr>
          <w:rFonts w:ascii="Times New Roman" w:eastAsia="Times New Roman" w:hAnsi="Times New Roman"/>
          <w:sz w:val="16"/>
          <w:szCs w:val="16"/>
          <w:lang w:eastAsia="ro-RO"/>
        </w:rPr>
        <w:t>maiştri</w:t>
      </w:r>
      <w:proofErr w:type="spellEnd"/>
      <w:r w:rsidRPr="00214F02">
        <w:rPr>
          <w:rFonts w:ascii="Times New Roman" w:eastAsia="Times New Roman" w:hAnsi="Times New Roman"/>
          <w:sz w:val="16"/>
          <w:szCs w:val="16"/>
          <w:lang w:eastAsia="ro-RO"/>
        </w:rPr>
        <w:t xml:space="preserve">, </w:t>
      </w:r>
      <w:proofErr w:type="spellStart"/>
      <w:r w:rsidRPr="00214F02">
        <w:rPr>
          <w:rFonts w:ascii="Times New Roman" w:eastAsia="Times New Roman" w:hAnsi="Times New Roman"/>
          <w:sz w:val="16"/>
          <w:szCs w:val="16"/>
          <w:lang w:eastAsia="ro-RO"/>
        </w:rPr>
        <w:t>Lic</w:t>
      </w:r>
      <w:proofErr w:type="spellEnd"/>
      <w:r w:rsidRPr="00214F02">
        <w:rPr>
          <w:rFonts w:ascii="Times New Roman" w:eastAsia="Times New Roman" w:hAnsi="Times New Roman"/>
          <w:sz w:val="16"/>
          <w:szCs w:val="16"/>
          <w:lang w:eastAsia="ro-RO"/>
        </w:rPr>
        <w:t xml:space="preserve">. </w:t>
      </w:r>
      <w:proofErr w:type="spellStart"/>
      <w:r w:rsidRPr="00214F02">
        <w:rPr>
          <w:rFonts w:ascii="Times New Roman" w:eastAsia="Times New Roman" w:hAnsi="Times New Roman"/>
          <w:sz w:val="16"/>
          <w:szCs w:val="16"/>
          <w:lang w:eastAsia="ro-RO"/>
        </w:rPr>
        <w:t>Ped</w:t>
      </w:r>
      <w:proofErr w:type="spellEnd"/>
      <w:r w:rsidRPr="00214F02">
        <w:rPr>
          <w:rFonts w:ascii="Times New Roman" w:eastAsia="Times New Roman" w:hAnsi="Times New Roman"/>
          <w:sz w:val="16"/>
          <w:szCs w:val="16"/>
          <w:lang w:eastAsia="ro-RO"/>
        </w:rPr>
        <w:t xml:space="preserve">. etc. ________________________ _________________________________________________________________________________________________________________________________________________________________________________________________________________________, Facultatea _______________________ _____________________________________________________________________________________________________________________________ _____________________________, nivelul studiilor (medii, postliceale, universitare de scurtă durată, ciclul I de studii universitare de </w:t>
      </w:r>
      <w:proofErr w:type="spellStart"/>
      <w:r w:rsidRPr="00214F02">
        <w:rPr>
          <w:rFonts w:ascii="Times New Roman" w:eastAsia="Times New Roman" w:hAnsi="Times New Roman"/>
          <w:sz w:val="16"/>
          <w:szCs w:val="16"/>
          <w:lang w:eastAsia="ro-RO"/>
        </w:rPr>
        <w:t>licenţă</w:t>
      </w:r>
      <w:proofErr w:type="spellEnd"/>
      <w:r w:rsidRPr="00214F02">
        <w:rPr>
          <w:rFonts w:ascii="Times New Roman" w:eastAsia="Times New Roman" w:hAnsi="Times New Roman"/>
          <w:sz w:val="16"/>
          <w:szCs w:val="16"/>
          <w:lang w:eastAsia="ro-RO"/>
        </w:rPr>
        <w:t xml:space="preserve">, universitare de lungă durată, ciclul II de studii universitare de masterat) _______________________________________________________________________ _____________________________________________________________________________________________, cu durata studiilor de _________ ani (zi sau </w:t>
      </w:r>
      <w:proofErr w:type="spellStart"/>
      <w:r w:rsidRPr="00214F02">
        <w:rPr>
          <w:rFonts w:ascii="Times New Roman" w:eastAsia="Times New Roman" w:hAnsi="Times New Roman"/>
          <w:sz w:val="16"/>
          <w:szCs w:val="16"/>
          <w:lang w:eastAsia="ro-RO"/>
        </w:rPr>
        <w:t>i.f</w:t>
      </w:r>
      <w:proofErr w:type="spellEnd"/>
      <w:r w:rsidRPr="00214F02">
        <w:rPr>
          <w:rFonts w:ascii="Times New Roman" w:eastAsia="Times New Roman" w:hAnsi="Times New Roman"/>
          <w:sz w:val="16"/>
          <w:szCs w:val="16"/>
          <w:lang w:eastAsia="ro-RO"/>
        </w:rPr>
        <w:t xml:space="preserve">., seral, </w:t>
      </w:r>
      <w:proofErr w:type="spellStart"/>
      <w:r w:rsidRPr="00214F02">
        <w:rPr>
          <w:rFonts w:ascii="Times New Roman" w:eastAsia="Times New Roman" w:hAnsi="Times New Roman"/>
          <w:sz w:val="16"/>
          <w:szCs w:val="16"/>
          <w:lang w:eastAsia="ro-RO"/>
        </w:rPr>
        <w:t>f.f</w:t>
      </w:r>
      <w:proofErr w:type="spellEnd"/>
      <w:r w:rsidRPr="00214F02">
        <w:rPr>
          <w:rFonts w:ascii="Times New Roman" w:eastAsia="Times New Roman" w:hAnsi="Times New Roman"/>
          <w:sz w:val="16"/>
          <w:szCs w:val="16"/>
          <w:lang w:eastAsia="ro-RO"/>
        </w:rPr>
        <w:t xml:space="preserve">., </w:t>
      </w:r>
      <w:proofErr w:type="spellStart"/>
      <w:r w:rsidRPr="00214F02">
        <w:rPr>
          <w:rFonts w:ascii="Times New Roman" w:eastAsia="Times New Roman" w:hAnsi="Times New Roman"/>
          <w:sz w:val="16"/>
          <w:szCs w:val="16"/>
          <w:lang w:eastAsia="ro-RO"/>
        </w:rPr>
        <w:t>f.r</w:t>
      </w:r>
      <w:proofErr w:type="spellEnd"/>
      <w:r w:rsidRPr="00214F02">
        <w:rPr>
          <w:rFonts w:ascii="Times New Roman" w:eastAsia="Times New Roman" w:hAnsi="Times New Roman"/>
          <w:sz w:val="16"/>
          <w:szCs w:val="16"/>
          <w:lang w:eastAsia="ro-RO"/>
        </w:rPr>
        <w:t xml:space="preserve">., </w:t>
      </w:r>
      <w:proofErr w:type="spellStart"/>
      <w:r w:rsidRPr="00214F02">
        <w:rPr>
          <w:rFonts w:ascii="Times New Roman" w:eastAsia="Times New Roman" w:hAnsi="Times New Roman"/>
          <w:sz w:val="16"/>
          <w:szCs w:val="16"/>
          <w:lang w:eastAsia="ro-RO"/>
        </w:rPr>
        <w:t>i.d.</w:t>
      </w:r>
      <w:proofErr w:type="spellEnd"/>
      <w:r w:rsidRPr="00214F02">
        <w:rPr>
          <w:rFonts w:ascii="Times New Roman" w:eastAsia="Times New Roman" w:hAnsi="Times New Roman"/>
          <w:sz w:val="16"/>
          <w:szCs w:val="16"/>
          <w:lang w:eastAsia="ro-RO"/>
        </w:rPr>
        <w:t xml:space="preserve">), </w:t>
      </w:r>
      <w:proofErr w:type="spellStart"/>
      <w:r w:rsidRPr="00214F02">
        <w:rPr>
          <w:rFonts w:ascii="Times New Roman" w:eastAsia="Times New Roman" w:hAnsi="Times New Roman"/>
          <w:sz w:val="16"/>
          <w:szCs w:val="16"/>
          <w:lang w:eastAsia="ro-RO"/>
        </w:rPr>
        <w:t>promoţia</w:t>
      </w:r>
      <w:proofErr w:type="spellEnd"/>
      <w:r w:rsidRPr="00214F02">
        <w:rPr>
          <w:rFonts w:ascii="Times New Roman" w:eastAsia="Times New Roman" w:hAnsi="Times New Roman"/>
          <w:sz w:val="16"/>
          <w:szCs w:val="16"/>
          <w:lang w:eastAsia="ro-RO"/>
        </w:rPr>
        <w:t xml:space="preserve"> ______________, cu specializarea/ specializările _________________________________________________________  _____________________________________________________________________________________________________________________________ _______________________________________________________________________________________, cu media la examenul de stat (</w:t>
      </w:r>
      <w:proofErr w:type="spellStart"/>
      <w:r w:rsidRPr="00214F02">
        <w:rPr>
          <w:rFonts w:ascii="Times New Roman" w:eastAsia="Times New Roman" w:hAnsi="Times New Roman"/>
          <w:sz w:val="16"/>
          <w:szCs w:val="16"/>
          <w:lang w:eastAsia="ro-RO"/>
        </w:rPr>
        <w:t>licenţă</w:t>
      </w:r>
      <w:proofErr w:type="spellEnd"/>
      <w:r w:rsidRPr="00214F02">
        <w:rPr>
          <w:rFonts w:ascii="Times New Roman" w:eastAsia="Times New Roman" w:hAnsi="Times New Roman"/>
          <w:sz w:val="16"/>
          <w:szCs w:val="16"/>
          <w:lang w:eastAsia="ro-RO"/>
        </w:rPr>
        <w:t xml:space="preserve">)/ absolvire ________________________, media de departajare _______________________; </w:t>
      </w:r>
    </w:p>
    <w:p w14:paraId="486BAAA9" w14:textId="77777777" w:rsidR="00214F02" w:rsidRPr="00214F02" w:rsidRDefault="00214F02" w:rsidP="00214F02">
      <w:pPr>
        <w:spacing w:after="0" w:line="240" w:lineRule="auto"/>
        <w:ind w:right="-2"/>
        <w:jc w:val="both"/>
        <w:rPr>
          <w:rFonts w:ascii="Times New Roman" w:eastAsia="Times New Roman" w:hAnsi="Times New Roman"/>
          <w:sz w:val="16"/>
          <w:szCs w:val="16"/>
        </w:rPr>
      </w:pPr>
    </w:p>
    <w:p w14:paraId="657EED82" w14:textId="77777777" w:rsidR="00214F02" w:rsidRPr="00214F02" w:rsidRDefault="00214F02" w:rsidP="00214F02">
      <w:pPr>
        <w:numPr>
          <w:ilvl w:val="0"/>
          <w:numId w:val="155"/>
        </w:numPr>
        <w:spacing w:after="0" w:line="240" w:lineRule="auto"/>
        <w:ind w:left="432" w:hanging="144"/>
        <w:jc w:val="both"/>
        <w:rPr>
          <w:rFonts w:ascii="Times New Roman" w:eastAsia="Times New Roman" w:hAnsi="Times New Roman"/>
          <w:sz w:val="16"/>
          <w:szCs w:val="16"/>
          <w:lang w:eastAsia="ro-RO"/>
        </w:rPr>
      </w:pPr>
      <w:r w:rsidRPr="00214F02">
        <w:rPr>
          <w:rFonts w:ascii="Times New Roman" w:eastAsia="Times New Roman" w:hAnsi="Times New Roman"/>
          <w:sz w:val="16"/>
          <w:szCs w:val="16"/>
          <w:lang w:eastAsia="ro-RO"/>
        </w:rPr>
        <w:t xml:space="preserve">Univ., Institutul, Academia, I.P. 3 ani, Colegiul, </w:t>
      </w:r>
      <w:proofErr w:type="spellStart"/>
      <w:r w:rsidRPr="00214F02">
        <w:rPr>
          <w:rFonts w:ascii="Times New Roman" w:eastAsia="Times New Roman" w:hAnsi="Times New Roman"/>
          <w:sz w:val="16"/>
          <w:szCs w:val="16"/>
          <w:lang w:eastAsia="ro-RO"/>
        </w:rPr>
        <w:t>Şc</w:t>
      </w:r>
      <w:proofErr w:type="spellEnd"/>
      <w:r w:rsidRPr="00214F02">
        <w:rPr>
          <w:rFonts w:ascii="Times New Roman" w:eastAsia="Times New Roman" w:hAnsi="Times New Roman"/>
          <w:sz w:val="16"/>
          <w:szCs w:val="16"/>
          <w:lang w:eastAsia="ro-RO"/>
        </w:rPr>
        <w:t xml:space="preserve">. postliceală, </w:t>
      </w:r>
      <w:proofErr w:type="spellStart"/>
      <w:r w:rsidRPr="00214F02">
        <w:rPr>
          <w:rFonts w:ascii="Times New Roman" w:eastAsia="Times New Roman" w:hAnsi="Times New Roman"/>
          <w:sz w:val="16"/>
          <w:szCs w:val="16"/>
          <w:lang w:eastAsia="ro-RO"/>
        </w:rPr>
        <w:t>Şc</w:t>
      </w:r>
      <w:proofErr w:type="spellEnd"/>
      <w:r w:rsidRPr="00214F02">
        <w:rPr>
          <w:rFonts w:ascii="Times New Roman" w:eastAsia="Times New Roman" w:hAnsi="Times New Roman"/>
          <w:sz w:val="16"/>
          <w:szCs w:val="16"/>
          <w:lang w:eastAsia="ro-RO"/>
        </w:rPr>
        <w:t xml:space="preserve">. de </w:t>
      </w:r>
      <w:proofErr w:type="spellStart"/>
      <w:r w:rsidRPr="00214F02">
        <w:rPr>
          <w:rFonts w:ascii="Times New Roman" w:eastAsia="Times New Roman" w:hAnsi="Times New Roman"/>
          <w:sz w:val="16"/>
          <w:szCs w:val="16"/>
          <w:lang w:eastAsia="ro-RO"/>
        </w:rPr>
        <w:t>maiştri</w:t>
      </w:r>
      <w:proofErr w:type="spellEnd"/>
      <w:r w:rsidRPr="00214F02">
        <w:rPr>
          <w:rFonts w:ascii="Times New Roman" w:eastAsia="Times New Roman" w:hAnsi="Times New Roman"/>
          <w:sz w:val="16"/>
          <w:szCs w:val="16"/>
          <w:lang w:eastAsia="ro-RO"/>
        </w:rPr>
        <w:t xml:space="preserve">, </w:t>
      </w:r>
      <w:proofErr w:type="spellStart"/>
      <w:r w:rsidRPr="00214F02">
        <w:rPr>
          <w:rFonts w:ascii="Times New Roman" w:eastAsia="Times New Roman" w:hAnsi="Times New Roman"/>
          <w:sz w:val="16"/>
          <w:szCs w:val="16"/>
          <w:lang w:eastAsia="ro-RO"/>
        </w:rPr>
        <w:t>Lic</w:t>
      </w:r>
      <w:proofErr w:type="spellEnd"/>
      <w:r w:rsidRPr="00214F02">
        <w:rPr>
          <w:rFonts w:ascii="Times New Roman" w:eastAsia="Times New Roman" w:hAnsi="Times New Roman"/>
          <w:sz w:val="16"/>
          <w:szCs w:val="16"/>
          <w:lang w:eastAsia="ro-RO"/>
        </w:rPr>
        <w:t xml:space="preserve">. </w:t>
      </w:r>
      <w:proofErr w:type="spellStart"/>
      <w:r w:rsidRPr="00214F02">
        <w:rPr>
          <w:rFonts w:ascii="Times New Roman" w:eastAsia="Times New Roman" w:hAnsi="Times New Roman"/>
          <w:sz w:val="16"/>
          <w:szCs w:val="16"/>
          <w:lang w:eastAsia="ro-RO"/>
        </w:rPr>
        <w:t>Ped</w:t>
      </w:r>
      <w:proofErr w:type="spellEnd"/>
      <w:r w:rsidRPr="00214F02">
        <w:rPr>
          <w:rFonts w:ascii="Times New Roman" w:eastAsia="Times New Roman" w:hAnsi="Times New Roman"/>
          <w:sz w:val="16"/>
          <w:szCs w:val="16"/>
          <w:lang w:eastAsia="ro-RO"/>
        </w:rPr>
        <w:t xml:space="preserve">. etc. ________________________ _________________________________________________________________________________________________________________________________________________________________________________________________________________________, Facultatea _______________________ _____________________________________________________________________________________________________________________________ _____________________________, nivelul studiilor (medii, postliceale, universitare de scurtă durată, ciclul I de studii universitare de </w:t>
      </w:r>
      <w:proofErr w:type="spellStart"/>
      <w:r w:rsidRPr="00214F02">
        <w:rPr>
          <w:rFonts w:ascii="Times New Roman" w:eastAsia="Times New Roman" w:hAnsi="Times New Roman"/>
          <w:sz w:val="16"/>
          <w:szCs w:val="16"/>
          <w:lang w:eastAsia="ro-RO"/>
        </w:rPr>
        <w:t>licenţă</w:t>
      </w:r>
      <w:proofErr w:type="spellEnd"/>
      <w:r w:rsidRPr="00214F02">
        <w:rPr>
          <w:rFonts w:ascii="Times New Roman" w:eastAsia="Times New Roman" w:hAnsi="Times New Roman"/>
          <w:sz w:val="16"/>
          <w:szCs w:val="16"/>
          <w:lang w:eastAsia="ro-RO"/>
        </w:rPr>
        <w:t xml:space="preserve">, universitare de lungă durată, ciclul II de studii universitare de masterat) _______________________________________________________________________ _____________________________________________________________________________________________, cu durata studiilor de _________ ani (zi sau </w:t>
      </w:r>
      <w:proofErr w:type="spellStart"/>
      <w:r w:rsidRPr="00214F02">
        <w:rPr>
          <w:rFonts w:ascii="Times New Roman" w:eastAsia="Times New Roman" w:hAnsi="Times New Roman"/>
          <w:sz w:val="16"/>
          <w:szCs w:val="16"/>
          <w:lang w:eastAsia="ro-RO"/>
        </w:rPr>
        <w:t>i.f</w:t>
      </w:r>
      <w:proofErr w:type="spellEnd"/>
      <w:r w:rsidRPr="00214F02">
        <w:rPr>
          <w:rFonts w:ascii="Times New Roman" w:eastAsia="Times New Roman" w:hAnsi="Times New Roman"/>
          <w:sz w:val="16"/>
          <w:szCs w:val="16"/>
          <w:lang w:eastAsia="ro-RO"/>
        </w:rPr>
        <w:t xml:space="preserve">., seral, </w:t>
      </w:r>
      <w:proofErr w:type="spellStart"/>
      <w:r w:rsidRPr="00214F02">
        <w:rPr>
          <w:rFonts w:ascii="Times New Roman" w:eastAsia="Times New Roman" w:hAnsi="Times New Roman"/>
          <w:sz w:val="16"/>
          <w:szCs w:val="16"/>
          <w:lang w:eastAsia="ro-RO"/>
        </w:rPr>
        <w:t>f.f</w:t>
      </w:r>
      <w:proofErr w:type="spellEnd"/>
      <w:r w:rsidRPr="00214F02">
        <w:rPr>
          <w:rFonts w:ascii="Times New Roman" w:eastAsia="Times New Roman" w:hAnsi="Times New Roman"/>
          <w:sz w:val="16"/>
          <w:szCs w:val="16"/>
          <w:lang w:eastAsia="ro-RO"/>
        </w:rPr>
        <w:t xml:space="preserve">., </w:t>
      </w:r>
      <w:proofErr w:type="spellStart"/>
      <w:r w:rsidRPr="00214F02">
        <w:rPr>
          <w:rFonts w:ascii="Times New Roman" w:eastAsia="Times New Roman" w:hAnsi="Times New Roman"/>
          <w:sz w:val="16"/>
          <w:szCs w:val="16"/>
          <w:lang w:eastAsia="ro-RO"/>
        </w:rPr>
        <w:t>f.r</w:t>
      </w:r>
      <w:proofErr w:type="spellEnd"/>
      <w:r w:rsidRPr="00214F02">
        <w:rPr>
          <w:rFonts w:ascii="Times New Roman" w:eastAsia="Times New Roman" w:hAnsi="Times New Roman"/>
          <w:sz w:val="16"/>
          <w:szCs w:val="16"/>
          <w:lang w:eastAsia="ro-RO"/>
        </w:rPr>
        <w:t xml:space="preserve">., </w:t>
      </w:r>
      <w:proofErr w:type="spellStart"/>
      <w:r w:rsidRPr="00214F02">
        <w:rPr>
          <w:rFonts w:ascii="Times New Roman" w:eastAsia="Times New Roman" w:hAnsi="Times New Roman"/>
          <w:sz w:val="16"/>
          <w:szCs w:val="16"/>
          <w:lang w:eastAsia="ro-RO"/>
        </w:rPr>
        <w:t>i.d.</w:t>
      </w:r>
      <w:proofErr w:type="spellEnd"/>
      <w:r w:rsidRPr="00214F02">
        <w:rPr>
          <w:rFonts w:ascii="Times New Roman" w:eastAsia="Times New Roman" w:hAnsi="Times New Roman"/>
          <w:sz w:val="16"/>
          <w:szCs w:val="16"/>
          <w:lang w:eastAsia="ro-RO"/>
        </w:rPr>
        <w:t xml:space="preserve">), </w:t>
      </w:r>
      <w:proofErr w:type="spellStart"/>
      <w:r w:rsidRPr="00214F02">
        <w:rPr>
          <w:rFonts w:ascii="Times New Roman" w:eastAsia="Times New Roman" w:hAnsi="Times New Roman"/>
          <w:sz w:val="16"/>
          <w:szCs w:val="16"/>
          <w:lang w:eastAsia="ro-RO"/>
        </w:rPr>
        <w:t>promoţia</w:t>
      </w:r>
      <w:proofErr w:type="spellEnd"/>
      <w:r w:rsidRPr="00214F02">
        <w:rPr>
          <w:rFonts w:ascii="Times New Roman" w:eastAsia="Times New Roman" w:hAnsi="Times New Roman"/>
          <w:sz w:val="16"/>
          <w:szCs w:val="16"/>
          <w:lang w:eastAsia="ro-RO"/>
        </w:rPr>
        <w:t xml:space="preserve"> ______________, cu specializarea/ specializările _________________________________________________________  _____________________________________________________________________________________________________________________________ _______________________________________________________________________________________, cu media la examenul de stat (</w:t>
      </w:r>
      <w:proofErr w:type="spellStart"/>
      <w:r w:rsidRPr="00214F02">
        <w:rPr>
          <w:rFonts w:ascii="Times New Roman" w:eastAsia="Times New Roman" w:hAnsi="Times New Roman"/>
          <w:sz w:val="16"/>
          <w:szCs w:val="16"/>
          <w:lang w:eastAsia="ro-RO"/>
        </w:rPr>
        <w:t>licenţă</w:t>
      </w:r>
      <w:proofErr w:type="spellEnd"/>
      <w:r w:rsidRPr="00214F02">
        <w:rPr>
          <w:rFonts w:ascii="Times New Roman" w:eastAsia="Times New Roman" w:hAnsi="Times New Roman"/>
          <w:sz w:val="16"/>
          <w:szCs w:val="16"/>
          <w:lang w:eastAsia="ro-RO"/>
        </w:rPr>
        <w:t xml:space="preserve">)/ absolvire ________________________, media de departajare _______________________. </w:t>
      </w:r>
    </w:p>
    <w:p w14:paraId="516A8571" w14:textId="77777777" w:rsidR="00214F02" w:rsidRPr="00214F02" w:rsidRDefault="00214F02" w:rsidP="00214F02">
      <w:pPr>
        <w:tabs>
          <w:tab w:val="left" w:pos="284"/>
        </w:tabs>
        <w:spacing w:after="0" w:line="240" w:lineRule="auto"/>
        <w:ind w:right="-2"/>
        <w:jc w:val="both"/>
        <w:rPr>
          <w:rFonts w:ascii="Times New Roman" w:eastAsia="Times New Roman" w:hAnsi="Times New Roman"/>
          <w:sz w:val="16"/>
          <w:szCs w:val="16"/>
        </w:rPr>
      </w:pPr>
    </w:p>
    <w:p w14:paraId="7E8E2B7F" w14:textId="77777777" w:rsidR="00214F02" w:rsidRPr="00214F02" w:rsidRDefault="00214F02" w:rsidP="00214F02">
      <w:pPr>
        <w:tabs>
          <w:tab w:val="left" w:pos="284"/>
        </w:tabs>
        <w:spacing w:after="0" w:line="240" w:lineRule="auto"/>
        <w:ind w:right="-2"/>
        <w:jc w:val="both"/>
        <w:rPr>
          <w:rFonts w:ascii="Times New Roman" w:eastAsia="Times New Roman" w:hAnsi="Times New Roman"/>
          <w:sz w:val="16"/>
          <w:szCs w:val="16"/>
        </w:rPr>
      </w:pPr>
      <w:r w:rsidRPr="00214F02">
        <w:rPr>
          <w:rFonts w:ascii="Times New Roman" w:eastAsia="Times New Roman" w:hAnsi="Times New Roman"/>
          <w:sz w:val="16"/>
          <w:szCs w:val="16"/>
        </w:rPr>
        <w:tab/>
        <w:t xml:space="preserve">După absolvirea cu diplomă a studiilor universitare de lungă durată/ </w:t>
      </w:r>
      <w:proofErr w:type="spellStart"/>
      <w:r w:rsidRPr="00214F02">
        <w:rPr>
          <w:rFonts w:ascii="Times New Roman" w:eastAsia="Times New Roman" w:hAnsi="Times New Roman"/>
          <w:sz w:val="16"/>
          <w:szCs w:val="16"/>
        </w:rPr>
        <w:t>licenţă</w:t>
      </w:r>
      <w:proofErr w:type="spellEnd"/>
      <w:r w:rsidRPr="00214F02">
        <w:rPr>
          <w:rFonts w:ascii="Times New Roman" w:eastAsia="Times New Roman" w:hAnsi="Times New Roman"/>
          <w:sz w:val="16"/>
          <w:szCs w:val="16"/>
        </w:rPr>
        <w:t>/ masterat am absolvit cursuri postuniversitare (studii aprofundate, studii academice postuniversitare, studii postuniversitare de specializare, studii postuniversitare de masterat, studii universitare de masterat), după cum urmează:</w:t>
      </w:r>
    </w:p>
    <w:p w14:paraId="2F27931C" w14:textId="77777777" w:rsidR="00214F02" w:rsidRPr="00214F02" w:rsidRDefault="00214F02" w:rsidP="00214F02">
      <w:pPr>
        <w:numPr>
          <w:ilvl w:val="0"/>
          <w:numId w:val="156"/>
        </w:numPr>
        <w:spacing w:after="0" w:line="240" w:lineRule="auto"/>
        <w:ind w:left="432" w:hanging="144"/>
        <w:jc w:val="both"/>
        <w:rPr>
          <w:rFonts w:ascii="Times New Roman" w:eastAsia="Times New Roman" w:hAnsi="Times New Roman"/>
          <w:sz w:val="16"/>
          <w:szCs w:val="16"/>
          <w:lang w:eastAsia="ro-RO"/>
        </w:rPr>
      </w:pPr>
      <w:proofErr w:type="spellStart"/>
      <w:r w:rsidRPr="00214F02">
        <w:rPr>
          <w:rFonts w:ascii="Times New Roman" w:eastAsia="Times New Roman" w:hAnsi="Times New Roman"/>
          <w:sz w:val="16"/>
          <w:szCs w:val="16"/>
          <w:lang w:eastAsia="ro-RO"/>
        </w:rPr>
        <w:t>Instituţia</w:t>
      </w:r>
      <w:proofErr w:type="spellEnd"/>
      <w:r w:rsidRPr="00214F02">
        <w:rPr>
          <w:rFonts w:ascii="Times New Roman" w:eastAsia="Times New Roman" w:hAnsi="Times New Roman"/>
          <w:sz w:val="16"/>
          <w:szCs w:val="16"/>
          <w:lang w:eastAsia="ro-RO"/>
        </w:rPr>
        <w:t xml:space="preserve"> </w:t>
      </w:r>
      <w:bookmarkStart w:id="1" w:name="_Hlk151063029"/>
      <w:r w:rsidRPr="00214F02">
        <w:rPr>
          <w:rFonts w:ascii="Times New Roman" w:eastAsia="Times New Roman" w:hAnsi="Times New Roman"/>
          <w:sz w:val="16"/>
          <w:szCs w:val="16"/>
          <w:lang w:eastAsia="ro-RO"/>
        </w:rPr>
        <w:t xml:space="preserve">(Univ., Institutul, Academia) _____________________________________________________________________________________________ _____________________________________________, specializarea __________________________________________________________________, cu durata studiilor de _____ ani (zi sau </w:t>
      </w:r>
      <w:proofErr w:type="spellStart"/>
      <w:r w:rsidRPr="00214F02">
        <w:rPr>
          <w:rFonts w:ascii="Times New Roman" w:eastAsia="Times New Roman" w:hAnsi="Times New Roman"/>
          <w:sz w:val="16"/>
          <w:szCs w:val="16"/>
          <w:lang w:eastAsia="ro-RO"/>
        </w:rPr>
        <w:t>i.f</w:t>
      </w:r>
      <w:proofErr w:type="spellEnd"/>
      <w:r w:rsidRPr="00214F02">
        <w:rPr>
          <w:rFonts w:ascii="Times New Roman" w:eastAsia="Times New Roman" w:hAnsi="Times New Roman"/>
          <w:sz w:val="16"/>
          <w:szCs w:val="16"/>
          <w:lang w:eastAsia="ro-RO"/>
        </w:rPr>
        <w:t xml:space="preserve">., seral, </w:t>
      </w:r>
      <w:proofErr w:type="spellStart"/>
      <w:r w:rsidRPr="00214F02">
        <w:rPr>
          <w:rFonts w:ascii="Times New Roman" w:eastAsia="Times New Roman" w:hAnsi="Times New Roman"/>
          <w:sz w:val="16"/>
          <w:szCs w:val="16"/>
          <w:lang w:eastAsia="ro-RO"/>
        </w:rPr>
        <w:t>f.f</w:t>
      </w:r>
      <w:proofErr w:type="spellEnd"/>
      <w:r w:rsidRPr="00214F02">
        <w:rPr>
          <w:rFonts w:ascii="Times New Roman" w:eastAsia="Times New Roman" w:hAnsi="Times New Roman"/>
          <w:sz w:val="16"/>
          <w:szCs w:val="16"/>
          <w:lang w:eastAsia="ro-RO"/>
        </w:rPr>
        <w:t xml:space="preserve">., </w:t>
      </w:r>
      <w:proofErr w:type="spellStart"/>
      <w:r w:rsidRPr="00214F02">
        <w:rPr>
          <w:rFonts w:ascii="Times New Roman" w:eastAsia="Times New Roman" w:hAnsi="Times New Roman"/>
          <w:sz w:val="16"/>
          <w:szCs w:val="16"/>
          <w:lang w:eastAsia="ro-RO"/>
        </w:rPr>
        <w:t>f.r</w:t>
      </w:r>
      <w:proofErr w:type="spellEnd"/>
      <w:r w:rsidRPr="00214F02">
        <w:rPr>
          <w:rFonts w:ascii="Times New Roman" w:eastAsia="Times New Roman" w:hAnsi="Times New Roman"/>
          <w:sz w:val="16"/>
          <w:szCs w:val="16"/>
          <w:lang w:eastAsia="ro-RO"/>
        </w:rPr>
        <w:t xml:space="preserve">., </w:t>
      </w:r>
      <w:proofErr w:type="spellStart"/>
      <w:r w:rsidRPr="00214F02">
        <w:rPr>
          <w:rFonts w:ascii="Times New Roman" w:eastAsia="Times New Roman" w:hAnsi="Times New Roman"/>
          <w:sz w:val="16"/>
          <w:szCs w:val="16"/>
          <w:lang w:eastAsia="ro-RO"/>
        </w:rPr>
        <w:t>i.d.</w:t>
      </w:r>
      <w:proofErr w:type="spellEnd"/>
      <w:r w:rsidRPr="00214F02">
        <w:rPr>
          <w:rFonts w:ascii="Times New Roman" w:eastAsia="Times New Roman" w:hAnsi="Times New Roman"/>
          <w:sz w:val="16"/>
          <w:szCs w:val="16"/>
          <w:lang w:eastAsia="ro-RO"/>
        </w:rPr>
        <w:t xml:space="preserve">), </w:t>
      </w:r>
      <w:proofErr w:type="spellStart"/>
      <w:r w:rsidRPr="00214F02">
        <w:rPr>
          <w:rFonts w:ascii="Times New Roman" w:eastAsia="Times New Roman" w:hAnsi="Times New Roman"/>
          <w:sz w:val="16"/>
          <w:szCs w:val="16"/>
          <w:lang w:eastAsia="ro-RO"/>
        </w:rPr>
        <w:t>promoţia</w:t>
      </w:r>
      <w:proofErr w:type="spellEnd"/>
      <w:r w:rsidRPr="00214F02">
        <w:rPr>
          <w:rFonts w:ascii="Times New Roman" w:eastAsia="Times New Roman" w:hAnsi="Times New Roman"/>
          <w:sz w:val="16"/>
          <w:szCs w:val="16"/>
          <w:lang w:eastAsia="ro-RO"/>
        </w:rPr>
        <w:t xml:space="preserve"> _________, media de absolvire __________, media de departajare ________________</w:t>
      </w:r>
      <w:bookmarkEnd w:id="1"/>
      <w:r w:rsidRPr="00214F02">
        <w:rPr>
          <w:rFonts w:ascii="Times New Roman" w:eastAsia="Times New Roman" w:hAnsi="Times New Roman"/>
          <w:sz w:val="16"/>
          <w:szCs w:val="16"/>
          <w:lang w:eastAsia="ro-RO"/>
        </w:rPr>
        <w:t>;</w:t>
      </w:r>
    </w:p>
    <w:p w14:paraId="1C436946" w14:textId="77777777" w:rsidR="00214F02" w:rsidRPr="00214F02" w:rsidRDefault="00214F02" w:rsidP="00214F02">
      <w:pPr>
        <w:numPr>
          <w:ilvl w:val="0"/>
          <w:numId w:val="156"/>
        </w:numPr>
        <w:spacing w:after="0" w:line="240" w:lineRule="auto"/>
        <w:ind w:left="432" w:hanging="144"/>
        <w:jc w:val="both"/>
        <w:rPr>
          <w:rFonts w:ascii="Times New Roman" w:eastAsia="Times New Roman" w:hAnsi="Times New Roman"/>
          <w:sz w:val="16"/>
          <w:szCs w:val="16"/>
          <w:lang w:eastAsia="ro-RO"/>
        </w:rPr>
      </w:pPr>
      <w:proofErr w:type="spellStart"/>
      <w:r w:rsidRPr="00214F02">
        <w:rPr>
          <w:rFonts w:ascii="Times New Roman" w:eastAsia="Times New Roman" w:hAnsi="Times New Roman"/>
          <w:sz w:val="16"/>
          <w:szCs w:val="16"/>
          <w:lang w:eastAsia="ro-RO"/>
        </w:rPr>
        <w:t>Instituţia</w:t>
      </w:r>
      <w:proofErr w:type="spellEnd"/>
      <w:r w:rsidRPr="00214F02">
        <w:rPr>
          <w:rFonts w:ascii="Times New Roman" w:eastAsia="Times New Roman" w:hAnsi="Times New Roman"/>
          <w:sz w:val="16"/>
          <w:szCs w:val="16"/>
          <w:lang w:eastAsia="ro-RO"/>
        </w:rPr>
        <w:t xml:space="preserve"> ((Univ., Institutul, Academia) _____________________________________________________________________________________________ _____________________________________________, specializarea __________________________________________________________________, cu durata studiilor de _____ ani (zi sau </w:t>
      </w:r>
      <w:proofErr w:type="spellStart"/>
      <w:r w:rsidRPr="00214F02">
        <w:rPr>
          <w:rFonts w:ascii="Times New Roman" w:eastAsia="Times New Roman" w:hAnsi="Times New Roman"/>
          <w:sz w:val="16"/>
          <w:szCs w:val="16"/>
          <w:lang w:eastAsia="ro-RO"/>
        </w:rPr>
        <w:t>i.f</w:t>
      </w:r>
      <w:proofErr w:type="spellEnd"/>
      <w:r w:rsidRPr="00214F02">
        <w:rPr>
          <w:rFonts w:ascii="Times New Roman" w:eastAsia="Times New Roman" w:hAnsi="Times New Roman"/>
          <w:sz w:val="16"/>
          <w:szCs w:val="16"/>
          <w:lang w:eastAsia="ro-RO"/>
        </w:rPr>
        <w:t xml:space="preserve">., seral, </w:t>
      </w:r>
      <w:proofErr w:type="spellStart"/>
      <w:r w:rsidRPr="00214F02">
        <w:rPr>
          <w:rFonts w:ascii="Times New Roman" w:eastAsia="Times New Roman" w:hAnsi="Times New Roman"/>
          <w:sz w:val="16"/>
          <w:szCs w:val="16"/>
          <w:lang w:eastAsia="ro-RO"/>
        </w:rPr>
        <w:t>f.f</w:t>
      </w:r>
      <w:proofErr w:type="spellEnd"/>
      <w:r w:rsidRPr="00214F02">
        <w:rPr>
          <w:rFonts w:ascii="Times New Roman" w:eastAsia="Times New Roman" w:hAnsi="Times New Roman"/>
          <w:sz w:val="16"/>
          <w:szCs w:val="16"/>
          <w:lang w:eastAsia="ro-RO"/>
        </w:rPr>
        <w:t xml:space="preserve">., </w:t>
      </w:r>
      <w:proofErr w:type="spellStart"/>
      <w:r w:rsidRPr="00214F02">
        <w:rPr>
          <w:rFonts w:ascii="Times New Roman" w:eastAsia="Times New Roman" w:hAnsi="Times New Roman"/>
          <w:sz w:val="16"/>
          <w:szCs w:val="16"/>
          <w:lang w:eastAsia="ro-RO"/>
        </w:rPr>
        <w:t>f.r</w:t>
      </w:r>
      <w:proofErr w:type="spellEnd"/>
      <w:r w:rsidRPr="00214F02">
        <w:rPr>
          <w:rFonts w:ascii="Times New Roman" w:eastAsia="Times New Roman" w:hAnsi="Times New Roman"/>
          <w:sz w:val="16"/>
          <w:szCs w:val="16"/>
          <w:lang w:eastAsia="ro-RO"/>
        </w:rPr>
        <w:t xml:space="preserve">., </w:t>
      </w:r>
      <w:proofErr w:type="spellStart"/>
      <w:r w:rsidRPr="00214F02">
        <w:rPr>
          <w:rFonts w:ascii="Times New Roman" w:eastAsia="Times New Roman" w:hAnsi="Times New Roman"/>
          <w:sz w:val="16"/>
          <w:szCs w:val="16"/>
          <w:lang w:eastAsia="ro-RO"/>
        </w:rPr>
        <w:t>i.d.</w:t>
      </w:r>
      <w:proofErr w:type="spellEnd"/>
      <w:r w:rsidRPr="00214F02">
        <w:rPr>
          <w:rFonts w:ascii="Times New Roman" w:eastAsia="Times New Roman" w:hAnsi="Times New Roman"/>
          <w:sz w:val="16"/>
          <w:szCs w:val="16"/>
          <w:lang w:eastAsia="ro-RO"/>
        </w:rPr>
        <w:t xml:space="preserve">), </w:t>
      </w:r>
      <w:proofErr w:type="spellStart"/>
      <w:r w:rsidRPr="00214F02">
        <w:rPr>
          <w:rFonts w:ascii="Times New Roman" w:eastAsia="Times New Roman" w:hAnsi="Times New Roman"/>
          <w:sz w:val="16"/>
          <w:szCs w:val="16"/>
          <w:lang w:eastAsia="ro-RO"/>
        </w:rPr>
        <w:t>promoţia</w:t>
      </w:r>
      <w:proofErr w:type="spellEnd"/>
      <w:r w:rsidRPr="00214F02">
        <w:rPr>
          <w:rFonts w:ascii="Times New Roman" w:eastAsia="Times New Roman" w:hAnsi="Times New Roman"/>
          <w:sz w:val="16"/>
          <w:szCs w:val="16"/>
          <w:lang w:eastAsia="ro-RO"/>
        </w:rPr>
        <w:t xml:space="preserve"> _________, media de absolvire __________, media de departajare ________________;</w:t>
      </w:r>
    </w:p>
    <w:p w14:paraId="612A5C93" w14:textId="77777777" w:rsidR="00214F02" w:rsidRPr="00214F02" w:rsidRDefault="00214F02" w:rsidP="00214F02">
      <w:pPr>
        <w:numPr>
          <w:ilvl w:val="0"/>
          <w:numId w:val="156"/>
        </w:numPr>
        <w:spacing w:after="0" w:line="240" w:lineRule="auto"/>
        <w:ind w:left="432" w:hanging="144"/>
        <w:jc w:val="both"/>
        <w:rPr>
          <w:rFonts w:ascii="Times New Roman" w:eastAsia="Times New Roman" w:hAnsi="Times New Roman"/>
          <w:sz w:val="16"/>
          <w:szCs w:val="16"/>
          <w:lang w:eastAsia="ro-RO"/>
        </w:rPr>
      </w:pPr>
      <w:proofErr w:type="spellStart"/>
      <w:r w:rsidRPr="00214F02">
        <w:rPr>
          <w:rFonts w:ascii="Times New Roman" w:eastAsia="Times New Roman" w:hAnsi="Times New Roman"/>
          <w:sz w:val="16"/>
          <w:szCs w:val="16"/>
          <w:lang w:eastAsia="ro-RO"/>
        </w:rPr>
        <w:t>Instituţia</w:t>
      </w:r>
      <w:proofErr w:type="spellEnd"/>
      <w:r w:rsidRPr="00214F02">
        <w:rPr>
          <w:rFonts w:ascii="Times New Roman" w:eastAsia="Times New Roman" w:hAnsi="Times New Roman"/>
          <w:sz w:val="16"/>
          <w:szCs w:val="16"/>
          <w:lang w:eastAsia="ro-RO"/>
        </w:rPr>
        <w:t xml:space="preserve"> (Univ., Institutul, Academia) _____________________________________________________________________________________________ _____________________________________________, specializarea __________________________________________________________________, cu durata studiilor de _____ ani (zi sau </w:t>
      </w:r>
      <w:proofErr w:type="spellStart"/>
      <w:r w:rsidRPr="00214F02">
        <w:rPr>
          <w:rFonts w:ascii="Times New Roman" w:eastAsia="Times New Roman" w:hAnsi="Times New Roman"/>
          <w:sz w:val="16"/>
          <w:szCs w:val="16"/>
          <w:lang w:eastAsia="ro-RO"/>
        </w:rPr>
        <w:t>i.f</w:t>
      </w:r>
      <w:proofErr w:type="spellEnd"/>
      <w:r w:rsidRPr="00214F02">
        <w:rPr>
          <w:rFonts w:ascii="Times New Roman" w:eastAsia="Times New Roman" w:hAnsi="Times New Roman"/>
          <w:sz w:val="16"/>
          <w:szCs w:val="16"/>
          <w:lang w:eastAsia="ro-RO"/>
        </w:rPr>
        <w:t xml:space="preserve">., seral, </w:t>
      </w:r>
      <w:proofErr w:type="spellStart"/>
      <w:r w:rsidRPr="00214F02">
        <w:rPr>
          <w:rFonts w:ascii="Times New Roman" w:eastAsia="Times New Roman" w:hAnsi="Times New Roman"/>
          <w:sz w:val="16"/>
          <w:szCs w:val="16"/>
          <w:lang w:eastAsia="ro-RO"/>
        </w:rPr>
        <w:t>f.f</w:t>
      </w:r>
      <w:proofErr w:type="spellEnd"/>
      <w:r w:rsidRPr="00214F02">
        <w:rPr>
          <w:rFonts w:ascii="Times New Roman" w:eastAsia="Times New Roman" w:hAnsi="Times New Roman"/>
          <w:sz w:val="16"/>
          <w:szCs w:val="16"/>
          <w:lang w:eastAsia="ro-RO"/>
        </w:rPr>
        <w:t xml:space="preserve">., </w:t>
      </w:r>
      <w:proofErr w:type="spellStart"/>
      <w:r w:rsidRPr="00214F02">
        <w:rPr>
          <w:rFonts w:ascii="Times New Roman" w:eastAsia="Times New Roman" w:hAnsi="Times New Roman"/>
          <w:sz w:val="16"/>
          <w:szCs w:val="16"/>
          <w:lang w:eastAsia="ro-RO"/>
        </w:rPr>
        <w:t>f.r</w:t>
      </w:r>
      <w:proofErr w:type="spellEnd"/>
      <w:r w:rsidRPr="00214F02">
        <w:rPr>
          <w:rFonts w:ascii="Times New Roman" w:eastAsia="Times New Roman" w:hAnsi="Times New Roman"/>
          <w:sz w:val="16"/>
          <w:szCs w:val="16"/>
          <w:lang w:eastAsia="ro-RO"/>
        </w:rPr>
        <w:t xml:space="preserve">., </w:t>
      </w:r>
      <w:proofErr w:type="spellStart"/>
      <w:r w:rsidRPr="00214F02">
        <w:rPr>
          <w:rFonts w:ascii="Times New Roman" w:eastAsia="Times New Roman" w:hAnsi="Times New Roman"/>
          <w:sz w:val="16"/>
          <w:szCs w:val="16"/>
          <w:lang w:eastAsia="ro-RO"/>
        </w:rPr>
        <w:t>i.d.</w:t>
      </w:r>
      <w:proofErr w:type="spellEnd"/>
      <w:r w:rsidRPr="00214F02">
        <w:rPr>
          <w:rFonts w:ascii="Times New Roman" w:eastAsia="Times New Roman" w:hAnsi="Times New Roman"/>
          <w:sz w:val="16"/>
          <w:szCs w:val="16"/>
          <w:lang w:eastAsia="ro-RO"/>
        </w:rPr>
        <w:t xml:space="preserve">), </w:t>
      </w:r>
      <w:proofErr w:type="spellStart"/>
      <w:r w:rsidRPr="00214F02">
        <w:rPr>
          <w:rFonts w:ascii="Times New Roman" w:eastAsia="Times New Roman" w:hAnsi="Times New Roman"/>
          <w:sz w:val="16"/>
          <w:szCs w:val="16"/>
          <w:lang w:eastAsia="ro-RO"/>
        </w:rPr>
        <w:t>promoţia</w:t>
      </w:r>
      <w:proofErr w:type="spellEnd"/>
      <w:r w:rsidRPr="00214F02">
        <w:rPr>
          <w:rFonts w:ascii="Times New Roman" w:eastAsia="Times New Roman" w:hAnsi="Times New Roman"/>
          <w:sz w:val="16"/>
          <w:szCs w:val="16"/>
          <w:lang w:eastAsia="ro-RO"/>
        </w:rPr>
        <w:t xml:space="preserve"> _________, media de absolvire __________, media de departajare _______________.</w:t>
      </w:r>
    </w:p>
    <w:p w14:paraId="312E4B72" w14:textId="77777777" w:rsidR="00214F02" w:rsidRPr="00214F02" w:rsidRDefault="00214F02" w:rsidP="00214F02">
      <w:pPr>
        <w:tabs>
          <w:tab w:val="left" w:pos="284"/>
        </w:tabs>
        <w:spacing w:after="0" w:line="240" w:lineRule="auto"/>
        <w:ind w:left="360" w:right="-2" w:hanging="360"/>
        <w:jc w:val="both"/>
        <w:rPr>
          <w:rFonts w:ascii="Times New Roman" w:eastAsia="Times New Roman" w:hAnsi="Times New Roman"/>
          <w:sz w:val="16"/>
          <w:szCs w:val="16"/>
        </w:rPr>
      </w:pPr>
      <w:r w:rsidRPr="00214F02">
        <w:rPr>
          <w:rFonts w:ascii="Times New Roman" w:eastAsia="Times New Roman" w:hAnsi="Times New Roman"/>
          <w:sz w:val="16"/>
          <w:szCs w:val="16"/>
        </w:rPr>
        <w:lastRenderedPageBreak/>
        <w:t xml:space="preserve">       Am </w:t>
      </w:r>
      <w:proofErr w:type="spellStart"/>
      <w:r w:rsidRPr="00214F02">
        <w:rPr>
          <w:rFonts w:ascii="Times New Roman" w:eastAsia="Times New Roman" w:hAnsi="Times New Roman"/>
          <w:sz w:val="16"/>
          <w:szCs w:val="16"/>
        </w:rPr>
        <w:t>obţinut</w:t>
      </w:r>
      <w:proofErr w:type="spellEnd"/>
      <w:r w:rsidRPr="00214F02">
        <w:rPr>
          <w:rFonts w:ascii="Times New Roman" w:eastAsia="Times New Roman" w:hAnsi="Times New Roman"/>
          <w:sz w:val="16"/>
          <w:szCs w:val="16"/>
        </w:rPr>
        <w:t xml:space="preserve"> definitivatul în anul ________,  cu media _________, gradul II  în anul ________, cu media _________, gradul I  în anul __________, cu media _________,  doctoratul  în anul _________, la specialitatea ____________________________________________________________. </w:t>
      </w:r>
    </w:p>
    <w:p w14:paraId="5811184C" w14:textId="77777777" w:rsidR="00214F02" w:rsidRPr="00214F02" w:rsidRDefault="00214F02" w:rsidP="00214F02">
      <w:pPr>
        <w:tabs>
          <w:tab w:val="left" w:pos="284"/>
        </w:tabs>
        <w:spacing w:after="0" w:line="240" w:lineRule="auto"/>
        <w:ind w:left="360" w:right="-2" w:hanging="360"/>
        <w:rPr>
          <w:rFonts w:ascii="Times New Roman" w:eastAsia="Times New Roman" w:hAnsi="Times New Roman"/>
          <w:sz w:val="16"/>
          <w:szCs w:val="16"/>
        </w:rPr>
      </w:pPr>
      <w:r w:rsidRPr="00214F02">
        <w:rPr>
          <w:rFonts w:ascii="Times New Roman" w:eastAsia="Times New Roman" w:hAnsi="Times New Roman"/>
          <w:sz w:val="16"/>
          <w:szCs w:val="16"/>
        </w:rPr>
        <w:t xml:space="preserve"> </w:t>
      </w:r>
      <w:r w:rsidRPr="00214F02">
        <w:rPr>
          <w:rFonts w:ascii="Times New Roman" w:eastAsia="Times New Roman" w:hAnsi="Times New Roman"/>
          <w:sz w:val="16"/>
          <w:szCs w:val="16"/>
        </w:rPr>
        <w:tab/>
        <w:t xml:space="preserve">În anul </w:t>
      </w:r>
      <w:proofErr w:type="spellStart"/>
      <w:r w:rsidRPr="00214F02">
        <w:rPr>
          <w:rFonts w:ascii="Times New Roman" w:eastAsia="Times New Roman" w:hAnsi="Times New Roman"/>
          <w:sz w:val="16"/>
          <w:szCs w:val="16"/>
        </w:rPr>
        <w:t>şcolar</w:t>
      </w:r>
      <w:proofErr w:type="spellEnd"/>
      <w:r w:rsidRPr="00214F02">
        <w:rPr>
          <w:rFonts w:ascii="Times New Roman" w:eastAsia="Times New Roman" w:hAnsi="Times New Roman"/>
          <w:sz w:val="16"/>
          <w:szCs w:val="16"/>
        </w:rPr>
        <w:t xml:space="preserve"> 2025-2026 sunt încadrat(ă) cu contract pe perioadă determinată pe postul/ catedra de ________________________________________________ ______________________________________________________________________________________________________________________________ ______ </w:t>
      </w:r>
      <w:proofErr w:type="spellStart"/>
      <w:r w:rsidRPr="00214F02">
        <w:rPr>
          <w:rFonts w:ascii="Times New Roman" w:eastAsia="Times New Roman" w:hAnsi="Times New Roman"/>
          <w:sz w:val="16"/>
          <w:szCs w:val="16"/>
        </w:rPr>
        <w:t>de</w:t>
      </w:r>
      <w:proofErr w:type="spellEnd"/>
      <w:r w:rsidRPr="00214F02">
        <w:rPr>
          <w:rFonts w:ascii="Times New Roman" w:eastAsia="Times New Roman" w:hAnsi="Times New Roman"/>
          <w:sz w:val="16"/>
          <w:szCs w:val="16"/>
        </w:rPr>
        <w:t xml:space="preserve"> la  ___________________________________________________________________________________________________________________ ____________________________________________________________________________, localitatea _________________________ _______________ ________________________________________________________________.</w:t>
      </w:r>
    </w:p>
    <w:p w14:paraId="22DE0B2E" w14:textId="77777777" w:rsidR="00214F02" w:rsidRPr="00214F02" w:rsidRDefault="00214F02" w:rsidP="00214F02">
      <w:pPr>
        <w:tabs>
          <w:tab w:val="left" w:pos="284"/>
        </w:tabs>
        <w:spacing w:after="0" w:line="240" w:lineRule="auto"/>
        <w:ind w:left="360" w:right="-2" w:hanging="360"/>
        <w:jc w:val="both"/>
        <w:rPr>
          <w:rFonts w:ascii="Times New Roman" w:eastAsia="Times New Roman" w:hAnsi="Times New Roman"/>
          <w:sz w:val="16"/>
          <w:szCs w:val="16"/>
        </w:rPr>
      </w:pPr>
      <w:r w:rsidRPr="00214F02">
        <w:rPr>
          <w:rFonts w:ascii="Times New Roman" w:eastAsia="Times New Roman" w:hAnsi="Times New Roman"/>
          <w:sz w:val="16"/>
          <w:szCs w:val="16"/>
        </w:rPr>
        <w:t xml:space="preserve">        La data de 1 septembrie 2025 am avut _________ ani întregi __________ vechime efectivă la catedră (inclusiv perioada rezervării catedrei).</w:t>
      </w:r>
    </w:p>
    <w:p w14:paraId="3B5FA8F2" w14:textId="77777777" w:rsidR="00214F02" w:rsidRPr="00214F02" w:rsidRDefault="00214F02" w:rsidP="00214F02">
      <w:pPr>
        <w:tabs>
          <w:tab w:val="left" w:pos="284"/>
        </w:tabs>
        <w:spacing w:after="0" w:line="240" w:lineRule="auto"/>
        <w:ind w:left="360" w:right="-2" w:hanging="360"/>
        <w:jc w:val="both"/>
        <w:rPr>
          <w:rFonts w:ascii="Times New Roman" w:eastAsia="Times New Roman" w:hAnsi="Times New Roman"/>
          <w:sz w:val="16"/>
          <w:szCs w:val="16"/>
        </w:rPr>
      </w:pPr>
      <w:r w:rsidRPr="00214F02">
        <w:rPr>
          <w:rFonts w:ascii="Times New Roman" w:eastAsia="Times New Roman" w:hAnsi="Times New Roman"/>
          <w:sz w:val="16"/>
          <w:szCs w:val="16"/>
        </w:rPr>
        <w:t xml:space="preserve">Avize </w:t>
      </w:r>
      <w:proofErr w:type="spellStart"/>
      <w:r w:rsidRPr="00214F02">
        <w:rPr>
          <w:rFonts w:ascii="Times New Roman" w:eastAsia="Times New Roman" w:hAnsi="Times New Roman"/>
          <w:sz w:val="16"/>
          <w:szCs w:val="16"/>
        </w:rPr>
        <w:t>şi</w:t>
      </w:r>
      <w:proofErr w:type="spellEnd"/>
      <w:r w:rsidRPr="00214F02">
        <w:rPr>
          <w:rFonts w:ascii="Times New Roman" w:eastAsia="Times New Roman" w:hAnsi="Times New Roman"/>
          <w:sz w:val="16"/>
          <w:szCs w:val="16"/>
        </w:rPr>
        <w:t xml:space="preserve"> atestate:</w:t>
      </w:r>
    </w:p>
    <w:p w14:paraId="5FE11F75" w14:textId="77777777" w:rsidR="00214F02" w:rsidRPr="00214F02" w:rsidRDefault="00214F02" w:rsidP="00214F02">
      <w:pPr>
        <w:tabs>
          <w:tab w:val="left" w:pos="5400"/>
        </w:tabs>
        <w:spacing w:after="0" w:line="240" w:lineRule="auto"/>
        <w:ind w:left="357" w:right="-2"/>
        <w:rPr>
          <w:rFonts w:ascii="Times New Roman" w:eastAsia="Times New Roman" w:hAnsi="Times New Roman"/>
          <w:sz w:val="16"/>
          <w:szCs w:val="16"/>
        </w:rPr>
      </w:pPr>
      <w:r w:rsidRPr="00214F02">
        <w:rPr>
          <w:rFonts w:ascii="Times New Roman" w:eastAsia="Times New Roman" w:hAnsi="Times New Roman"/>
          <w:sz w:val="16"/>
          <w:szCs w:val="16"/>
        </w:rPr>
        <w:t>Tipul avizului de culte:______________________________________________</w:t>
      </w:r>
    </w:p>
    <w:p w14:paraId="5A80B9A6" w14:textId="77777777" w:rsidR="00214F02" w:rsidRPr="00214F02" w:rsidRDefault="00214F02" w:rsidP="00214F02">
      <w:pPr>
        <w:tabs>
          <w:tab w:val="left" w:pos="5400"/>
          <w:tab w:val="left" w:pos="8640"/>
        </w:tabs>
        <w:spacing w:after="0" w:line="240" w:lineRule="auto"/>
        <w:ind w:left="357" w:right="-2"/>
        <w:rPr>
          <w:rFonts w:ascii="Times New Roman" w:eastAsia="Times New Roman" w:hAnsi="Times New Roman"/>
          <w:sz w:val="16"/>
          <w:szCs w:val="16"/>
        </w:rPr>
      </w:pPr>
      <w:r w:rsidRPr="00214F02">
        <w:rPr>
          <w:rFonts w:ascii="Times New Roman" w:eastAsia="Times New Roman" w:hAnsi="Times New Roman"/>
          <w:sz w:val="16"/>
          <w:szCs w:val="16"/>
        </w:rPr>
        <w:t>Tipul avizului de alternativă: _________________________________________</w:t>
      </w:r>
    </w:p>
    <w:p w14:paraId="175EEF99" w14:textId="77777777" w:rsidR="00214F02" w:rsidRPr="00214F02" w:rsidRDefault="00214F02" w:rsidP="00214F02">
      <w:pPr>
        <w:tabs>
          <w:tab w:val="left" w:pos="5400"/>
          <w:tab w:val="left" w:pos="8640"/>
        </w:tabs>
        <w:spacing w:after="0" w:line="240" w:lineRule="auto"/>
        <w:ind w:left="357" w:right="-2"/>
        <w:rPr>
          <w:rFonts w:ascii="Times New Roman" w:eastAsia="Times New Roman" w:hAnsi="Times New Roman"/>
          <w:sz w:val="16"/>
          <w:szCs w:val="16"/>
        </w:rPr>
      </w:pPr>
      <w:r w:rsidRPr="00214F02">
        <w:rPr>
          <w:rFonts w:ascii="Times New Roman" w:eastAsia="Times New Roman" w:hAnsi="Times New Roman"/>
          <w:sz w:val="16"/>
          <w:szCs w:val="16"/>
        </w:rPr>
        <w:t xml:space="preserve">Tipul avizului </w:t>
      </w:r>
      <w:proofErr w:type="spellStart"/>
      <w:r w:rsidRPr="00214F02">
        <w:rPr>
          <w:rFonts w:ascii="Times New Roman" w:eastAsia="Times New Roman" w:hAnsi="Times New Roman"/>
          <w:sz w:val="16"/>
          <w:szCs w:val="16"/>
        </w:rPr>
        <w:t>unităţii</w:t>
      </w:r>
      <w:proofErr w:type="spellEnd"/>
      <w:r w:rsidRPr="00214F02">
        <w:rPr>
          <w:rFonts w:ascii="Times New Roman" w:eastAsia="Times New Roman" w:hAnsi="Times New Roman"/>
          <w:sz w:val="16"/>
          <w:szCs w:val="16"/>
        </w:rPr>
        <w:t xml:space="preserve"> de </w:t>
      </w:r>
      <w:proofErr w:type="spellStart"/>
      <w:r w:rsidRPr="00214F02">
        <w:rPr>
          <w:rFonts w:ascii="Times New Roman" w:eastAsia="Times New Roman" w:hAnsi="Times New Roman"/>
          <w:sz w:val="16"/>
          <w:szCs w:val="16"/>
        </w:rPr>
        <w:t>învăţământ</w:t>
      </w:r>
      <w:proofErr w:type="spellEnd"/>
      <w:r w:rsidRPr="00214F02">
        <w:rPr>
          <w:rFonts w:ascii="Times New Roman" w:eastAsia="Times New Roman" w:hAnsi="Times New Roman"/>
          <w:sz w:val="16"/>
          <w:szCs w:val="16"/>
        </w:rPr>
        <w:t xml:space="preserve"> militar:______________________________ </w:t>
      </w:r>
    </w:p>
    <w:p w14:paraId="301A6F57" w14:textId="77777777" w:rsidR="00214F02" w:rsidRPr="00214F02" w:rsidRDefault="00214F02" w:rsidP="00214F02">
      <w:pPr>
        <w:tabs>
          <w:tab w:val="left" w:pos="5400"/>
          <w:tab w:val="left" w:pos="8640"/>
        </w:tabs>
        <w:spacing w:after="0" w:line="240" w:lineRule="auto"/>
        <w:ind w:left="357" w:right="-2"/>
        <w:rPr>
          <w:rFonts w:ascii="Times New Roman" w:eastAsia="Times New Roman" w:hAnsi="Times New Roman"/>
          <w:sz w:val="16"/>
          <w:szCs w:val="16"/>
        </w:rPr>
      </w:pPr>
      <w:r w:rsidRPr="00214F02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5A1F8051" wp14:editId="058A952C">
                <wp:simplePos x="0" y="0"/>
                <wp:positionH relativeFrom="column">
                  <wp:posOffset>1344839</wp:posOffset>
                </wp:positionH>
                <wp:positionV relativeFrom="paragraph">
                  <wp:posOffset>104321</wp:posOffset>
                </wp:positionV>
                <wp:extent cx="170815" cy="170815"/>
                <wp:effectExtent l="0" t="0" r="0" b="0"/>
                <wp:wrapNone/>
                <wp:docPr id="61" name="Rectangl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815" cy="170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3324115" w14:textId="77777777" w:rsidR="00214F02" w:rsidRDefault="00214F02" w:rsidP="00214F02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1F8051" id="Rectangle 61" o:spid="_x0000_s1026" style="position:absolute;left:0;text-align:left;margin-left:105.9pt;margin-top:8.2pt;width:13.45pt;height:13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43324115" w14:textId="77777777" w:rsidR="00214F02" w:rsidRDefault="00214F02" w:rsidP="00214F02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Pr="00214F02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3089621F" wp14:editId="21860E63">
                <wp:simplePos x="0" y="0"/>
                <wp:positionH relativeFrom="column">
                  <wp:posOffset>4610100</wp:posOffset>
                </wp:positionH>
                <wp:positionV relativeFrom="paragraph">
                  <wp:posOffset>101600</wp:posOffset>
                </wp:positionV>
                <wp:extent cx="170815" cy="170815"/>
                <wp:effectExtent l="0" t="0" r="0" b="0"/>
                <wp:wrapNone/>
                <wp:docPr id="62" name="Rectangl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65355" y="3699355"/>
                          <a:ext cx="16129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A9F4040" w14:textId="77777777" w:rsidR="00214F02" w:rsidRDefault="00214F02" w:rsidP="00214F02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89621F" id="Rectangle 62" o:spid="_x0000_s1027" style="position:absolute;left:0;text-align:left;margin-left:363pt;margin-top:8pt;width:13.45pt;height:13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2A9F4040" w14:textId="77777777" w:rsidR="00214F02" w:rsidRDefault="00214F02" w:rsidP="00214F02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012E1D46" w14:textId="77777777" w:rsidR="00214F02" w:rsidRPr="00214F02" w:rsidRDefault="00214F02" w:rsidP="00214F02">
      <w:pPr>
        <w:tabs>
          <w:tab w:val="left" w:pos="3261"/>
          <w:tab w:val="left" w:pos="5245"/>
          <w:tab w:val="left" w:pos="7797"/>
        </w:tabs>
        <w:ind w:left="360" w:right="-2"/>
        <w:rPr>
          <w:rFonts w:ascii="Times New Roman" w:eastAsia="Times New Roman" w:hAnsi="Times New Roman"/>
          <w:sz w:val="16"/>
          <w:szCs w:val="16"/>
        </w:rPr>
      </w:pPr>
      <w:r w:rsidRPr="00214F02">
        <w:rPr>
          <w:rFonts w:ascii="Times New Roman" w:eastAsia="Times New Roman" w:hAnsi="Times New Roman"/>
          <w:sz w:val="16"/>
          <w:szCs w:val="16"/>
        </w:rPr>
        <w:t xml:space="preserve">Atestat </w:t>
      </w:r>
      <w:proofErr w:type="spellStart"/>
      <w:r w:rsidRPr="00214F02">
        <w:rPr>
          <w:rFonts w:ascii="Times New Roman" w:eastAsia="Times New Roman" w:hAnsi="Times New Roman"/>
          <w:sz w:val="16"/>
          <w:szCs w:val="16"/>
        </w:rPr>
        <w:t>educaţie</w:t>
      </w:r>
      <w:proofErr w:type="spellEnd"/>
      <w:r w:rsidRPr="00214F02">
        <w:rPr>
          <w:rFonts w:ascii="Times New Roman" w:eastAsia="Times New Roman" w:hAnsi="Times New Roman"/>
          <w:sz w:val="16"/>
          <w:szCs w:val="16"/>
        </w:rPr>
        <w:t xml:space="preserve"> specială:              Aviz IGP / ARR:</w:t>
      </w:r>
      <w:r w:rsidRPr="00214F02">
        <w:rPr>
          <w:rFonts w:ascii="Times New Roman" w:eastAsia="Times New Roman" w:hAnsi="Times New Roman"/>
          <w:sz w:val="16"/>
          <w:szCs w:val="16"/>
        </w:rPr>
        <w:tab/>
        <w:t>Avizul liceului pedagogic:</w:t>
      </w:r>
      <w:r w:rsidRPr="00214F02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2EE2BE9D" wp14:editId="4BB74DEC">
                <wp:simplePos x="0" y="0"/>
                <wp:positionH relativeFrom="column">
                  <wp:posOffset>2794000</wp:posOffset>
                </wp:positionH>
                <wp:positionV relativeFrom="paragraph">
                  <wp:posOffset>0</wp:posOffset>
                </wp:positionV>
                <wp:extent cx="170815" cy="170815"/>
                <wp:effectExtent l="0" t="0" r="0" b="0"/>
                <wp:wrapNone/>
                <wp:docPr id="58" name="Rectang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65355" y="3699355"/>
                          <a:ext cx="16129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F101EFF" w14:textId="77777777" w:rsidR="00214F02" w:rsidRDefault="00214F02" w:rsidP="00214F02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E2BE9D" id="Rectangle 58" o:spid="_x0000_s1028" style="position:absolute;left:0;text-align:left;margin-left:220pt;margin-top:0;width:13.45pt;height:13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">
                <v:stroke startarrowwidth="narrow" startarrowlength="short" endarrowwidth="narrow" endarrowlength="short"/>
                <v:textbox inset="2.53958mm,2.53958mm,2.53958mm,2.53958mm">
                  <w:txbxContent>
                    <w:p w14:paraId="0F101EFF" w14:textId="77777777" w:rsidR="00214F02" w:rsidRDefault="00214F02" w:rsidP="00214F02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6125B08A" w14:textId="77777777" w:rsidR="00214F02" w:rsidRPr="00214F02" w:rsidRDefault="00214F02" w:rsidP="00214F02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214F02">
        <w:rPr>
          <w:rFonts w:ascii="Times New Roman" w:eastAsia="Times New Roman" w:hAnsi="Times New Roman"/>
          <w:sz w:val="16"/>
          <w:szCs w:val="16"/>
        </w:rPr>
        <w:t xml:space="preserve">        Am avut contractul individual de muncă suspendat în perioada  ________   pentru motivul ________________________________________, cu (fără) acordul inspectoratului </w:t>
      </w:r>
      <w:proofErr w:type="spellStart"/>
      <w:r w:rsidRPr="00214F02">
        <w:rPr>
          <w:rFonts w:ascii="Times New Roman" w:eastAsia="Times New Roman" w:hAnsi="Times New Roman"/>
          <w:sz w:val="16"/>
          <w:szCs w:val="16"/>
        </w:rPr>
        <w:t>şcolar</w:t>
      </w:r>
      <w:proofErr w:type="spellEnd"/>
      <w:r w:rsidRPr="00214F02">
        <w:rPr>
          <w:rFonts w:ascii="Times New Roman" w:eastAsia="Times New Roman" w:hAnsi="Times New Roman"/>
          <w:sz w:val="16"/>
          <w:szCs w:val="16"/>
        </w:rPr>
        <w:t xml:space="preserve"> ____________________________________________________, prin decizia nr. ____________, conform art. ___________ din Legea nr. 53/2003, republicată, Codul muncii, cu modificările </w:t>
      </w:r>
      <w:proofErr w:type="spellStart"/>
      <w:r w:rsidRPr="00214F02">
        <w:rPr>
          <w:rFonts w:ascii="Times New Roman" w:eastAsia="Times New Roman" w:hAnsi="Times New Roman"/>
          <w:sz w:val="16"/>
          <w:szCs w:val="16"/>
        </w:rPr>
        <w:t>şi</w:t>
      </w:r>
      <w:proofErr w:type="spellEnd"/>
      <w:r w:rsidRPr="00214F02">
        <w:rPr>
          <w:rFonts w:ascii="Times New Roman" w:eastAsia="Times New Roman" w:hAnsi="Times New Roman"/>
          <w:sz w:val="16"/>
          <w:szCs w:val="16"/>
        </w:rPr>
        <w:t xml:space="preserve"> completările ulterioare.</w:t>
      </w:r>
    </w:p>
    <w:p w14:paraId="7DF27B1E" w14:textId="77777777" w:rsidR="00214F02" w:rsidRPr="00214F02" w:rsidRDefault="00214F02" w:rsidP="00214F02">
      <w:pPr>
        <w:tabs>
          <w:tab w:val="left" w:pos="284"/>
        </w:tabs>
        <w:spacing w:after="0" w:line="240" w:lineRule="auto"/>
        <w:ind w:right="-2"/>
        <w:jc w:val="both"/>
        <w:rPr>
          <w:rFonts w:ascii="Times New Roman" w:eastAsia="Times New Roman" w:hAnsi="Times New Roman"/>
          <w:sz w:val="16"/>
          <w:szCs w:val="16"/>
        </w:rPr>
      </w:pPr>
    </w:p>
    <w:p w14:paraId="5A6A2329" w14:textId="77777777" w:rsidR="00214F02" w:rsidRPr="00214F02" w:rsidRDefault="00214F02" w:rsidP="00214F02">
      <w:pPr>
        <w:spacing w:after="0" w:line="240" w:lineRule="auto"/>
        <w:ind w:left="360" w:right="-2" w:hanging="360"/>
        <w:jc w:val="both"/>
        <w:rPr>
          <w:rFonts w:ascii="Times New Roman" w:eastAsia="Times New Roman" w:hAnsi="Times New Roman"/>
          <w:sz w:val="16"/>
          <w:szCs w:val="16"/>
        </w:rPr>
      </w:pPr>
      <w:r w:rsidRPr="00214F02">
        <w:rPr>
          <w:rFonts w:ascii="Times New Roman" w:eastAsia="Times New Roman" w:hAnsi="Times New Roman"/>
          <w:sz w:val="16"/>
          <w:szCs w:val="16"/>
        </w:rPr>
        <w:t xml:space="preserve">        Sunt/ nu sunt unic întreținător de familie. Am ______ copii în întreținere. </w:t>
      </w:r>
      <w:proofErr w:type="spellStart"/>
      <w:r w:rsidRPr="00214F02">
        <w:rPr>
          <w:rFonts w:ascii="Times New Roman" w:eastAsia="Times New Roman" w:hAnsi="Times New Roman"/>
          <w:sz w:val="16"/>
          <w:szCs w:val="16"/>
        </w:rPr>
        <w:t>Soţul</w:t>
      </w:r>
      <w:proofErr w:type="spellEnd"/>
      <w:r w:rsidRPr="00214F02">
        <w:rPr>
          <w:rFonts w:ascii="Times New Roman" w:eastAsia="Times New Roman" w:hAnsi="Times New Roman"/>
          <w:sz w:val="16"/>
          <w:szCs w:val="16"/>
        </w:rPr>
        <w:t xml:space="preserve">/ </w:t>
      </w:r>
      <w:proofErr w:type="spellStart"/>
      <w:r w:rsidRPr="00214F02">
        <w:rPr>
          <w:rFonts w:ascii="Times New Roman" w:eastAsia="Times New Roman" w:hAnsi="Times New Roman"/>
          <w:sz w:val="16"/>
          <w:szCs w:val="16"/>
        </w:rPr>
        <w:t>soţia</w:t>
      </w:r>
      <w:proofErr w:type="spellEnd"/>
      <w:r w:rsidRPr="00214F02">
        <w:rPr>
          <w:rFonts w:ascii="Times New Roman" w:eastAsia="Times New Roman" w:hAnsi="Times New Roman"/>
          <w:sz w:val="16"/>
          <w:szCs w:val="16"/>
        </w:rPr>
        <w:t xml:space="preserve"> este/ nu este angajat(ă) în muncă.</w:t>
      </w:r>
    </w:p>
    <w:p w14:paraId="34D3C013" w14:textId="77777777" w:rsidR="00214F02" w:rsidRPr="00214F02" w:rsidRDefault="00214F02" w:rsidP="00214F02">
      <w:pPr>
        <w:spacing w:after="0" w:line="240" w:lineRule="auto"/>
        <w:ind w:right="-2"/>
        <w:jc w:val="both"/>
        <w:rPr>
          <w:rFonts w:ascii="Times New Roman" w:eastAsia="Times New Roman" w:hAnsi="Times New Roman"/>
          <w:sz w:val="16"/>
          <w:szCs w:val="16"/>
        </w:rPr>
      </w:pPr>
    </w:p>
    <w:p w14:paraId="3A7C6D1F" w14:textId="77777777" w:rsidR="00214F02" w:rsidRPr="00214F02" w:rsidRDefault="00214F02" w:rsidP="00214F02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214F02">
        <w:rPr>
          <w:rFonts w:ascii="Times New Roman" w:eastAsia="Times New Roman" w:hAnsi="Times New Roman"/>
          <w:sz w:val="16"/>
          <w:szCs w:val="16"/>
        </w:rPr>
        <w:t xml:space="preserve">       Prezint avizul/ </w:t>
      </w:r>
      <w:proofErr w:type="spellStart"/>
      <w:r w:rsidRPr="00214F02">
        <w:rPr>
          <w:rFonts w:ascii="Times New Roman" w:eastAsia="Times New Roman" w:hAnsi="Times New Roman"/>
          <w:sz w:val="16"/>
          <w:szCs w:val="16"/>
        </w:rPr>
        <w:t>adeverinţa</w:t>
      </w:r>
      <w:proofErr w:type="spellEnd"/>
      <w:r w:rsidRPr="00214F02">
        <w:rPr>
          <w:rFonts w:ascii="Times New Roman" w:eastAsia="Times New Roman" w:hAnsi="Times New Roman"/>
          <w:sz w:val="16"/>
          <w:szCs w:val="16"/>
        </w:rPr>
        <w:t xml:space="preserve"> medical(ă) nr. _______________, din data __________________, emis(ă) de un medic sau cabinet de medicină a muncii,</w:t>
      </w:r>
      <w:r w:rsidRPr="00214F02">
        <w:rPr>
          <w:rFonts w:ascii="Times New Roman" w:eastAsia="Times New Roman" w:hAnsi="Times New Roman"/>
          <w:sz w:val="15"/>
          <w:szCs w:val="15"/>
        </w:rPr>
        <w:t xml:space="preserve"> </w:t>
      </w:r>
      <w:r w:rsidRPr="00214F02">
        <w:rPr>
          <w:rFonts w:ascii="Times New Roman" w:eastAsia="Times New Roman" w:hAnsi="Times New Roman"/>
          <w:sz w:val="16"/>
          <w:szCs w:val="16"/>
        </w:rPr>
        <w:t xml:space="preserve">________________________________________________________________, din care rezultă că sunt </w:t>
      </w:r>
      <w:r w:rsidRPr="00214F02">
        <w:rPr>
          <w:rFonts w:ascii="Times New Roman" w:eastAsia="Times New Roman" w:hAnsi="Times New Roman"/>
          <w:b/>
          <w:sz w:val="16"/>
          <w:szCs w:val="16"/>
        </w:rPr>
        <w:t xml:space="preserve">apt(ă) pentru a preda în </w:t>
      </w:r>
      <w:proofErr w:type="spellStart"/>
      <w:r w:rsidRPr="00214F02">
        <w:rPr>
          <w:rFonts w:ascii="Times New Roman" w:eastAsia="Times New Roman" w:hAnsi="Times New Roman"/>
          <w:b/>
          <w:sz w:val="16"/>
          <w:szCs w:val="16"/>
        </w:rPr>
        <w:t>învăţământ</w:t>
      </w:r>
      <w:proofErr w:type="spellEnd"/>
      <w:r w:rsidRPr="00214F02">
        <w:rPr>
          <w:rFonts w:ascii="Times New Roman" w:eastAsia="Times New Roman" w:hAnsi="Times New Roman"/>
          <w:sz w:val="16"/>
          <w:szCs w:val="16"/>
        </w:rPr>
        <w:t xml:space="preserve"> </w:t>
      </w:r>
      <w:proofErr w:type="spellStart"/>
      <w:r w:rsidRPr="00214F02">
        <w:rPr>
          <w:rFonts w:ascii="Times New Roman" w:eastAsia="Times New Roman" w:hAnsi="Times New Roman"/>
          <w:sz w:val="16"/>
          <w:szCs w:val="16"/>
        </w:rPr>
        <w:t>şi</w:t>
      </w:r>
      <w:proofErr w:type="spellEnd"/>
      <w:r w:rsidRPr="00214F02">
        <w:rPr>
          <w:rFonts w:ascii="Times New Roman" w:eastAsia="Times New Roman" w:hAnsi="Times New Roman"/>
          <w:sz w:val="16"/>
          <w:szCs w:val="16"/>
        </w:rPr>
        <w:t xml:space="preserve"> că îndeplinesc </w:t>
      </w:r>
      <w:proofErr w:type="spellStart"/>
      <w:r w:rsidRPr="00214F02">
        <w:rPr>
          <w:rFonts w:ascii="Times New Roman" w:eastAsia="Times New Roman" w:hAnsi="Times New Roman"/>
          <w:sz w:val="16"/>
          <w:szCs w:val="16"/>
        </w:rPr>
        <w:t>condiţiile</w:t>
      </w:r>
      <w:proofErr w:type="spellEnd"/>
      <w:r w:rsidRPr="00214F02">
        <w:rPr>
          <w:rFonts w:ascii="Times New Roman" w:eastAsia="Times New Roman" w:hAnsi="Times New Roman"/>
          <w:sz w:val="16"/>
          <w:szCs w:val="16"/>
        </w:rPr>
        <w:t xml:space="preserve"> prevăzute la art. 162 </w:t>
      </w:r>
      <w:proofErr w:type="spellStart"/>
      <w:r w:rsidRPr="00214F02">
        <w:rPr>
          <w:rFonts w:ascii="Times New Roman" w:eastAsia="Times New Roman" w:hAnsi="Times New Roman"/>
          <w:sz w:val="16"/>
          <w:szCs w:val="16"/>
        </w:rPr>
        <w:t>şi</w:t>
      </w:r>
      <w:proofErr w:type="spellEnd"/>
      <w:r w:rsidRPr="00214F02">
        <w:rPr>
          <w:rFonts w:ascii="Times New Roman" w:eastAsia="Times New Roman" w:hAnsi="Times New Roman"/>
          <w:sz w:val="16"/>
          <w:szCs w:val="16"/>
        </w:rPr>
        <w:t xml:space="preserve"> art. 168 din Legea nr. 198/ 2023, cu modificările și completările ulterioare, pentru a fi încadrat(ă) în </w:t>
      </w:r>
      <w:proofErr w:type="spellStart"/>
      <w:r w:rsidRPr="00214F02">
        <w:rPr>
          <w:rFonts w:ascii="Times New Roman" w:eastAsia="Times New Roman" w:hAnsi="Times New Roman"/>
          <w:sz w:val="16"/>
          <w:szCs w:val="16"/>
        </w:rPr>
        <w:t>învăţământ</w:t>
      </w:r>
      <w:proofErr w:type="spellEnd"/>
      <w:r w:rsidRPr="00214F02">
        <w:rPr>
          <w:rFonts w:ascii="Times New Roman" w:eastAsia="Times New Roman" w:hAnsi="Times New Roman"/>
          <w:sz w:val="16"/>
          <w:szCs w:val="16"/>
        </w:rPr>
        <w:t>.</w:t>
      </w:r>
    </w:p>
    <w:p w14:paraId="52731E65" w14:textId="77777777" w:rsidR="00214F02" w:rsidRPr="00214F02" w:rsidRDefault="00214F02" w:rsidP="00214F02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16"/>
          <w:szCs w:val="16"/>
        </w:rPr>
      </w:pPr>
    </w:p>
    <w:p w14:paraId="2561E441" w14:textId="77777777" w:rsidR="00214F02" w:rsidRPr="00214F02" w:rsidRDefault="00214F02" w:rsidP="00214F02">
      <w:pPr>
        <w:spacing w:after="0" w:line="240" w:lineRule="auto"/>
        <w:ind w:left="567" w:right="-2"/>
        <w:jc w:val="both"/>
        <w:rPr>
          <w:rFonts w:ascii="Times New Roman" w:eastAsia="Times New Roman" w:hAnsi="Times New Roman"/>
          <w:sz w:val="16"/>
          <w:szCs w:val="16"/>
        </w:rPr>
      </w:pPr>
      <w:r w:rsidRPr="00214F02">
        <w:rPr>
          <w:rFonts w:ascii="Times New Roman" w:eastAsia="Times New Roman" w:hAnsi="Times New Roman"/>
          <w:sz w:val="16"/>
          <w:szCs w:val="16"/>
        </w:rPr>
        <w:t xml:space="preserve"> </w:t>
      </w:r>
    </w:p>
    <w:p w14:paraId="377E6A1B" w14:textId="77777777" w:rsidR="00214F02" w:rsidRPr="00214F02" w:rsidRDefault="00214F02" w:rsidP="00214F02">
      <w:pPr>
        <w:spacing w:after="0" w:line="240" w:lineRule="auto"/>
        <w:ind w:left="567" w:right="-2"/>
        <w:jc w:val="both"/>
        <w:rPr>
          <w:rFonts w:ascii="Times New Roman" w:eastAsia="Times New Roman" w:hAnsi="Times New Roman"/>
          <w:i/>
          <w:sz w:val="16"/>
          <w:szCs w:val="16"/>
        </w:rPr>
      </w:pPr>
      <w:r w:rsidRPr="00214F02">
        <w:rPr>
          <w:rFonts w:ascii="Times New Roman" w:eastAsia="Times New Roman" w:hAnsi="Times New Roman"/>
          <w:i/>
          <w:sz w:val="16"/>
          <w:szCs w:val="16"/>
        </w:rPr>
        <w:t xml:space="preserve">(*) Cererile </w:t>
      </w:r>
      <w:proofErr w:type="spellStart"/>
      <w:r w:rsidRPr="00214F02">
        <w:rPr>
          <w:rFonts w:ascii="Times New Roman" w:eastAsia="Times New Roman" w:hAnsi="Times New Roman"/>
          <w:i/>
          <w:sz w:val="16"/>
          <w:szCs w:val="16"/>
        </w:rPr>
        <w:t>însoţite</w:t>
      </w:r>
      <w:proofErr w:type="spellEnd"/>
      <w:r w:rsidRPr="00214F02">
        <w:rPr>
          <w:rFonts w:ascii="Times New Roman" w:eastAsia="Times New Roman" w:hAnsi="Times New Roman"/>
          <w:i/>
          <w:sz w:val="16"/>
          <w:szCs w:val="16"/>
        </w:rPr>
        <w:t xml:space="preserve"> de documente justificative se depun de cadrele didactice la secretariatele </w:t>
      </w:r>
      <w:proofErr w:type="spellStart"/>
      <w:r w:rsidRPr="00214F02">
        <w:rPr>
          <w:rFonts w:ascii="Times New Roman" w:eastAsia="Times New Roman" w:hAnsi="Times New Roman"/>
          <w:i/>
          <w:sz w:val="16"/>
          <w:szCs w:val="16"/>
        </w:rPr>
        <w:t>unităţilor</w:t>
      </w:r>
      <w:proofErr w:type="spellEnd"/>
      <w:r w:rsidRPr="00214F02">
        <w:rPr>
          <w:rFonts w:ascii="Times New Roman" w:eastAsia="Times New Roman" w:hAnsi="Times New Roman"/>
          <w:i/>
          <w:sz w:val="16"/>
          <w:szCs w:val="16"/>
        </w:rPr>
        <w:t xml:space="preserve"> de </w:t>
      </w:r>
      <w:proofErr w:type="spellStart"/>
      <w:r w:rsidRPr="00214F02">
        <w:rPr>
          <w:rFonts w:ascii="Times New Roman" w:eastAsia="Times New Roman" w:hAnsi="Times New Roman"/>
          <w:i/>
          <w:sz w:val="16"/>
          <w:szCs w:val="16"/>
        </w:rPr>
        <w:t>învăţământ</w:t>
      </w:r>
      <w:proofErr w:type="spellEnd"/>
      <w:r w:rsidRPr="00214F02">
        <w:rPr>
          <w:rFonts w:ascii="Times New Roman" w:eastAsia="Times New Roman" w:hAnsi="Times New Roman"/>
          <w:i/>
          <w:sz w:val="16"/>
          <w:szCs w:val="16"/>
        </w:rPr>
        <w:t>, în perioada prevăzută în Calendar.</w:t>
      </w:r>
    </w:p>
    <w:p w14:paraId="07B95525" w14:textId="77777777" w:rsidR="00214F02" w:rsidRPr="00214F02" w:rsidRDefault="00214F02" w:rsidP="00214F02">
      <w:pPr>
        <w:spacing w:after="0" w:line="240" w:lineRule="auto"/>
        <w:ind w:left="567" w:right="-2"/>
        <w:jc w:val="both"/>
        <w:rPr>
          <w:rFonts w:ascii="Times New Roman" w:eastAsia="Times New Roman" w:hAnsi="Times New Roman"/>
          <w:i/>
          <w:sz w:val="16"/>
          <w:szCs w:val="16"/>
        </w:rPr>
      </w:pPr>
      <w:r w:rsidRPr="00214F02">
        <w:rPr>
          <w:rFonts w:ascii="Times New Roman" w:eastAsia="Times New Roman" w:hAnsi="Times New Roman"/>
          <w:i/>
          <w:sz w:val="16"/>
          <w:szCs w:val="16"/>
        </w:rPr>
        <w:t xml:space="preserve">Cererile depuse de cadrele didactice </w:t>
      </w:r>
      <w:proofErr w:type="spellStart"/>
      <w:r w:rsidRPr="00214F02">
        <w:rPr>
          <w:rFonts w:ascii="Times New Roman" w:eastAsia="Times New Roman" w:hAnsi="Times New Roman"/>
          <w:i/>
          <w:sz w:val="16"/>
          <w:szCs w:val="16"/>
        </w:rPr>
        <w:t>însoţite</w:t>
      </w:r>
      <w:proofErr w:type="spellEnd"/>
      <w:r w:rsidRPr="00214F02">
        <w:rPr>
          <w:rFonts w:ascii="Times New Roman" w:eastAsia="Times New Roman" w:hAnsi="Times New Roman"/>
          <w:i/>
          <w:sz w:val="16"/>
          <w:szCs w:val="16"/>
        </w:rPr>
        <w:t xml:space="preserve"> de documentele </w:t>
      </w:r>
      <w:proofErr w:type="spellStart"/>
      <w:r w:rsidRPr="00214F02">
        <w:rPr>
          <w:rFonts w:ascii="Times New Roman" w:eastAsia="Times New Roman" w:hAnsi="Times New Roman"/>
          <w:i/>
          <w:sz w:val="16"/>
          <w:szCs w:val="16"/>
        </w:rPr>
        <w:t>menţionate</w:t>
      </w:r>
      <w:proofErr w:type="spellEnd"/>
      <w:r w:rsidRPr="00214F02">
        <w:rPr>
          <w:rFonts w:ascii="Times New Roman" w:eastAsia="Times New Roman" w:hAnsi="Times New Roman"/>
          <w:i/>
          <w:sz w:val="16"/>
          <w:szCs w:val="16"/>
        </w:rPr>
        <w:t xml:space="preserve"> în cerere, se transmit, în copie, la inspectoratul școlar de unitățile de învățământ, în perioada prevăzută în Calendar, împreună cu </w:t>
      </w:r>
      <w:r w:rsidRPr="00214F02">
        <w:rPr>
          <w:i/>
          <w:sz w:val="15"/>
          <w:szCs w:val="15"/>
        </w:rPr>
        <w:t>copia după hotărârea Consiliului de Administrație al unității/ unităților în care sunt angajat(ă) privind modificarea duratei contractului individual de muncă din durată determinată de un an, în contract individual de muncă pe durata de viabilitate a postului/ catedrei</w:t>
      </w:r>
      <w:r w:rsidRPr="00214F02">
        <w:rPr>
          <w:rFonts w:ascii="Times New Roman" w:eastAsia="Times New Roman" w:hAnsi="Times New Roman"/>
          <w:i/>
          <w:sz w:val="16"/>
          <w:szCs w:val="16"/>
        </w:rPr>
        <w:t>.</w:t>
      </w:r>
    </w:p>
    <w:p w14:paraId="6C041CEB" w14:textId="77777777" w:rsidR="00214F02" w:rsidRPr="00214F02" w:rsidRDefault="00214F02" w:rsidP="00214F02">
      <w:pPr>
        <w:spacing w:after="0" w:line="240" w:lineRule="auto"/>
        <w:ind w:left="567" w:right="-2"/>
        <w:jc w:val="both"/>
        <w:rPr>
          <w:rFonts w:ascii="Times New Roman" w:eastAsia="Times New Roman" w:hAnsi="Times New Roman"/>
          <w:i/>
          <w:sz w:val="16"/>
          <w:szCs w:val="16"/>
        </w:rPr>
      </w:pPr>
      <w:r w:rsidRPr="00214F02">
        <w:rPr>
          <w:rFonts w:ascii="Times New Roman" w:eastAsia="Times New Roman" w:hAnsi="Times New Roman"/>
          <w:i/>
          <w:sz w:val="16"/>
          <w:szCs w:val="16"/>
        </w:rPr>
        <w:t xml:space="preserve">(**) Se completează nota la </w:t>
      </w:r>
      <w:proofErr w:type="spellStart"/>
      <w:r w:rsidRPr="00214F02">
        <w:rPr>
          <w:rFonts w:ascii="Times New Roman" w:eastAsia="Times New Roman" w:hAnsi="Times New Roman"/>
          <w:i/>
          <w:sz w:val="16"/>
          <w:szCs w:val="16"/>
        </w:rPr>
        <w:t>inspecţia</w:t>
      </w:r>
      <w:proofErr w:type="spellEnd"/>
      <w:r w:rsidRPr="00214F02">
        <w:rPr>
          <w:rFonts w:ascii="Times New Roman" w:eastAsia="Times New Roman" w:hAnsi="Times New Roman"/>
          <w:i/>
          <w:sz w:val="16"/>
          <w:szCs w:val="16"/>
        </w:rPr>
        <w:t xml:space="preserve"> specială la clasă, respectiv nota sau rezultatul (Admis/ Respins), după caz, pentru cadrele didactice care au </w:t>
      </w:r>
      <w:proofErr w:type="spellStart"/>
      <w:r w:rsidRPr="00214F02">
        <w:rPr>
          <w:rFonts w:ascii="Times New Roman" w:eastAsia="Times New Roman" w:hAnsi="Times New Roman"/>
          <w:i/>
          <w:sz w:val="16"/>
          <w:szCs w:val="16"/>
        </w:rPr>
        <w:t>susţinut</w:t>
      </w:r>
      <w:proofErr w:type="spellEnd"/>
      <w:r w:rsidRPr="00214F02">
        <w:rPr>
          <w:rFonts w:ascii="Times New Roman" w:eastAsia="Times New Roman" w:hAnsi="Times New Roman"/>
          <w:i/>
          <w:sz w:val="16"/>
          <w:szCs w:val="16"/>
        </w:rPr>
        <w:t xml:space="preserve"> probe practice/orale în cadrul concursului.</w:t>
      </w:r>
    </w:p>
    <w:p w14:paraId="74D65137" w14:textId="77777777" w:rsidR="00214F02" w:rsidRPr="00214F02" w:rsidRDefault="00214F02" w:rsidP="00214F02">
      <w:pPr>
        <w:spacing w:after="0" w:line="240" w:lineRule="auto"/>
        <w:ind w:right="-2" w:firstLine="720"/>
        <w:jc w:val="both"/>
        <w:rPr>
          <w:rFonts w:ascii="Times New Roman" w:eastAsia="Times New Roman" w:hAnsi="Times New Roman"/>
          <w:sz w:val="16"/>
          <w:szCs w:val="16"/>
        </w:rPr>
      </w:pPr>
    </w:p>
    <w:p w14:paraId="5CF68FE8" w14:textId="77777777" w:rsidR="00214F02" w:rsidRPr="00214F02" w:rsidRDefault="00214F02" w:rsidP="00214F02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b/>
          <w:sz w:val="16"/>
          <w:szCs w:val="16"/>
        </w:rPr>
      </w:pPr>
    </w:p>
    <w:p w14:paraId="79FBAAE4" w14:textId="77777777" w:rsidR="00214F02" w:rsidRPr="00214F02" w:rsidRDefault="00214F02" w:rsidP="00214F02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b/>
          <w:sz w:val="16"/>
          <w:szCs w:val="16"/>
        </w:rPr>
      </w:pPr>
      <w:r w:rsidRPr="00214F02">
        <w:rPr>
          <w:rFonts w:ascii="Times New Roman" w:eastAsia="Times New Roman" w:hAnsi="Times New Roman"/>
          <w:b/>
          <w:sz w:val="16"/>
          <w:szCs w:val="16"/>
        </w:rPr>
        <w:t xml:space="preserve">RĂSPUND de exactitatea datelor înscrise în această cerere </w:t>
      </w:r>
      <w:proofErr w:type="spellStart"/>
      <w:r w:rsidRPr="00214F02">
        <w:rPr>
          <w:rFonts w:ascii="Times New Roman" w:eastAsia="Times New Roman" w:hAnsi="Times New Roman"/>
          <w:b/>
          <w:sz w:val="16"/>
          <w:szCs w:val="16"/>
        </w:rPr>
        <w:t>şi</w:t>
      </w:r>
      <w:proofErr w:type="spellEnd"/>
      <w:r w:rsidRPr="00214F02">
        <w:rPr>
          <w:rFonts w:ascii="Times New Roman" w:eastAsia="Times New Roman" w:hAnsi="Times New Roman"/>
          <w:b/>
          <w:sz w:val="16"/>
          <w:szCs w:val="16"/>
        </w:rPr>
        <w:t xml:space="preserve"> declar că voi suporta </w:t>
      </w:r>
      <w:proofErr w:type="spellStart"/>
      <w:r w:rsidRPr="00214F02">
        <w:rPr>
          <w:rFonts w:ascii="Times New Roman" w:eastAsia="Times New Roman" w:hAnsi="Times New Roman"/>
          <w:b/>
          <w:sz w:val="16"/>
          <w:szCs w:val="16"/>
        </w:rPr>
        <w:t>consecinţele</w:t>
      </w:r>
      <w:proofErr w:type="spellEnd"/>
      <w:r w:rsidRPr="00214F02">
        <w:rPr>
          <w:rFonts w:ascii="Times New Roman" w:eastAsia="Times New Roman" w:hAnsi="Times New Roman"/>
          <w:b/>
          <w:sz w:val="16"/>
          <w:szCs w:val="16"/>
        </w:rPr>
        <w:t xml:space="preserve"> dacă am comunicat date eronate.</w:t>
      </w:r>
    </w:p>
    <w:p w14:paraId="46D7F772" w14:textId="77777777" w:rsidR="00214F02" w:rsidRPr="00214F02" w:rsidRDefault="00214F02" w:rsidP="00214F02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16"/>
          <w:szCs w:val="16"/>
        </w:rPr>
      </w:pPr>
    </w:p>
    <w:p w14:paraId="663CABC0" w14:textId="77777777" w:rsidR="00214F02" w:rsidRPr="00214F02" w:rsidRDefault="00214F02" w:rsidP="00214F02">
      <w:pPr>
        <w:spacing w:after="0" w:line="240" w:lineRule="auto"/>
        <w:ind w:right="-2"/>
        <w:rPr>
          <w:rFonts w:ascii="Times New Roman" w:eastAsia="Times New Roman" w:hAnsi="Times New Roman"/>
          <w:sz w:val="16"/>
          <w:szCs w:val="16"/>
        </w:rPr>
      </w:pPr>
      <w:r w:rsidRPr="00214F02">
        <w:rPr>
          <w:rFonts w:ascii="Times New Roman" w:eastAsia="Times New Roman" w:hAnsi="Times New Roman"/>
          <w:sz w:val="16"/>
          <w:szCs w:val="16"/>
        </w:rPr>
        <w:tab/>
      </w:r>
      <w:r w:rsidRPr="00214F02">
        <w:rPr>
          <w:rFonts w:ascii="Times New Roman" w:eastAsia="Times New Roman" w:hAnsi="Times New Roman"/>
          <w:sz w:val="16"/>
          <w:szCs w:val="16"/>
        </w:rPr>
        <w:tab/>
        <w:t xml:space="preserve">Data ____________ </w:t>
      </w:r>
      <w:r w:rsidRPr="00214F02">
        <w:rPr>
          <w:rFonts w:ascii="Times New Roman" w:eastAsia="Times New Roman" w:hAnsi="Times New Roman"/>
          <w:sz w:val="16"/>
          <w:szCs w:val="16"/>
        </w:rPr>
        <w:tab/>
      </w:r>
      <w:r w:rsidRPr="00214F02">
        <w:rPr>
          <w:rFonts w:ascii="Times New Roman" w:eastAsia="Times New Roman" w:hAnsi="Times New Roman"/>
          <w:sz w:val="16"/>
          <w:szCs w:val="16"/>
        </w:rPr>
        <w:tab/>
      </w:r>
      <w:r w:rsidRPr="00214F02">
        <w:rPr>
          <w:rFonts w:ascii="Times New Roman" w:eastAsia="Times New Roman" w:hAnsi="Times New Roman"/>
          <w:sz w:val="16"/>
          <w:szCs w:val="16"/>
        </w:rPr>
        <w:tab/>
      </w:r>
      <w:r w:rsidRPr="00214F02">
        <w:rPr>
          <w:rFonts w:ascii="Times New Roman" w:eastAsia="Times New Roman" w:hAnsi="Times New Roman"/>
          <w:sz w:val="16"/>
          <w:szCs w:val="16"/>
        </w:rPr>
        <w:tab/>
      </w:r>
      <w:r w:rsidRPr="00214F02">
        <w:rPr>
          <w:rFonts w:ascii="Times New Roman" w:eastAsia="Times New Roman" w:hAnsi="Times New Roman"/>
          <w:sz w:val="16"/>
          <w:szCs w:val="16"/>
        </w:rPr>
        <w:tab/>
      </w:r>
      <w:r w:rsidRPr="00214F02">
        <w:rPr>
          <w:rFonts w:ascii="Times New Roman" w:eastAsia="Times New Roman" w:hAnsi="Times New Roman"/>
          <w:sz w:val="16"/>
          <w:szCs w:val="16"/>
        </w:rPr>
        <w:tab/>
        <w:t>Semnătura____________</w:t>
      </w:r>
    </w:p>
    <w:p w14:paraId="4095CEB3" w14:textId="77777777" w:rsidR="00214F02" w:rsidRPr="00214F02" w:rsidRDefault="00214F02" w:rsidP="00214F02">
      <w:pPr>
        <w:spacing w:after="0" w:line="240" w:lineRule="auto"/>
        <w:ind w:right="-2"/>
        <w:rPr>
          <w:rFonts w:ascii="Times New Roman" w:eastAsia="Times New Roman" w:hAnsi="Times New Roman"/>
          <w:sz w:val="16"/>
          <w:szCs w:val="16"/>
        </w:rPr>
      </w:pPr>
    </w:p>
    <w:p w14:paraId="4E277CB9" w14:textId="77777777" w:rsidR="00214F02" w:rsidRPr="00214F02" w:rsidRDefault="00214F02" w:rsidP="00214F02">
      <w:pPr>
        <w:spacing w:after="0" w:line="240" w:lineRule="auto"/>
        <w:ind w:right="-2" w:firstLine="567"/>
        <w:rPr>
          <w:rFonts w:ascii="Times New Roman" w:eastAsia="Times New Roman" w:hAnsi="Times New Roman"/>
          <w:sz w:val="16"/>
          <w:szCs w:val="16"/>
        </w:rPr>
      </w:pPr>
    </w:p>
    <w:p w14:paraId="5BE89AEC" w14:textId="77777777" w:rsidR="00214F02" w:rsidRPr="00214F02" w:rsidRDefault="00214F02" w:rsidP="00214F02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15"/>
          <w:szCs w:val="15"/>
        </w:rPr>
      </w:pPr>
      <w:r w:rsidRPr="00214F02">
        <w:rPr>
          <w:rFonts w:ascii="Times New Roman" w:eastAsia="Times New Roman" w:hAnsi="Times New Roman"/>
          <w:i/>
          <w:iCs/>
          <w:sz w:val="15"/>
          <w:szCs w:val="15"/>
          <w:u w:val="single"/>
        </w:rPr>
        <w:t>ANEXEZ</w:t>
      </w:r>
      <w:r w:rsidRPr="00214F02">
        <w:rPr>
          <w:rFonts w:ascii="Times New Roman" w:eastAsia="Times New Roman" w:hAnsi="Times New Roman"/>
          <w:i/>
          <w:iCs/>
          <w:sz w:val="15"/>
          <w:szCs w:val="15"/>
          <w:u w:val="single"/>
          <w:vertAlign w:val="superscript"/>
        </w:rPr>
        <w:t>*</w:t>
      </w:r>
      <w:r w:rsidRPr="00214F02">
        <w:rPr>
          <w:rFonts w:ascii="Times New Roman" w:eastAsia="Times New Roman" w:hAnsi="Times New Roman"/>
          <w:i/>
          <w:iCs/>
          <w:sz w:val="15"/>
          <w:szCs w:val="15"/>
          <w:u w:val="single"/>
        </w:rPr>
        <w:t>, ÎN URMĂTOAREA ORDINE</w:t>
      </w:r>
      <w:r w:rsidRPr="00214F02">
        <w:rPr>
          <w:rFonts w:ascii="Times New Roman" w:eastAsia="Times New Roman" w:hAnsi="Times New Roman"/>
          <w:sz w:val="15"/>
          <w:szCs w:val="15"/>
        </w:rPr>
        <w:t xml:space="preserve">, actele în original, respectiv în copie, CERTIFICATE pentru conformitate cu originalul de către directorul </w:t>
      </w:r>
      <w:proofErr w:type="spellStart"/>
      <w:r w:rsidRPr="00214F02">
        <w:rPr>
          <w:rFonts w:ascii="Times New Roman" w:eastAsia="Times New Roman" w:hAnsi="Times New Roman"/>
          <w:sz w:val="15"/>
          <w:szCs w:val="15"/>
        </w:rPr>
        <w:t>unităţii</w:t>
      </w:r>
      <w:proofErr w:type="spellEnd"/>
      <w:r w:rsidRPr="00214F02">
        <w:rPr>
          <w:rFonts w:ascii="Times New Roman" w:eastAsia="Times New Roman" w:hAnsi="Times New Roman"/>
          <w:sz w:val="15"/>
          <w:szCs w:val="15"/>
        </w:rPr>
        <w:t xml:space="preserve"> unde </w:t>
      </w:r>
      <w:proofErr w:type="spellStart"/>
      <w:r w:rsidRPr="00214F02">
        <w:rPr>
          <w:rFonts w:ascii="Times New Roman" w:eastAsia="Times New Roman" w:hAnsi="Times New Roman"/>
          <w:sz w:val="15"/>
          <w:szCs w:val="15"/>
        </w:rPr>
        <w:t>funcţionez</w:t>
      </w:r>
      <w:proofErr w:type="spellEnd"/>
      <w:r w:rsidRPr="00214F02">
        <w:rPr>
          <w:rFonts w:ascii="Times New Roman" w:eastAsia="Times New Roman" w:hAnsi="Times New Roman"/>
          <w:sz w:val="15"/>
          <w:szCs w:val="15"/>
        </w:rPr>
        <w:t xml:space="preserve"> în anul </w:t>
      </w:r>
      <w:proofErr w:type="spellStart"/>
      <w:r w:rsidRPr="00214F02">
        <w:rPr>
          <w:rFonts w:ascii="Times New Roman" w:eastAsia="Times New Roman" w:hAnsi="Times New Roman"/>
          <w:sz w:val="15"/>
          <w:szCs w:val="15"/>
        </w:rPr>
        <w:t>şcolar</w:t>
      </w:r>
      <w:proofErr w:type="spellEnd"/>
      <w:r w:rsidRPr="00214F02">
        <w:rPr>
          <w:rFonts w:ascii="Times New Roman" w:eastAsia="Times New Roman" w:hAnsi="Times New Roman"/>
          <w:sz w:val="15"/>
          <w:szCs w:val="15"/>
        </w:rPr>
        <w:t xml:space="preserve"> curent sau un membru al comisiei </w:t>
      </w:r>
      <w:proofErr w:type="spellStart"/>
      <w:r w:rsidRPr="00214F02">
        <w:rPr>
          <w:rFonts w:ascii="Times New Roman" w:eastAsia="Times New Roman" w:hAnsi="Times New Roman"/>
          <w:sz w:val="15"/>
          <w:szCs w:val="15"/>
        </w:rPr>
        <w:t>judeţene</w:t>
      </w:r>
      <w:proofErr w:type="spellEnd"/>
      <w:r w:rsidRPr="00214F02">
        <w:rPr>
          <w:rFonts w:ascii="Times New Roman" w:eastAsia="Times New Roman" w:hAnsi="Times New Roman"/>
          <w:sz w:val="15"/>
          <w:szCs w:val="15"/>
        </w:rPr>
        <w:t xml:space="preserve"> de mobilitate a personalului didactic din </w:t>
      </w:r>
      <w:proofErr w:type="spellStart"/>
      <w:r w:rsidRPr="00214F02">
        <w:rPr>
          <w:rFonts w:ascii="Times New Roman" w:eastAsia="Times New Roman" w:hAnsi="Times New Roman"/>
          <w:sz w:val="15"/>
          <w:szCs w:val="15"/>
        </w:rPr>
        <w:t>învăţământul</w:t>
      </w:r>
      <w:proofErr w:type="spellEnd"/>
      <w:r w:rsidRPr="00214F02">
        <w:rPr>
          <w:rFonts w:ascii="Times New Roman" w:eastAsia="Times New Roman" w:hAnsi="Times New Roman"/>
          <w:sz w:val="15"/>
          <w:szCs w:val="15"/>
        </w:rPr>
        <w:t xml:space="preserve"> preuniversitar:</w:t>
      </w:r>
    </w:p>
    <w:p w14:paraId="058C4826" w14:textId="77777777" w:rsidR="00214F02" w:rsidRPr="00214F02" w:rsidRDefault="00214F02" w:rsidP="00214F02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15"/>
          <w:szCs w:val="15"/>
        </w:rPr>
      </w:pPr>
    </w:p>
    <w:p w14:paraId="71B8894E" w14:textId="77777777" w:rsidR="00214F02" w:rsidRPr="00214F02" w:rsidRDefault="00214F02" w:rsidP="00214F02">
      <w:pPr>
        <w:numPr>
          <w:ilvl w:val="0"/>
          <w:numId w:val="157"/>
        </w:numPr>
        <w:tabs>
          <w:tab w:val="left" w:pos="900"/>
        </w:tabs>
        <w:spacing w:after="0" w:line="240" w:lineRule="auto"/>
        <w:ind w:left="576" w:hanging="288"/>
        <w:jc w:val="both"/>
        <w:rPr>
          <w:rFonts w:ascii="Times New Roman" w:eastAsia="Times New Roman" w:hAnsi="Times New Roman"/>
          <w:sz w:val="15"/>
          <w:szCs w:val="15"/>
          <w:lang w:eastAsia="ro-RO"/>
        </w:rPr>
      </w:pPr>
      <w:r w:rsidRPr="00214F02">
        <w:rPr>
          <w:rFonts w:ascii="Times New Roman" w:eastAsia="Times New Roman" w:hAnsi="Times New Roman"/>
          <w:sz w:val="15"/>
          <w:szCs w:val="15"/>
          <w:lang w:eastAsia="ro-RO"/>
        </w:rPr>
        <w:t xml:space="preserve">copie de pe decizia de repartizare pe postul didactic de la unitatea/ </w:t>
      </w:r>
      <w:proofErr w:type="spellStart"/>
      <w:r w:rsidRPr="00214F02">
        <w:rPr>
          <w:rFonts w:ascii="Times New Roman" w:eastAsia="Times New Roman" w:hAnsi="Times New Roman"/>
          <w:sz w:val="15"/>
          <w:szCs w:val="15"/>
          <w:lang w:eastAsia="ro-RO"/>
        </w:rPr>
        <w:t>unităţile</w:t>
      </w:r>
      <w:proofErr w:type="spellEnd"/>
      <w:r w:rsidRPr="00214F02">
        <w:rPr>
          <w:rFonts w:ascii="Times New Roman" w:eastAsia="Times New Roman" w:hAnsi="Times New Roman"/>
          <w:sz w:val="15"/>
          <w:szCs w:val="15"/>
          <w:lang w:eastAsia="ro-RO"/>
        </w:rPr>
        <w:t xml:space="preserve"> de </w:t>
      </w:r>
      <w:proofErr w:type="spellStart"/>
      <w:r w:rsidRPr="00214F02">
        <w:rPr>
          <w:rFonts w:ascii="Times New Roman" w:eastAsia="Times New Roman" w:hAnsi="Times New Roman"/>
          <w:sz w:val="15"/>
          <w:szCs w:val="15"/>
          <w:lang w:eastAsia="ro-RO"/>
        </w:rPr>
        <w:t>învăţământ</w:t>
      </w:r>
      <w:proofErr w:type="spellEnd"/>
      <w:r w:rsidRPr="00214F02">
        <w:rPr>
          <w:rFonts w:ascii="Times New Roman" w:eastAsia="Times New Roman" w:hAnsi="Times New Roman"/>
          <w:sz w:val="15"/>
          <w:szCs w:val="15"/>
          <w:lang w:eastAsia="ro-RO"/>
        </w:rPr>
        <w:t xml:space="preserve"> la care </w:t>
      </w:r>
      <w:proofErr w:type="spellStart"/>
      <w:r w:rsidRPr="00214F02">
        <w:rPr>
          <w:rFonts w:ascii="Times New Roman" w:eastAsia="Times New Roman" w:hAnsi="Times New Roman"/>
          <w:sz w:val="15"/>
          <w:szCs w:val="15"/>
          <w:lang w:eastAsia="ro-RO"/>
        </w:rPr>
        <w:t>funcţionez</w:t>
      </w:r>
      <w:proofErr w:type="spellEnd"/>
      <w:r w:rsidRPr="00214F02">
        <w:rPr>
          <w:rFonts w:ascii="Times New Roman" w:eastAsia="Times New Roman" w:hAnsi="Times New Roman"/>
          <w:sz w:val="15"/>
          <w:szCs w:val="15"/>
          <w:lang w:eastAsia="ro-RO"/>
        </w:rPr>
        <w:t xml:space="preserve"> ca angajat cu contract individual de perioadă determinată în anul </w:t>
      </w:r>
      <w:proofErr w:type="spellStart"/>
      <w:r w:rsidRPr="00214F02">
        <w:rPr>
          <w:rFonts w:ascii="Times New Roman" w:eastAsia="Times New Roman" w:hAnsi="Times New Roman"/>
          <w:sz w:val="15"/>
          <w:szCs w:val="15"/>
          <w:lang w:eastAsia="ro-RO"/>
        </w:rPr>
        <w:t>şcolar</w:t>
      </w:r>
      <w:proofErr w:type="spellEnd"/>
      <w:r w:rsidRPr="00214F02">
        <w:rPr>
          <w:rFonts w:ascii="Times New Roman" w:eastAsia="Times New Roman" w:hAnsi="Times New Roman"/>
          <w:sz w:val="15"/>
          <w:szCs w:val="15"/>
          <w:lang w:eastAsia="ro-RO"/>
        </w:rPr>
        <w:t xml:space="preserve"> curent;</w:t>
      </w:r>
    </w:p>
    <w:p w14:paraId="4F787BAF" w14:textId="77777777" w:rsidR="00214F02" w:rsidRPr="00214F02" w:rsidRDefault="00214F02" w:rsidP="00214F02">
      <w:pPr>
        <w:numPr>
          <w:ilvl w:val="0"/>
          <w:numId w:val="157"/>
        </w:numPr>
        <w:tabs>
          <w:tab w:val="left" w:pos="900"/>
        </w:tabs>
        <w:spacing w:after="0" w:line="240" w:lineRule="auto"/>
        <w:ind w:left="576" w:hanging="288"/>
        <w:jc w:val="both"/>
        <w:rPr>
          <w:rFonts w:ascii="Times New Roman" w:eastAsia="Times New Roman" w:hAnsi="Times New Roman"/>
          <w:sz w:val="15"/>
          <w:szCs w:val="15"/>
          <w:lang w:eastAsia="ro-RO"/>
        </w:rPr>
      </w:pPr>
      <w:r w:rsidRPr="00214F02">
        <w:rPr>
          <w:rFonts w:ascii="Times New Roman" w:eastAsia="Times New Roman" w:hAnsi="Times New Roman"/>
          <w:sz w:val="15"/>
          <w:szCs w:val="15"/>
          <w:lang w:eastAsia="ro-RO"/>
        </w:rPr>
        <w:t xml:space="preserve">copia actului de identitate (B.I/ C.I) din care să rezulte domiciliul sau cartea de identitate electronică însoțită de certificatul de atestare a domiciliului </w:t>
      </w:r>
      <w:proofErr w:type="spellStart"/>
      <w:r w:rsidRPr="00214F02">
        <w:rPr>
          <w:rFonts w:ascii="Times New Roman" w:eastAsia="Times New Roman" w:hAnsi="Times New Roman"/>
          <w:sz w:val="15"/>
          <w:szCs w:val="15"/>
          <w:lang w:eastAsia="ro-RO"/>
        </w:rPr>
        <w:t>şi</w:t>
      </w:r>
      <w:proofErr w:type="spellEnd"/>
      <w:r w:rsidRPr="00214F02">
        <w:rPr>
          <w:rFonts w:ascii="Times New Roman" w:eastAsia="Times New Roman" w:hAnsi="Times New Roman"/>
          <w:sz w:val="15"/>
          <w:szCs w:val="15"/>
          <w:lang w:eastAsia="ro-RO"/>
        </w:rPr>
        <w:t xml:space="preserve"> de pe actele doveditoare privind schimbarea numelui, dacă este cazul;</w:t>
      </w:r>
    </w:p>
    <w:p w14:paraId="5C2DB646" w14:textId="77777777" w:rsidR="00214F02" w:rsidRPr="00214F02" w:rsidRDefault="00214F02" w:rsidP="00214F02">
      <w:pPr>
        <w:numPr>
          <w:ilvl w:val="0"/>
          <w:numId w:val="157"/>
        </w:numPr>
        <w:tabs>
          <w:tab w:val="left" w:pos="900"/>
        </w:tabs>
        <w:spacing w:after="0" w:line="240" w:lineRule="auto"/>
        <w:ind w:left="576" w:hanging="288"/>
        <w:jc w:val="both"/>
        <w:rPr>
          <w:rFonts w:ascii="Times New Roman" w:eastAsia="Times New Roman" w:hAnsi="Times New Roman"/>
          <w:sz w:val="15"/>
          <w:szCs w:val="15"/>
          <w:lang w:eastAsia="ro-RO"/>
        </w:rPr>
      </w:pPr>
      <w:r w:rsidRPr="00214F02">
        <w:rPr>
          <w:rFonts w:ascii="Times New Roman" w:eastAsia="Times New Roman" w:hAnsi="Times New Roman"/>
          <w:sz w:val="15"/>
          <w:szCs w:val="15"/>
          <w:lang w:eastAsia="ro-RO"/>
        </w:rPr>
        <w:t>copii de pe actele de studii (inclusiv foaia matricolă/ suplimentul la diplomă);</w:t>
      </w:r>
    </w:p>
    <w:p w14:paraId="60B68321" w14:textId="77777777" w:rsidR="00214F02" w:rsidRPr="00214F02" w:rsidRDefault="00214F02" w:rsidP="00214F02">
      <w:pPr>
        <w:numPr>
          <w:ilvl w:val="0"/>
          <w:numId w:val="157"/>
        </w:numPr>
        <w:tabs>
          <w:tab w:val="left" w:pos="900"/>
        </w:tabs>
        <w:spacing w:after="0" w:line="240" w:lineRule="auto"/>
        <w:ind w:left="576" w:hanging="288"/>
        <w:jc w:val="both"/>
        <w:rPr>
          <w:rFonts w:ascii="Times New Roman" w:eastAsia="Times New Roman" w:hAnsi="Times New Roman"/>
          <w:sz w:val="15"/>
          <w:szCs w:val="15"/>
          <w:lang w:eastAsia="ro-RO"/>
        </w:rPr>
      </w:pPr>
      <w:r w:rsidRPr="00214F02">
        <w:rPr>
          <w:rFonts w:ascii="Times New Roman" w:eastAsia="Times New Roman" w:hAnsi="Times New Roman"/>
          <w:sz w:val="15"/>
          <w:szCs w:val="15"/>
          <w:lang w:eastAsia="ro-RO"/>
        </w:rPr>
        <w:t>copii de pe certificatele de grade didactice dobândite;</w:t>
      </w:r>
    </w:p>
    <w:p w14:paraId="54D171D0" w14:textId="77777777" w:rsidR="00214F02" w:rsidRPr="00214F02" w:rsidRDefault="00214F02" w:rsidP="00214F02">
      <w:pPr>
        <w:numPr>
          <w:ilvl w:val="0"/>
          <w:numId w:val="157"/>
        </w:numPr>
        <w:tabs>
          <w:tab w:val="left" w:pos="900"/>
        </w:tabs>
        <w:spacing w:after="0" w:line="240" w:lineRule="auto"/>
        <w:ind w:left="576" w:hanging="288"/>
        <w:jc w:val="both"/>
        <w:rPr>
          <w:rFonts w:ascii="Times New Roman" w:eastAsia="Times New Roman" w:hAnsi="Times New Roman"/>
          <w:sz w:val="15"/>
          <w:szCs w:val="15"/>
          <w:lang w:eastAsia="ro-RO"/>
        </w:rPr>
      </w:pPr>
      <w:r w:rsidRPr="00214F02">
        <w:rPr>
          <w:rFonts w:ascii="Times New Roman" w:eastAsia="Times New Roman" w:hAnsi="Times New Roman"/>
          <w:sz w:val="15"/>
          <w:szCs w:val="15"/>
          <w:lang w:eastAsia="ro-RO"/>
        </w:rPr>
        <w:t xml:space="preserve">copii ale avizelor </w:t>
      </w:r>
      <w:proofErr w:type="spellStart"/>
      <w:r w:rsidRPr="00214F02">
        <w:rPr>
          <w:rFonts w:ascii="Times New Roman" w:eastAsia="Times New Roman" w:hAnsi="Times New Roman"/>
          <w:sz w:val="15"/>
          <w:szCs w:val="15"/>
          <w:lang w:eastAsia="ro-RO"/>
        </w:rPr>
        <w:t>şi</w:t>
      </w:r>
      <w:proofErr w:type="spellEnd"/>
      <w:r w:rsidRPr="00214F02">
        <w:rPr>
          <w:rFonts w:ascii="Times New Roman" w:eastAsia="Times New Roman" w:hAnsi="Times New Roman"/>
          <w:sz w:val="15"/>
          <w:szCs w:val="15"/>
          <w:lang w:eastAsia="ro-RO"/>
        </w:rPr>
        <w:t xml:space="preserve"> atestatelor necesare ocupării postului didactic/ catedrei, dacă este cazul;</w:t>
      </w:r>
    </w:p>
    <w:p w14:paraId="020816D4" w14:textId="77777777" w:rsidR="00214F02" w:rsidRPr="00214F02" w:rsidRDefault="00214F02" w:rsidP="00214F02">
      <w:pPr>
        <w:numPr>
          <w:ilvl w:val="0"/>
          <w:numId w:val="157"/>
        </w:numPr>
        <w:tabs>
          <w:tab w:val="left" w:pos="900"/>
        </w:tabs>
        <w:spacing w:after="0" w:line="240" w:lineRule="auto"/>
        <w:ind w:left="576" w:hanging="288"/>
        <w:jc w:val="both"/>
        <w:rPr>
          <w:rFonts w:ascii="Times New Roman" w:eastAsia="Times New Roman" w:hAnsi="Times New Roman"/>
          <w:sz w:val="15"/>
          <w:szCs w:val="15"/>
          <w:lang w:eastAsia="ro-RO"/>
        </w:rPr>
      </w:pPr>
      <w:proofErr w:type="spellStart"/>
      <w:r w:rsidRPr="00214F02">
        <w:rPr>
          <w:rFonts w:ascii="Times New Roman" w:eastAsia="Times New Roman" w:hAnsi="Times New Roman"/>
          <w:sz w:val="15"/>
          <w:szCs w:val="15"/>
          <w:lang w:eastAsia="ro-RO"/>
        </w:rPr>
        <w:t>adeverinţa</w:t>
      </w:r>
      <w:proofErr w:type="spellEnd"/>
      <w:r w:rsidRPr="00214F02">
        <w:rPr>
          <w:rFonts w:ascii="Times New Roman" w:eastAsia="Times New Roman" w:hAnsi="Times New Roman"/>
          <w:sz w:val="15"/>
          <w:szCs w:val="15"/>
          <w:lang w:eastAsia="ro-RO"/>
        </w:rPr>
        <w:t xml:space="preserve"> de vechime efectivă la catedră (inclusiv perioada rezervării catedrei), în original;</w:t>
      </w:r>
    </w:p>
    <w:p w14:paraId="0B606377" w14:textId="77777777" w:rsidR="00214F02" w:rsidRPr="00214F02" w:rsidRDefault="00214F02" w:rsidP="00214F02">
      <w:pPr>
        <w:numPr>
          <w:ilvl w:val="0"/>
          <w:numId w:val="157"/>
        </w:numPr>
        <w:tabs>
          <w:tab w:val="left" w:pos="900"/>
        </w:tabs>
        <w:spacing w:after="0" w:line="240" w:lineRule="auto"/>
        <w:ind w:left="576" w:hanging="288"/>
        <w:jc w:val="both"/>
        <w:rPr>
          <w:rFonts w:ascii="Times New Roman" w:eastAsia="Times New Roman" w:hAnsi="Times New Roman"/>
          <w:sz w:val="15"/>
          <w:szCs w:val="15"/>
          <w:lang w:eastAsia="ro-RO"/>
        </w:rPr>
      </w:pPr>
      <w:r w:rsidRPr="00214F02">
        <w:rPr>
          <w:rFonts w:ascii="Times New Roman" w:eastAsia="Times New Roman" w:hAnsi="Times New Roman"/>
          <w:sz w:val="15"/>
          <w:szCs w:val="15"/>
          <w:lang w:eastAsia="ro-RO"/>
        </w:rPr>
        <w:t xml:space="preserve">adeverință/ </w:t>
      </w:r>
      <w:proofErr w:type="spellStart"/>
      <w:r w:rsidRPr="00214F02">
        <w:rPr>
          <w:rFonts w:ascii="Times New Roman" w:eastAsia="Times New Roman" w:hAnsi="Times New Roman"/>
          <w:sz w:val="15"/>
          <w:szCs w:val="15"/>
          <w:lang w:eastAsia="ro-RO"/>
        </w:rPr>
        <w:t>adeverinţe</w:t>
      </w:r>
      <w:proofErr w:type="spellEnd"/>
      <w:r w:rsidRPr="00214F02">
        <w:rPr>
          <w:rFonts w:ascii="Times New Roman" w:eastAsia="Times New Roman" w:hAnsi="Times New Roman"/>
          <w:sz w:val="15"/>
          <w:szCs w:val="15"/>
          <w:lang w:eastAsia="ro-RO"/>
        </w:rPr>
        <w:t xml:space="preserve"> din care să rezulte calificativele din ultimii 2 ani școlari încheiați (dacă a fost angajat în învățământ) și calificativul/ calificativele parțiale acordate de consiliul/ consiliile de </w:t>
      </w:r>
      <w:proofErr w:type="spellStart"/>
      <w:r w:rsidRPr="00214F02">
        <w:rPr>
          <w:rFonts w:ascii="Times New Roman" w:eastAsia="Times New Roman" w:hAnsi="Times New Roman"/>
          <w:sz w:val="15"/>
          <w:szCs w:val="15"/>
          <w:lang w:eastAsia="ro-RO"/>
        </w:rPr>
        <w:t>administraţie</w:t>
      </w:r>
      <w:proofErr w:type="spellEnd"/>
      <w:r w:rsidRPr="00214F02">
        <w:rPr>
          <w:rFonts w:ascii="Times New Roman" w:eastAsia="Times New Roman" w:hAnsi="Times New Roman"/>
          <w:sz w:val="15"/>
          <w:szCs w:val="15"/>
          <w:lang w:eastAsia="ro-RO"/>
        </w:rPr>
        <w:t xml:space="preserve"> pentru anul </w:t>
      </w:r>
      <w:proofErr w:type="spellStart"/>
      <w:r w:rsidRPr="00214F02">
        <w:rPr>
          <w:rFonts w:ascii="Times New Roman" w:eastAsia="Times New Roman" w:hAnsi="Times New Roman"/>
          <w:sz w:val="15"/>
          <w:szCs w:val="15"/>
          <w:lang w:eastAsia="ro-RO"/>
        </w:rPr>
        <w:t>şcolar</w:t>
      </w:r>
      <w:proofErr w:type="spellEnd"/>
      <w:r w:rsidRPr="00214F02">
        <w:rPr>
          <w:rFonts w:ascii="Times New Roman" w:eastAsia="Times New Roman" w:hAnsi="Times New Roman"/>
          <w:sz w:val="15"/>
          <w:szCs w:val="15"/>
          <w:lang w:eastAsia="ro-RO"/>
        </w:rPr>
        <w:t xml:space="preserve"> 2025-2026 (conform </w:t>
      </w:r>
      <w:proofErr w:type="spellStart"/>
      <w:r w:rsidRPr="00214F02">
        <w:rPr>
          <w:rFonts w:ascii="Times New Roman" w:eastAsia="Times New Roman" w:hAnsi="Times New Roman"/>
          <w:sz w:val="15"/>
          <w:szCs w:val="15"/>
          <w:lang w:eastAsia="ro-RO"/>
        </w:rPr>
        <w:t>fişei</w:t>
      </w:r>
      <w:proofErr w:type="spellEnd"/>
      <w:r w:rsidRPr="00214F02">
        <w:rPr>
          <w:rFonts w:ascii="Times New Roman" w:eastAsia="Times New Roman" w:hAnsi="Times New Roman"/>
          <w:sz w:val="15"/>
          <w:szCs w:val="15"/>
          <w:lang w:eastAsia="ro-RO"/>
        </w:rPr>
        <w:t xml:space="preserve"> de evaluare), în original;</w:t>
      </w:r>
    </w:p>
    <w:p w14:paraId="0BD4724D" w14:textId="77777777" w:rsidR="00214F02" w:rsidRPr="00214F02" w:rsidRDefault="00214F02" w:rsidP="00214F02">
      <w:pPr>
        <w:numPr>
          <w:ilvl w:val="0"/>
          <w:numId w:val="157"/>
        </w:numPr>
        <w:tabs>
          <w:tab w:val="left" w:pos="900"/>
        </w:tabs>
        <w:spacing w:after="0" w:line="240" w:lineRule="auto"/>
        <w:ind w:left="576" w:hanging="288"/>
        <w:jc w:val="both"/>
        <w:rPr>
          <w:rFonts w:ascii="Times New Roman" w:eastAsia="Times New Roman" w:hAnsi="Times New Roman"/>
          <w:sz w:val="15"/>
          <w:szCs w:val="15"/>
          <w:lang w:eastAsia="ro-RO"/>
        </w:rPr>
      </w:pPr>
      <w:r w:rsidRPr="00214F02">
        <w:rPr>
          <w:rFonts w:ascii="Times New Roman" w:eastAsia="Times New Roman" w:hAnsi="Times New Roman"/>
          <w:sz w:val="15"/>
          <w:szCs w:val="15"/>
          <w:lang w:eastAsia="ro-RO"/>
        </w:rPr>
        <w:t xml:space="preserve">copie a actului administrativ de suspendare a contractului individual de muncă eliberat de Ministerul Educației și Cercetării, </w:t>
      </w:r>
      <w:r w:rsidRPr="00214F02">
        <w:rPr>
          <w:rFonts w:ascii="Times New Roman" w:eastAsia="Times New Roman" w:hAnsi="Times New Roman"/>
          <w:sz w:val="16"/>
          <w:szCs w:val="16"/>
          <w:lang w:eastAsia="ro-RO"/>
        </w:rPr>
        <w:t xml:space="preserve">inspectoratul </w:t>
      </w:r>
      <w:proofErr w:type="spellStart"/>
      <w:r w:rsidRPr="00214F02">
        <w:rPr>
          <w:rFonts w:ascii="Times New Roman" w:eastAsia="Times New Roman" w:hAnsi="Times New Roman"/>
          <w:sz w:val="16"/>
          <w:szCs w:val="16"/>
          <w:lang w:eastAsia="ro-RO"/>
        </w:rPr>
        <w:t>şcolar</w:t>
      </w:r>
      <w:proofErr w:type="spellEnd"/>
      <w:r w:rsidRPr="00214F02">
        <w:rPr>
          <w:rFonts w:ascii="Times New Roman" w:eastAsia="Times New Roman" w:hAnsi="Times New Roman"/>
          <w:sz w:val="15"/>
          <w:szCs w:val="15"/>
          <w:lang w:eastAsia="ro-RO"/>
        </w:rPr>
        <w:t xml:space="preserve">, unitatea de </w:t>
      </w:r>
      <w:proofErr w:type="spellStart"/>
      <w:r w:rsidRPr="00214F02">
        <w:rPr>
          <w:rFonts w:ascii="Times New Roman" w:eastAsia="Times New Roman" w:hAnsi="Times New Roman"/>
          <w:sz w:val="15"/>
          <w:szCs w:val="15"/>
          <w:lang w:eastAsia="ro-RO"/>
        </w:rPr>
        <w:t>învăţământ</w:t>
      </w:r>
      <w:proofErr w:type="spellEnd"/>
      <w:r w:rsidRPr="00214F02">
        <w:rPr>
          <w:rFonts w:ascii="Times New Roman" w:eastAsia="Times New Roman" w:hAnsi="Times New Roman"/>
          <w:sz w:val="15"/>
          <w:szCs w:val="15"/>
          <w:lang w:eastAsia="ro-RO"/>
        </w:rPr>
        <w:t xml:space="preserve"> (dacă este cazul);</w:t>
      </w:r>
    </w:p>
    <w:p w14:paraId="7031A291" w14:textId="77777777" w:rsidR="00214F02" w:rsidRPr="00214F02" w:rsidRDefault="00214F02" w:rsidP="00214F02">
      <w:pPr>
        <w:numPr>
          <w:ilvl w:val="0"/>
          <w:numId w:val="157"/>
        </w:numPr>
        <w:tabs>
          <w:tab w:val="left" w:pos="900"/>
        </w:tabs>
        <w:spacing w:after="0" w:line="240" w:lineRule="auto"/>
        <w:ind w:left="576" w:hanging="288"/>
        <w:jc w:val="both"/>
        <w:rPr>
          <w:rFonts w:ascii="Times New Roman" w:eastAsia="Times New Roman" w:hAnsi="Times New Roman"/>
          <w:sz w:val="15"/>
          <w:szCs w:val="15"/>
          <w:lang w:eastAsia="ro-RO"/>
        </w:rPr>
      </w:pPr>
      <w:r w:rsidRPr="00214F02">
        <w:rPr>
          <w:rFonts w:ascii="Times New Roman" w:eastAsia="Times New Roman" w:hAnsi="Times New Roman"/>
          <w:sz w:val="15"/>
          <w:szCs w:val="15"/>
          <w:lang w:eastAsia="ro-RO"/>
        </w:rPr>
        <w:t xml:space="preserve">copia filei corespunzătoare din registrul general de </w:t>
      </w:r>
      <w:proofErr w:type="spellStart"/>
      <w:r w:rsidRPr="00214F02">
        <w:rPr>
          <w:rFonts w:ascii="Times New Roman" w:eastAsia="Times New Roman" w:hAnsi="Times New Roman"/>
          <w:sz w:val="15"/>
          <w:szCs w:val="15"/>
          <w:lang w:eastAsia="ro-RO"/>
        </w:rPr>
        <w:t>evidenţă</w:t>
      </w:r>
      <w:proofErr w:type="spellEnd"/>
      <w:r w:rsidRPr="00214F02">
        <w:rPr>
          <w:rFonts w:ascii="Times New Roman" w:eastAsia="Times New Roman" w:hAnsi="Times New Roman"/>
          <w:sz w:val="15"/>
          <w:szCs w:val="15"/>
          <w:lang w:eastAsia="ro-RO"/>
        </w:rPr>
        <w:t xml:space="preserve"> a </w:t>
      </w:r>
      <w:proofErr w:type="spellStart"/>
      <w:r w:rsidRPr="00214F02">
        <w:rPr>
          <w:rFonts w:ascii="Times New Roman" w:eastAsia="Times New Roman" w:hAnsi="Times New Roman"/>
          <w:sz w:val="15"/>
          <w:szCs w:val="15"/>
          <w:lang w:eastAsia="ro-RO"/>
        </w:rPr>
        <w:t>salariaţilor</w:t>
      </w:r>
      <w:proofErr w:type="spellEnd"/>
      <w:r w:rsidRPr="00214F02">
        <w:rPr>
          <w:rFonts w:ascii="Times New Roman" w:eastAsia="Times New Roman" w:hAnsi="Times New Roman"/>
          <w:sz w:val="15"/>
          <w:szCs w:val="15"/>
          <w:lang w:eastAsia="ro-RO"/>
        </w:rPr>
        <w:t>;</w:t>
      </w:r>
    </w:p>
    <w:p w14:paraId="3B3684DF" w14:textId="77777777" w:rsidR="00214F02" w:rsidRPr="00214F02" w:rsidRDefault="00214F02" w:rsidP="00214F02">
      <w:pPr>
        <w:numPr>
          <w:ilvl w:val="0"/>
          <w:numId w:val="157"/>
        </w:numPr>
        <w:tabs>
          <w:tab w:val="left" w:pos="900"/>
        </w:tabs>
        <w:spacing w:after="0" w:line="240" w:lineRule="auto"/>
        <w:ind w:left="576" w:hanging="288"/>
        <w:jc w:val="both"/>
        <w:rPr>
          <w:rFonts w:ascii="Times New Roman" w:eastAsia="Times New Roman" w:hAnsi="Times New Roman"/>
          <w:sz w:val="15"/>
          <w:szCs w:val="15"/>
          <w:lang w:eastAsia="ro-RO"/>
        </w:rPr>
      </w:pPr>
      <w:r w:rsidRPr="00214F02">
        <w:rPr>
          <w:rFonts w:ascii="Times New Roman" w:eastAsia="Times New Roman" w:hAnsi="Times New Roman"/>
          <w:sz w:val="15"/>
          <w:szCs w:val="15"/>
          <w:lang w:eastAsia="ro-RO"/>
        </w:rPr>
        <w:t xml:space="preserve">avizul medical/ </w:t>
      </w:r>
      <w:proofErr w:type="spellStart"/>
      <w:r w:rsidRPr="00214F02">
        <w:rPr>
          <w:rFonts w:ascii="Times New Roman" w:eastAsia="Times New Roman" w:hAnsi="Times New Roman"/>
          <w:sz w:val="15"/>
          <w:szCs w:val="15"/>
          <w:lang w:eastAsia="ro-RO"/>
        </w:rPr>
        <w:t>adeverinţa</w:t>
      </w:r>
      <w:proofErr w:type="spellEnd"/>
      <w:r w:rsidRPr="00214F02">
        <w:rPr>
          <w:rFonts w:ascii="Times New Roman" w:eastAsia="Times New Roman" w:hAnsi="Times New Roman"/>
          <w:sz w:val="15"/>
          <w:szCs w:val="15"/>
          <w:lang w:eastAsia="ro-RO"/>
        </w:rPr>
        <w:t xml:space="preserve"> medicală, emis(ă) de un medic sau cabinet de medicină a muncii, din care să rezulte că sunt </w:t>
      </w:r>
      <w:r w:rsidRPr="00214F02">
        <w:rPr>
          <w:rFonts w:ascii="Times New Roman" w:eastAsia="Times New Roman" w:hAnsi="Times New Roman"/>
          <w:b/>
          <w:sz w:val="15"/>
          <w:szCs w:val="15"/>
          <w:lang w:eastAsia="ro-RO"/>
        </w:rPr>
        <w:t xml:space="preserve">apt(ă) pentru a preda în </w:t>
      </w:r>
      <w:proofErr w:type="spellStart"/>
      <w:r w:rsidRPr="00214F02">
        <w:rPr>
          <w:rFonts w:ascii="Times New Roman" w:eastAsia="Times New Roman" w:hAnsi="Times New Roman"/>
          <w:b/>
          <w:sz w:val="15"/>
          <w:szCs w:val="15"/>
          <w:lang w:eastAsia="ro-RO"/>
        </w:rPr>
        <w:t>învăţământ</w:t>
      </w:r>
      <w:proofErr w:type="spellEnd"/>
      <w:r w:rsidRPr="00214F02">
        <w:rPr>
          <w:rFonts w:ascii="Times New Roman" w:eastAsia="Times New Roman" w:hAnsi="Times New Roman"/>
          <w:sz w:val="15"/>
          <w:szCs w:val="15"/>
          <w:lang w:eastAsia="ro-RO"/>
        </w:rPr>
        <w:t>, în original;</w:t>
      </w:r>
    </w:p>
    <w:p w14:paraId="35943D0C" w14:textId="77777777" w:rsidR="00214F02" w:rsidRPr="00214F02" w:rsidRDefault="00214F02" w:rsidP="00214F02">
      <w:pPr>
        <w:numPr>
          <w:ilvl w:val="0"/>
          <w:numId w:val="157"/>
        </w:numPr>
        <w:tabs>
          <w:tab w:val="left" w:pos="900"/>
        </w:tabs>
        <w:spacing w:after="0" w:line="240" w:lineRule="auto"/>
        <w:ind w:left="576" w:hanging="288"/>
        <w:jc w:val="both"/>
        <w:rPr>
          <w:rFonts w:ascii="Times New Roman" w:eastAsia="Times New Roman" w:hAnsi="Times New Roman"/>
          <w:sz w:val="15"/>
          <w:szCs w:val="15"/>
          <w:lang w:eastAsia="ro-RO"/>
        </w:rPr>
      </w:pPr>
      <w:bookmarkStart w:id="2" w:name="_Hlk212741173"/>
      <w:proofErr w:type="spellStart"/>
      <w:r w:rsidRPr="00214F02">
        <w:rPr>
          <w:rFonts w:ascii="Times New Roman" w:eastAsia="Times New Roman" w:hAnsi="Times New Roman"/>
          <w:sz w:val="15"/>
          <w:szCs w:val="15"/>
          <w:lang w:eastAsia="ro-RO"/>
        </w:rPr>
        <w:t>adeverinţe</w:t>
      </w:r>
      <w:proofErr w:type="spellEnd"/>
      <w:r w:rsidRPr="00214F02">
        <w:rPr>
          <w:rFonts w:ascii="Times New Roman" w:eastAsia="Times New Roman" w:hAnsi="Times New Roman"/>
          <w:sz w:val="15"/>
          <w:szCs w:val="15"/>
          <w:lang w:eastAsia="ro-RO"/>
        </w:rPr>
        <w:t xml:space="preserve"> eliberată/ eliberate de unitatea/ unitățile de </w:t>
      </w:r>
      <w:proofErr w:type="spellStart"/>
      <w:r w:rsidRPr="00214F02">
        <w:rPr>
          <w:rFonts w:ascii="Times New Roman" w:eastAsia="Times New Roman" w:hAnsi="Times New Roman"/>
          <w:sz w:val="15"/>
          <w:szCs w:val="15"/>
          <w:lang w:eastAsia="ro-RO"/>
        </w:rPr>
        <w:t>învăţământ</w:t>
      </w:r>
      <w:proofErr w:type="spellEnd"/>
      <w:r w:rsidRPr="00214F02">
        <w:rPr>
          <w:rFonts w:ascii="Times New Roman" w:eastAsia="Times New Roman" w:hAnsi="Times New Roman"/>
          <w:sz w:val="15"/>
          <w:szCs w:val="15"/>
          <w:lang w:eastAsia="ro-RO"/>
        </w:rPr>
        <w:t xml:space="preserve"> la care am fost angajat(ă) privind sancțiunile disciplinare din ultimii 6 ani </w:t>
      </w:r>
      <w:proofErr w:type="spellStart"/>
      <w:r w:rsidRPr="00214F02">
        <w:rPr>
          <w:rFonts w:ascii="Times New Roman" w:eastAsia="Times New Roman" w:hAnsi="Times New Roman"/>
          <w:sz w:val="15"/>
          <w:szCs w:val="15"/>
          <w:lang w:eastAsia="ro-RO"/>
        </w:rPr>
        <w:t>şcolari</w:t>
      </w:r>
      <w:proofErr w:type="spellEnd"/>
      <w:r w:rsidRPr="00214F02">
        <w:rPr>
          <w:rFonts w:ascii="Times New Roman" w:eastAsia="Times New Roman" w:hAnsi="Times New Roman"/>
          <w:sz w:val="15"/>
          <w:szCs w:val="15"/>
          <w:lang w:eastAsia="ro-RO"/>
        </w:rPr>
        <w:t xml:space="preserve"> </w:t>
      </w:r>
      <w:proofErr w:type="spellStart"/>
      <w:r w:rsidRPr="00214F02">
        <w:rPr>
          <w:rFonts w:ascii="Times New Roman" w:eastAsia="Times New Roman" w:hAnsi="Times New Roman"/>
          <w:sz w:val="15"/>
          <w:szCs w:val="15"/>
          <w:lang w:eastAsia="ro-RO"/>
        </w:rPr>
        <w:t>încheiaţi</w:t>
      </w:r>
      <w:proofErr w:type="spellEnd"/>
      <w:r w:rsidRPr="00214F02">
        <w:rPr>
          <w:rFonts w:ascii="Times New Roman" w:eastAsia="Times New Roman" w:hAnsi="Times New Roman"/>
          <w:sz w:val="15"/>
          <w:szCs w:val="15"/>
          <w:lang w:eastAsia="ro-RO"/>
        </w:rPr>
        <w:t xml:space="preserve"> </w:t>
      </w:r>
      <w:proofErr w:type="spellStart"/>
      <w:r w:rsidRPr="00214F02">
        <w:rPr>
          <w:rFonts w:ascii="Times New Roman" w:eastAsia="Times New Roman" w:hAnsi="Times New Roman"/>
          <w:sz w:val="15"/>
          <w:szCs w:val="15"/>
          <w:lang w:eastAsia="ro-RO"/>
        </w:rPr>
        <w:t>şi</w:t>
      </w:r>
      <w:proofErr w:type="spellEnd"/>
      <w:r w:rsidRPr="00214F02">
        <w:rPr>
          <w:rFonts w:ascii="Times New Roman" w:eastAsia="Times New Roman" w:hAnsi="Times New Roman"/>
          <w:sz w:val="15"/>
          <w:szCs w:val="15"/>
          <w:lang w:eastAsia="ro-RO"/>
        </w:rPr>
        <w:t xml:space="preserve"> de pe parcursul anului școlar în curs;</w:t>
      </w:r>
    </w:p>
    <w:bookmarkEnd w:id="2"/>
    <w:p w14:paraId="12F6CDA1" w14:textId="77777777" w:rsidR="00214F02" w:rsidRPr="00214F02" w:rsidRDefault="00214F02" w:rsidP="00214F02">
      <w:pPr>
        <w:numPr>
          <w:ilvl w:val="0"/>
          <w:numId w:val="157"/>
        </w:numPr>
        <w:tabs>
          <w:tab w:val="left" w:pos="900"/>
        </w:tabs>
        <w:spacing w:after="0" w:line="240" w:lineRule="auto"/>
        <w:ind w:left="576" w:hanging="288"/>
        <w:jc w:val="both"/>
        <w:rPr>
          <w:rFonts w:ascii="Times New Roman" w:eastAsia="Times New Roman" w:hAnsi="Times New Roman"/>
          <w:sz w:val="15"/>
          <w:szCs w:val="15"/>
          <w:lang w:eastAsia="ro-RO"/>
        </w:rPr>
      </w:pPr>
      <w:r w:rsidRPr="00214F02">
        <w:rPr>
          <w:rFonts w:ascii="Times New Roman" w:eastAsia="Times New Roman" w:hAnsi="Times New Roman"/>
          <w:sz w:val="15"/>
          <w:szCs w:val="15"/>
          <w:u w:val="single"/>
          <w:lang w:eastAsia="ro-RO"/>
        </w:rPr>
        <w:t>cazier judiciar</w:t>
      </w:r>
      <w:r w:rsidRPr="00214F02">
        <w:rPr>
          <w:rFonts w:ascii="Times New Roman" w:eastAsia="Times New Roman" w:hAnsi="Times New Roman"/>
          <w:sz w:val="15"/>
          <w:szCs w:val="15"/>
          <w:lang w:eastAsia="ro-RO"/>
        </w:rPr>
        <w:t xml:space="preserve">, din care reiese faptul că nu am antecedente penale pentru </w:t>
      </w:r>
      <w:proofErr w:type="spellStart"/>
      <w:r w:rsidRPr="00214F02">
        <w:rPr>
          <w:rFonts w:ascii="Times New Roman" w:eastAsia="Times New Roman" w:hAnsi="Times New Roman"/>
          <w:sz w:val="15"/>
          <w:szCs w:val="15"/>
          <w:lang w:eastAsia="ro-RO"/>
        </w:rPr>
        <w:t>infracţiuni</w:t>
      </w:r>
      <w:proofErr w:type="spellEnd"/>
      <w:r w:rsidRPr="00214F02">
        <w:rPr>
          <w:rFonts w:ascii="Times New Roman" w:eastAsia="Times New Roman" w:hAnsi="Times New Roman"/>
          <w:sz w:val="15"/>
          <w:szCs w:val="15"/>
          <w:lang w:eastAsia="ro-RO"/>
        </w:rPr>
        <w:t xml:space="preserve"> contra </w:t>
      </w:r>
      <w:proofErr w:type="spellStart"/>
      <w:r w:rsidRPr="00214F02">
        <w:rPr>
          <w:rFonts w:ascii="Times New Roman" w:eastAsia="Times New Roman" w:hAnsi="Times New Roman"/>
          <w:sz w:val="15"/>
          <w:szCs w:val="15"/>
          <w:lang w:eastAsia="ro-RO"/>
        </w:rPr>
        <w:t>vieţii</w:t>
      </w:r>
      <w:proofErr w:type="spellEnd"/>
      <w:r w:rsidRPr="00214F02">
        <w:rPr>
          <w:rFonts w:ascii="Times New Roman" w:eastAsia="Times New Roman" w:hAnsi="Times New Roman"/>
          <w:sz w:val="15"/>
          <w:szCs w:val="15"/>
          <w:lang w:eastAsia="ro-RO"/>
        </w:rPr>
        <w:t xml:space="preserve">, </w:t>
      </w:r>
      <w:proofErr w:type="spellStart"/>
      <w:r w:rsidRPr="00214F02">
        <w:rPr>
          <w:rFonts w:ascii="Times New Roman" w:eastAsia="Times New Roman" w:hAnsi="Times New Roman"/>
          <w:sz w:val="15"/>
          <w:szCs w:val="15"/>
          <w:lang w:eastAsia="ro-RO"/>
        </w:rPr>
        <w:t>integrităţii</w:t>
      </w:r>
      <w:proofErr w:type="spellEnd"/>
      <w:r w:rsidRPr="00214F02">
        <w:rPr>
          <w:rFonts w:ascii="Times New Roman" w:eastAsia="Times New Roman" w:hAnsi="Times New Roman"/>
          <w:sz w:val="15"/>
          <w:szCs w:val="15"/>
          <w:lang w:eastAsia="ro-RO"/>
        </w:rPr>
        <w:t xml:space="preserve"> corporale sau </w:t>
      </w:r>
      <w:proofErr w:type="spellStart"/>
      <w:r w:rsidRPr="00214F02">
        <w:rPr>
          <w:rFonts w:ascii="Times New Roman" w:eastAsia="Times New Roman" w:hAnsi="Times New Roman"/>
          <w:sz w:val="15"/>
          <w:szCs w:val="15"/>
          <w:lang w:eastAsia="ro-RO"/>
        </w:rPr>
        <w:t>sănătăţii</w:t>
      </w:r>
      <w:proofErr w:type="spellEnd"/>
      <w:r w:rsidRPr="00214F02">
        <w:rPr>
          <w:rFonts w:ascii="Times New Roman" w:eastAsia="Times New Roman" w:hAnsi="Times New Roman"/>
          <w:sz w:val="15"/>
          <w:szCs w:val="15"/>
          <w:lang w:eastAsia="ro-RO"/>
        </w:rPr>
        <w:t xml:space="preserve">, contra </w:t>
      </w:r>
      <w:proofErr w:type="spellStart"/>
      <w:r w:rsidRPr="00214F02">
        <w:rPr>
          <w:rFonts w:ascii="Times New Roman" w:eastAsia="Times New Roman" w:hAnsi="Times New Roman"/>
          <w:sz w:val="15"/>
          <w:szCs w:val="15"/>
          <w:lang w:eastAsia="ro-RO"/>
        </w:rPr>
        <w:t>libertăţii</w:t>
      </w:r>
      <w:proofErr w:type="spellEnd"/>
      <w:r w:rsidRPr="00214F02">
        <w:rPr>
          <w:rFonts w:ascii="Times New Roman" w:eastAsia="Times New Roman" w:hAnsi="Times New Roman"/>
          <w:sz w:val="15"/>
          <w:szCs w:val="15"/>
          <w:lang w:eastAsia="ro-RO"/>
        </w:rPr>
        <w:t xml:space="preserve"> persoanei, rele tratamente aplicate minorului, </w:t>
      </w:r>
      <w:proofErr w:type="spellStart"/>
      <w:r w:rsidRPr="00214F02">
        <w:rPr>
          <w:rFonts w:ascii="Times New Roman" w:eastAsia="Times New Roman" w:hAnsi="Times New Roman"/>
          <w:sz w:val="15"/>
          <w:szCs w:val="15"/>
          <w:lang w:eastAsia="ro-RO"/>
        </w:rPr>
        <w:t>hărţuire</w:t>
      </w:r>
      <w:proofErr w:type="spellEnd"/>
      <w:r w:rsidRPr="00214F02">
        <w:rPr>
          <w:rFonts w:ascii="Times New Roman" w:eastAsia="Times New Roman" w:hAnsi="Times New Roman"/>
          <w:sz w:val="15"/>
          <w:szCs w:val="15"/>
          <w:lang w:eastAsia="ro-RO"/>
        </w:rPr>
        <w:t xml:space="preserve">, trafic de minori, proxenetism, </w:t>
      </w:r>
      <w:proofErr w:type="spellStart"/>
      <w:r w:rsidRPr="00214F02">
        <w:rPr>
          <w:rFonts w:ascii="Times New Roman" w:eastAsia="Times New Roman" w:hAnsi="Times New Roman"/>
          <w:sz w:val="15"/>
          <w:szCs w:val="15"/>
          <w:lang w:eastAsia="ro-RO"/>
        </w:rPr>
        <w:t>infracţiuni</w:t>
      </w:r>
      <w:proofErr w:type="spellEnd"/>
      <w:r w:rsidRPr="00214F02">
        <w:rPr>
          <w:rFonts w:ascii="Times New Roman" w:eastAsia="Times New Roman" w:hAnsi="Times New Roman"/>
          <w:sz w:val="15"/>
          <w:szCs w:val="15"/>
          <w:lang w:eastAsia="ro-RO"/>
        </w:rPr>
        <w:t xml:space="preserve"> contra </w:t>
      </w:r>
      <w:proofErr w:type="spellStart"/>
      <w:r w:rsidRPr="00214F02">
        <w:rPr>
          <w:rFonts w:ascii="Times New Roman" w:eastAsia="Times New Roman" w:hAnsi="Times New Roman"/>
          <w:sz w:val="15"/>
          <w:szCs w:val="15"/>
          <w:lang w:eastAsia="ro-RO"/>
        </w:rPr>
        <w:t>libertăţii</w:t>
      </w:r>
      <w:proofErr w:type="spellEnd"/>
      <w:r w:rsidRPr="00214F02">
        <w:rPr>
          <w:rFonts w:ascii="Times New Roman" w:eastAsia="Times New Roman" w:hAnsi="Times New Roman"/>
          <w:sz w:val="15"/>
          <w:szCs w:val="15"/>
          <w:lang w:eastAsia="ro-RO"/>
        </w:rPr>
        <w:t xml:space="preserve"> </w:t>
      </w:r>
      <w:proofErr w:type="spellStart"/>
      <w:r w:rsidRPr="00214F02">
        <w:rPr>
          <w:rFonts w:ascii="Times New Roman" w:eastAsia="Times New Roman" w:hAnsi="Times New Roman"/>
          <w:sz w:val="15"/>
          <w:szCs w:val="15"/>
          <w:lang w:eastAsia="ro-RO"/>
        </w:rPr>
        <w:t>şi</w:t>
      </w:r>
      <w:proofErr w:type="spellEnd"/>
      <w:r w:rsidRPr="00214F02">
        <w:rPr>
          <w:rFonts w:ascii="Times New Roman" w:eastAsia="Times New Roman" w:hAnsi="Times New Roman"/>
          <w:sz w:val="15"/>
          <w:szCs w:val="15"/>
          <w:lang w:eastAsia="ro-RO"/>
        </w:rPr>
        <w:t xml:space="preserve"> </w:t>
      </w:r>
      <w:proofErr w:type="spellStart"/>
      <w:r w:rsidRPr="00214F02">
        <w:rPr>
          <w:rFonts w:ascii="Times New Roman" w:eastAsia="Times New Roman" w:hAnsi="Times New Roman"/>
          <w:sz w:val="15"/>
          <w:szCs w:val="15"/>
          <w:lang w:eastAsia="ro-RO"/>
        </w:rPr>
        <w:t>integrităţii</w:t>
      </w:r>
      <w:proofErr w:type="spellEnd"/>
      <w:r w:rsidRPr="00214F02">
        <w:rPr>
          <w:rFonts w:ascii="Times New Roman" w:eastAsia="Times New Roman" w:hAnsi="Times New Roman"/>
          <w:sz w:val="15"/>
          <w:szCs w:val="15"/>
          <w:lang w:eastAsia="ro-RO"/>
        </w:rPr>
        <w:t xml:space="preserve"> sexuale, luare </w:t>
      </w:r>
      <w:proofErr w:type="spellStart"/>
      <w:r w:rsidRPr="00214F02">
        <w:rPr>
          <w:rFonts w:ascii="Times New Roman" w:eastAsia="Times New Roman" w:hAnsi="Times New Roman"/>
          <w:sz w:val="15"/>
          <w:szCs w:val="15"/>
          <w:lang w:eastAsia="ro-RO"/>
        </w:rPr>
        <w:t>şi</w:t>
      </w:r>
      <w:proofErr w:type="spellEnd"/>
      <w:r w:rsidRPr="00214F02">
        <w:rPr>
          <w:rFonts w:ascii="Times New Roman" w:eastAsia="Times New Roman" w:hAnsi="Times New Roman"/>
          <w:sz w:val="15"/>
          <w:szCs w:val="15"/>
          <w:lang w:eastAsia="ro-RO"/>
        </w:rPr>
        <w:t xml:space="preserve"> dare de mită, trafic de </w:t>
      </w:r>
      <w:proofErr w:type="spellStart"/>
      <w:r w:rsidRPr="00214F02">
        <w:rPr>
          <w:rFonts w:ascii="Times New Roman" w:eastAsia="Times New Roman" w:hAnsi="Times New Roman"/>
          <w:sz w:val="15"/>
          <w:szCs w:val="15"/>
          <w:lang w:eastAsia="ro-RO"/>
        </w:rPr>
        <w:t>influenţă</w:t>
      </w:r>
      <w:proofErr w:type="spellEnd"/>
      <w:r w:rsidRPr="00214F02">
        <w:rPr>
          <w:rFonts w:ascii="Times New Roman" w:eastAsia="Times New Roman" w:hAnsi="Times New Roman"/>
          <w:sz w:val="15"/>
          <w:szCs w:val="15"/>
          <w:lang w:eastAsia="ro-RO"/>
        </w:rPr>
        <w:t xml:space="preserve">, fals </w:t>
      </w:r>
      <w:proofErr w:type="spellStart"/>
      <w:r w:rsidRPr="00214F02">
        <w:rPr>
          <w:rFonts w:ascii="Times New Roman" w:eastAsia="Times New Roman" w:hAnsi="Times New Roman"/>
          <w:sz w:val="15"/>
          <w:szCs w:val="15"/>
          <w:lang w:eastAsia="ro-RO"/>
        </w:rPr>
        <w:t>şi</w:t>
      </w:r>
      <w:proofErr w:type="spellEnd"/>
      <w:r w:rsidRPr="00214F02">
        <w:rPr>
          <w:rFonts w:ascii="Times New Roman" w:eastAsia="Times New Roman" w:hAnsi="Times New Roman"/>
          <w:sz w:val="15"/>
          <w:szCs w:val="15"/>
          <w:lang w:eastAsia="ro-RO"/>
        </w:rPr>
        <w:t xml:space="preserve"> uz de fals, furt calificat;</w:t>
      </w:r>
    </w:p>
    <w:p w14:paraId="213B4BEB" w14:textId="77777777" w:rsidR="00214F02" w:rsidRPr="00214F02" w:rsidRDefault="00214F02" w:rsidP="00214F02">
      <w:pPr>
        <w:numPr>
          <w:ilvl w:val="0"/>
          <w:numId w:val="157"/>
        </w:numPr>
        <w:spacing w:after="0" w:line="240" w:lineRule="auto"/>
        <w:ind w:left="576" w:hanging="288"/>
        <w:jc w:val="both"/>
        <w:rPr>
          <w:rFonts w:ascii="Times New Roman" w:eastAsia="Times New Roman" w:hAnsi="Times New Roman"/>
          <w:sz w:val="15"/>
          <w:szCs w:val="15"/>
          <w:lang w:eastAsia="ro-RO"/>
        </w:rPr>
      </w:pPr>
      <w:r w:rsidRPr="00214F02">
        <w:rPr>
          <w:rFonts w:ascii="Times New Roman" w:eastAsia="Times New Roman" w:hAnsi="Times New Roman"/>
          <w:sz w:val="15"/>
          <w:szCs w:val="15"/>
          <w:u w:val="single"/>
          <w:lang w:eastAsia="ro-RO"/>
        </w:rPr>
        <w:t>certificatul/</w:t>
      </w:r>
      <w:proofErr w:type="spellStart"/>
      <w:r w:rsidRPr="00214F02">
        <w:rPr>
          <w:rFonts w:ascii="Times New Roman" w:eastAsia="Times New Roman" w:hAnsi="Times New Roman"/>
          <w:sz w:val="15"/>
          <w:szCs w:val="15"/>
          <w:u w:val="single"/>
          <w:lang w:eastAsia="ro-RO"/>
        </w:rPr>
        <w:t>adeverinţa</w:t>
      </w:r>
      <w:proofErr w:type="spellEnd"/>
      <w:r w:rsidRPr="00214F02">
        <w:rPr>
          <w:rFonts w:ascii="Times New Roman" w:eastAsia="Times New Roman" w:hAnsi="Times New Roman"/>
          <w:sz w:val="15"/>
          <w:szCs w:val="15"/>
          <w:u w:val="single"/>
          <w:lang w:eastAsia="ro-RO"/>
        </w:rPr>
        <w:t xml:space="preserve"> de integritate comportamentală</w:t>
      </w:r>
      <w:r w:rsidRPr="00214F02">
        <w:rPr>
          <w:rFonts w:ascii="Times New Roman" w:eastAsia="Times New Roman" w:hAnsi="Times New Roman"/>
          <w:sz w:val="15"/>
          <w:szCs w:val="15"/>
          <w:lang w:eastAsia="ro-RO"/>
        </w:rPr>
        <w:t xml:space="preserve"> din care reiese faptul că nu sunt înscris în Registrul național automatizat cu privire la persoanele care au comis infracțiuni sexuale, de exploatare a unor persoane sau asupra minorilor, în original</w:t>
      </w:r>
      <w:r w:rsidRPr="00214F02">
        <w:rPr>
          <w:rFonts w:ascii="Times New Roman" w:eastAsia="Times New Roman" w:hAnsi="Times New Roman"/>
          <w:sz w:val="15"/>
          <w:szCs w:val="15"/>
          <w:vertAlign w:val="superscript"/>
          <w:lang w:eastAsia="ro-RO"/>
        </w:rPr>
        <w:t>**</w:t>
      </w:r>
      <w:r w:rsidRPr="00214F02">
        <w:rPr>
          <w:rFonts w:ascii="Times New Roman" w:eastAsia="Times New Roman" w:hAnsi="Times New Roman"/>
          <w:sz w:val="15"/>
          <w:szCs w:val="15"/>
          <w:lang w:eastAsia="ro-RO"/>
        </w:rPr>
        <w:t>.</w:t>
      </w:r>
    </w:p>
    <w:p w14:paraId="7ADC3336" w14:textId="77777777" w:rsidR="00214F02" w:rsidRPr="00214F02" w:rsidRDefault="00214F02" w:rsidP="00214F02">
      <w:pPr>
        <w:tabs>
          <w:tab w:val="left" w:pos="900"/>
        </w:tabs>
        <w:spacing w:after="0" w:line="240" w:lineRule="auto"/>
        <w:ind w:left="567" w:right="-2"/>
        <w:jc w:val="both"/>
        <w:rPr>
          <w:rFonts w:ascii="Times New Roman" w:eastAsia="Times New Roman" w:hAnsi="Times New Roman"/>
          <w:sz w:val="15"/>
          <w:szCs w:val="15"/>
        </w:rPr>
      </w:pPr>
    </w:p>
    <w:p w14:paraId="6CA58B56" w14:textId="77777777" w:rsidR="00214F02" w:rsidRPr="00214F02" w:rsidRDefault="00214F02" w:rsidP="00214F02">
      <w:pPr>
        <w:tabs>
          <w:tab w:val="left" w:pos="900"/>
        </w:tabs>
        <w:spacing w:after="0" w:line="240" w:lineRule="auto"/>
        <w:ind w:left="567" w:right="-2"/>
        <w:jc w:val="both"/>
        <w:rPr>
          <w:rFonts w:ascii="Times New Roman" w:eastAsia="Times New Roman" w:hAnsi="Times New Roman"/>
          <w:sz w:val="16"/>
          <w:szCs w:val="16"/>
        </w:rPr>
      </w:pPr>
    </w:p>
    <w:p w14:paraId="25DF51AA" w14:textId="77777777" w:rsidR="00214F02" w:rsidRPr="00214F02" w:rsidRDefault="00214F02" w:rsidP="00214F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"/>
        <w:jc w:val="both"/>
        <w:rPr>
          <w:rFonts w:ascii="Times New Roman" w:eastAsia="Times New Roman" w:hAnsi="Times New Roman"/>
          <w:sz w:val="16"/>
          <w:szCs w:val="16"/>
        </w:rPr>
      </w:pPr>
    </w:p>
    <w:p w14:paraId="034C9E22" w14:textId="77777777" w:rsidR="00214F02" w:rsidRPr="00214F02" w:rsidRDefault="00214F02" w:rsidP="00214F02">
      <w:pPr>
        <w:spacing w:after="0" w:line="240" w:lineRule="auto"/>
        <w:ind w:right="-2" w:firstLine="288"/>
        <w:jc w:val="both"/>
        <w:rPr>
          <w:rFonts w:ascii="Times New Roman" w:eastAsia="Times New Roman" w:hAnsi="Times New Roman"/>
          <w:i/>
          <w:iCs/>
          <w:sz w:val="16"/>
          <w:szCs w:val="16"/>
        </w:rPr>
      </w:pPr>
      <w:bookmarkStart w:id="3" w:name="_heading=h.tyjcwt" w:colFirst="0" w:colLast="0"/>
      <w:bookmarkEnd w:id="3"/>
      <w:r w:rsidRPr="00214F02">
        <w:rPr>
          <w:rFonts w:ascii="Times New Roman" w:eastAsia="Times New Roman" w:hAnsi="Times New Roman"/>
          <w:i/>
          <w:sz w:val="16"/>
          <w:szCs w:val="16"/>
        </w:rPr>
        <w:t xml:space="preserve">*Depunerea dosarelor se poate realiza și în mediul online, conform procedurilor stabilite la nivelul comisiei de mobilitate din cadrul </w:t>
      </w:r>
      <w:r w:rsidRPr="00214F02">
        <w:rPr>
          <w:rFonts w:ascii="Times New Roman" w:eastAsia="Times New Roman" w:hAnsi="Times New Roman"/>
          <w:i/>
          <w:iCs/>
          <w:sz w:val="16"/>
          <w:szCs w:val="16"/>
        </w:rPr>
        <w:t xml:space="preserve">inspectoratului </w:t>
      </w:r>
      <w:proofErr w:type="spellStart"/>
      <w:r w:rsidRPr="00214F02">
        <w:rPr>
          <w:rFonts w:ascii="Times New Roman" w:eastAsia="Times New Roman" w:hAnsi="Times New Roman"/>
          <w:i/>
          <w:iCs/>
          <w:sz w:val="16"/>
          <w:szCs w:val="16"/>
        </w:rPr>
        <w:t>şcolar</w:t>
      </w:r>
      <w:proofErr w:type="spellEnd"/>
      <w:r w:rsidRPr="00214F02">
        <w:rPr>
          <w:rFonts w:ascii="Times New Roman" w:eastAsia="Times New Roman" w:hAnsi="Times New Roman"/>
          <w:i/>
          <w:iCs/>
          <w:sz w:val="16"/>
          <w:szCs w:val="16"/>
        </w:rPr>
        <w:t>.</w:t>
      </w:r>
    </w:p>
    <w:p w14:paraId="2D5B3ABF" w14:textId="77777777" w:rsidR="00214F02" w:rsidRPr="00214F02" w:rsidRDefault="00214F02" w:rsidP="00214F02">
      <w:pPr>
        <w:spacing w:after="0" w:line="240" w:lineRule="auto"/>
        <w:ind w:right="-2"/>
        <w:jc w:val="both"/>
        <w:rPr>
          <w:rFonts w:ascii="Times New Roman" w:eastAsia="Times New Roman" w:hAnsi="Times New Roman"/>
          <w:i/>
          <w:iCs/>
          <w:sz w:val="16"/>
          <w:szCs w:val="16"/>
        </w:rPr>
      </w:pPr>
    </w:p>
    <w:p w14:paraId="1FE9744D" w14:textId="77777777" w:rsidR="00214F02" w:rsidRPr="00214F02" w:rsidRDefault="00214F02" w:rsidP="00214F02">
      <w:pPr>
        <w:spacing w:after="0" w:line="240" w:lineRule="auto"/>
        <w:ind w:right="-2" w:firstLine="288"/>
        <w:jc w:val="both"/>
        <w:rPr>
          <w:rFonts w:ascii="Times New Roman" w:eastAsia="Times New Roman" w:hAnsi="Times New Roman"/>
          <w:i/>
          <w:sz w:val="16"/>
          <w:szCs w:val="16"/>
        </w:rPr>
      </w:pPr>
      <w:r w:rsidRPr="00214F02">
        <w:rPr>
          <w:rFonts w:ascii="Times New Roman" w:eastAsia="Times New Roman" w:hAnsi="Times New Roman"/>
          <w:i/>
          <w:sz w:val="16"/>
          <w:szCs w:val="16"/>
        </w:rPr>
        <w:t>** În cazuri excepționale, dacă un candidat/ cadru didactic nu prezintă certificatul de integritate comportamentală la dosar în perioada de înscriere/ validare, acesta se depune obligatoriu la unitatea de învățământ, la data prezentării pentru încheierea noului contract individual de muncă.</w:t>
      </w:r>
    </w:p>
    <w:p w14:paraId="41A39C93" w14:textId="77777777" w:rsidR="00237268" w:rsidRPr="00214F02" w:rsidRDefault="00237268" w:rsidP="00214F02"/>
    <w:sectPr w:rsidR="00237268" w:rsidRPr="00214F02" w:rsidSect="00B273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2" w:right="562" w:bottom="562" w:left="850" w:header="0" w:footer="5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DED9C" w14:textId="77777777" w:rsidR="008E76A1" w:rsidRDefault="008E76A1" w:rsidP="00237268">
      <w:pPr>
        <w:spacing w:after="0" w:line="240" w:lineRule="auto"/>
      </w:pPr>
      <w:r>
        <w:separator/>
      </w:r>
    </w:p>
  </w:endnote>
  <w:endnote w:type="continuationSeparator" w:id="0">
    <w:p w14:paraId="49BDF588" w14:textId="77777777" w:rsidR="008E76A1" w:rsidRDefault="008E76A1" w:rsidP="002372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">
    <w:altName w:val="Segoe Print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0"/>
    <w:family w:val="auto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  <w:font w:name="TimesNewRomanPS-BoldMT">
    <w:altName w:val="Segoe Print"/>
    <w:charset w:val="00"/>
    <w:family w:val="auto"/>
    <w:pitch w:val="default"/>
  </w:font>
  <w:font w:name="Bookman-DemiItalic">
    <w:altName w:val="Segoe Print"/>
    <w:charset w:val="00"/>
    <w:family w:val="auto"/>
    <w:pitch w:val="default"/>
  </w:font>
  <w:font w:name="BoldItalic">
    <w:altName w:val="Segoe Print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E2D6C" w14:textId="77777777" w:rsidR="006E79A6" w:rsidRDefault="006E79A6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0D7CA" w14:textId="77777777" w:rsidR="00103BF5" w:rsidRPr="00E0589B" w:rsidRDefault="00BC34EA">
    <w:pPr>
      <w:pStyle w:val="Subsol"/>
      <w:spacing w:after="0" w:line="240" w:lineRule="auto"/>
      <w:jc w:val="center"/>
      <w:rPr>
        <w:rFonts w:ascii="Times New Roman" w:hAnsi="Times New Roman"/>
      </w:rPr>
    </w:pPr>
    <w:r w:rsidRPr="00E0589B">
      <w:rPr>
        <w:rFonts w:ascii="Times New Roman" w:hAnsi="Times New Roman"/>
      </w:rPr>
      <w:fldChar w:fldCharType="begin"/>
    </w:r>
    <w:r w:rsidRPr="00E0589B">
      <w:rPr>
        <w:rFonts w:ascii="Times New Roman" w:hAnsi="Times New Roman"/>
      </w:rPr>
      <w:instrText xml:space="preserve"> PAGE   \* MERGEFORMAT </w:instrText>
    </w:r>
    <w:r w:rsidRPr="00E0589B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11</w:t>
    </w:r>
    <w:r>
      <w:rPr>
        <w:rFonts w:ascii="Times New Roman" w:hAnsi="Times New Roman"/>
        <w:noProof/>
      </w:rPr>
      <w:t>1</w:t>
    </w:r>
    <w:r w:rsidRPr="00E0589B">
      <w:rPr>
        <w:rFonts w:ascii="Times New Roman" w:hAnsi="Times New Roman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C3DE0" w14:textId="77777777" w:rsidR="006E79A6" w:rsidRDefault="006E79A6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7AD78" w14:textId="77777777" w:rsidR="008E76A1" w:rsidRDefault="008E76A1" w:rsidP="00237268">
      <w:pPr>
        <w:spacing w:after="0" w:line="240" w:lineRule="auto"/>
      </w:pPr>
      <w:r>
        <w:separator/>
      </w:r>
    </w:p>
  </w:footnote>
  <w:footnote w:type="continuationSeparator" w:id="0">
    <w:p w14:paraId="50DB9E9D" w14:textId="77777777" w:rsidR="008E76A1" w:rsidRDefault="008E76A1" w:rsidP="002372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CCE1B" w14:textId="19E9B9ED" w:rsidR="006E79A6" w:rsidRDefault="006E79A6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15353" w14:textId="199D3794" w:rsidR="006E79A6" w:rsidRDefault="006E79A6">
    <w:pPr>
      <w:pStyle w:val="Ante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CD7A8" w14:textId="3A5CEC80" w:rsidR="006E79A6" w:rsidRDefault="006E79A6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Listanumerotat5"/>
      <w:lvlText w:val="%1."/>
      <w:lvlJc w:val="left"/>
      <w:pPr>
        <w:tabs>
          <w:tab w:val="left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Textmacrocomand"/>
      <w:lvlText w:val="%1."/>
      <w:lvlJc w:val="left"/>
      <w:pPr>
        <w:tabs>
          <w:tab w:val="left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Listanumerotat3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FFFF7F"/>
    <w:lvl w:ilvl="0">
      <w:start w:val="1"/>
      <w:numFmt w:val="decimal"/>
      <w:pStyle w:val="Textbloc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FFFFF80"/>
    <w:lvl w:ilvl="0">
      <w:start w:val="1"/>
      <w:numFmt w:val="bullet"/>
      <w:pStyle w:val="Subtitlu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FFFF81"/>
    <w:lvl w:ilvl="0">
      <w:start w:val="1"/>
      <w:numFmt w:val="bullet"/>
      <w:pStyle w:val="Listacumarcatori4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FFFF82"/>
    <w:lvl w:ilvl="0">
      <w:start w:val="1"/>
      <w:numFmt w:val="bullet"/>
      <w:pStyle w:val="Semnture-mail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FFFFF83"/>
    <w:lvl w:ilvl="0">
      <w:start w:val="1"/>
      <w:numFmt w:val="bullet"/>
      <w:pStyle w:val="Listacumarcatori2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FFFFF88"/>
    <w:lvl w:ilvl="0">
      <w:start w:val="1"/>
      <w:numFmt w:val="decimal"/>
      <w:pStyle w:val="Listnumerotat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FFFFF89"/>
    <w:lvl w:ilvl="0">
      <w:start w:val="1"/>
      <w:numFmt w:val="bullet"/>
      <w:pStyle w:val="Semntur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D11D5"/>
    <w:multiLevelType w:val="hybridMultilevel"/>
    <w:tmpl w:val="0C00DB26"/>
    <w:lvl w:ilvl="0" w:tplc="32FC6CC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00D2241F"/>
    <w:multiLevelType w:val="multilevel"/>
    <w:tmpl w:val="C218ABB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1844763"/>
    <w:multiLevelType w:val="multilevel"/>
    <w:tmpl w:val="0184476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342278B"/>
    <w:multiLevelType w:val="multilevel"/>
    <w:tmpl w:val="785D5416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056929D8"/>
    <w:multiLevelType w:val="multilevel"/>
    <w:tmpl w:val="056929D8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060813BE"/>
    <w:multiLevelType w:val="hybridMultilevel"/>
    <w:tmpl w:val="41665C2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68E23F7"/>
    <w:multiLevelType w:val="hybridMultilevel"/>
    <w:tmpl w:val="70222670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074A4559"/>
    <w:multiLevelType w:val="multilevel"/>
    <w:tmpl w:val="074A4559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09CE5111"/>
    <w:multiLevelType w:val="multilevel"/>
    <w:tmpl w:val="09CE5111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AC73468"/>
    <w:multiLevelType w:val="multilevel"/>
    <w:tmpl w:val="0AC7346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DF1D41"/>
    <w:multiLevelType w:val="multilevel"/>
    <w:tmpl w:val="0BDF1D41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0C263AC1"/>
    <w:multiLevelType w:val="multilevel"/>
    <w:tmpl w:val="0C263AC1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0C803FB0"/>
    <w:multiLevelType w:val="multilevel"/>
    <w:tmpl w:val="D68EBC7C"/>
    <w:lvl w:ilvl="0">
      <w:start w:val="1"/>
      <w:numFmt w:val="lowerLetter"/>
      <w:lvlText w:val="%1)"/>
      <w:lvlJc w:val="left"/>
      <w:pPr>
        <w:ind w:left="1287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0CC50595"/>
    <w:multiLevelType w:val="multilevel"/>
    <w:tmpl w:val="0CC50595"/>
    <w:lvl w:ilvl="0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252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7560"/>
        </w:tabs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0D5934F0"/>
    <w:multiLevelType w:val="multilevel"/>
    <w:tmpl w:val="0D5934F0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0D900E5E"/>
    <w:multiLevelType w:val="multilevel"/>
    <w:tmpl w:val="CD4A1B7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ahoma" w:hAnsi="Tahoma" w:cs="Tahom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0E4A62DC"/>
    <w:multiLevelType w:val="hybridMultilevel"/>
    <w:tmpl w:val="494EAB0E"/>
    <w:lvl w:ilvl="0" w:tplc="EB385AE6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0EA21282"/>
    <w:multiLevelType w:val="hybridMultilevel"/>
    <w:tmpl w:val="690EA9B4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ED3703D"/>
    <w:multiLevelType w:val="multilevel"/>
    <w:tmpl w:val="0ED3703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F7A7F3F"/>
    <w:multiLevelType w:val="multilevel"/>
    <w:tmpl w:val="0F7A7F3F"/>
    <w:lvl w:ilvl="0">
      <w:start w:val="1"/>
      <w:numFmt w:val="bullet"/>
      <w:lvlText w:val=""/>
      <w:lvlJc w:val="left"/>
      <w:pPr>
        <w:tabs>
          <w:tab w:val="left" w:pos="1571"/>
        </w:tabs>
        <w:ind w:left="1571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2291"/>
        </w:tabs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3011"/>
        </w:tabs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731"/>
        </w:tabs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451"/>
        </w:tabs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5171"/>
        </w:tabs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891"/>
        </w:tabs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611"/>
        </w:tabs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7331"/>
        </w:tabs>
        <w:ind w:left="7331" w:hanging="360"/>
      </w:pPr>
      <w:rPr>
        <w:rFonts w:ascii="Wingdings" w:hAnsi="Wingdings" w:hint="default"/>
      </w:rPr>
    </w:lvl>
  </w:abstractNum>
  <w:abstractNum w:abstractNumId="30" w15:restartNumberingAfterBreak="0">
    <w:nsid w:val="12586A96"/>
    <w:multiLevelType w:val="multilevel"/>
    <w:tmpl w:val="12586A96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13FB468E"/>
    <w:multiLevelType w:val="hybridMultilevel"/>
    <w:tmpl w:val="F88A8E7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4663761"/>
    <w:multiLevelType w:val="hybridMultilevel"/>
    <w:tmpl w:val="9490F12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46768FD"/>
    <w:multiLevelType w:val="multilevel"/>
    <w:tmpl w:val="146768FD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147625C6"/>
    <w:multiLevelType w:val="multilevel"/>
    <w:tmpl w:val="147625C6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15952B1C"/>
    <w:multiLevelType w:val="multilevel"/>
    <w:tmpl w:val="15952B1C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16AE487D"/>
    <w:multiLevelType w:val="hybridMultilevel"/>
    <w:tmpl w:val="40F4269A"/>
    <w:lvl w:ilvl="0" w:tplc="1806583F">
      <w:start w:val="5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6F274F7"/>
    <w:multiLevelType w:val="hybridMultilevel"/>
    <w:tmpl w:val="25EAC3C8"/>
    <w:lvl w:ilvl="0" w:tplc="1806583F">
      <w:start w:val="5"/>
      <w:numFmt w:val="bullet"/>
      <w:lvlText w:val="-"/>
      <w:lvlJc w:val="left"/>
      <w:pPr>
        <w:ind w:left="108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1806583F"/>
    <w:multiLevelType w:val="singleLevel"/>
    <w:tmpl w:val="1806583F"/>
    <w:lvl w:ilvl="0">
      <w:start w:val="5"/>
      <w:numFmt w:val="bullet"/>
      <w:lvlText w:val="-"/>
      <w:lvlJc w:val="left"/>
      <w:pPr>
        <w:tabs>
          <w:tab w:val="left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39" w15:restartNumberingAfterBreak="0">
    <w:nsid w:val="18D42242"/>
    <w:multiLevelType w:val="multilevel"/>
    <w:tmpl w:val="18D42242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1916237A"/>
    <w:multiLevelType w:val="multilevel"/>
    <w:tmpl w:val="1916237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upperLetter"/>
      <w:pStyle w:val="Titlu7"/>
      <w:lvlText w:val="%2.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left" w:pos="2610"/>
        </w:tabs>
        <w:ind w:left="2610" w:hanging="63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1" w15:restartNumberingAfterBreak="0">
    <w:nsid w:val="19190D55"/>
    <w:multiLevelType w:val="multilevel"/>
    <w:tmpl w:val="19190D55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93B0F26"/>
    <w:multiLevelType w:val="multilevel"/>
    <w:tmpl w:val="193B0F26"/>
    <w:lvl w:ilvl="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1A097825"/>
    <w:multiLevelType w:val="multilevel"/>
    <w:tmpl w:val="1A097825"/>
    <w:lvl w:ilvl="0">
      <w:start w:val="1"/>
      <w:numFmt w:val="lowerLetter"/>
      <w:lvlText w:val="%1)"/>
      <w:lvlJc w:val="left"/>
      <w:pPr>
        <w:ind w:left="3479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44" w15:restartNumberingAfterBreak="0">
    <w:nsid w:val="1A1C5D05"/>
    <w:multiLevelType w:val="hybridMultilevel"/>
    <w:tmpl w:val="9D16020A"/>
    <w:lvl w:ilvl="0" w:tplc="1806583F">
      <w:start w:val="5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1A1D0398"/>
    <w:multiLevelType w:val="multilevel"/>
    <w:tmpl w:val="1A1D039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1A1D0F63"/>
    <w:multiLevelType w:val="multilevel"/>
    <w:tmpl w:val="1A1D0F63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7" w15:restartNumberingAfterBreak="0">
    <w:nsid w:val="1A9B67DD"/>
    <w:multiLevelType w:val="multilevel"/>
    <w:tmpl w:val="1A9B67DD"/>
    <w:lvl w:ilvl="0">
      <w:start w:val="1"/>
      <w:numFmt w:val="lowerLetter"/>
      <w:lvlText w:val="%1)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1B8151AE"/>
    <w:multiLevelType w:val="multilevel"/>
    <w:tmpl w:val="1B8151AE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9" w15:restartNumberingAfterBreak="0">
    <w:nsid w:val="1C687401"/>
    <w:multiLevelType w:val="multilevel"/>
    <w:tmpl w:val="1C687401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50" w15:restartNumberingAfterBreak="0">
    <w:nsid w:val="1C9E7D72"/>
    <w:multiLevelType w:val="multilevel"/>
    <w:tmpl w:val="C28E6436"/>
    <w:lvl w:ilvl="0">
      <w:start w:val="4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1CDB3E19"/>
    <w:multiLevelType w:val="multilevel"/>
    <w:tmpl w:val="1CDB3E19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52" w15:restartNumberingAfterBreak="0">
    <w:nsid w:val="1CFB1311"/>
    <w:multiLevelType w:val="multilevel"/>
    <w:tmpl w:val="1CFB1311"/>
    <w:lvl w:ilvl="0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1D3E7DB5"/>
    <w:multiLevelType w:val="hybridMultilevel"/>
    <w:tmpl w:val="C8F88A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1D864920"/>
    <w:multiLevelType w:val="hybridMultilevel"/>
    <w:tmpl w:val="20ACACC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1EB52EC3"/>
    <w:multiLevelType w:val="multilevel"/>
    <w:tmpl w:val="1EB52EC3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numFmt w:val="bullet"/>
      <w:lvlText w:val="-"/>
      <w:lvlJc w:val="left"/>
      <w:pPr>
        <w:tabs>
          <w:tab w:val="left" w:pos="2340"/>
        </w:tabs>
        <w:ind w:left="2340" w:hanging="360"/>
      </w:pPr>
      <w:rPr>
        <w:rFonts w:ascii="Tahoma" w:eastAsia="Times New Roman" w:hAnsi="Tahoma" w:cs="Tahoma" w:hint="default"/>
      </w:rPr>
    </w:lvl>
    <w:lvl w:ilvl="3">
      <w:start w:val="1"/>
      <w:numFmt w:val="lowerRoman"/>
      <w:lvlText w:val="(%4)"/>
      <w:lvlJc w:val="left"/>
      <w:pPr>
        <w:ind w:left="3240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6" w15:restartNumberingAfterBreak="0">
    <w:nsid w:val="20731F5B"/>
    <w:multiLevelType w:val="hybridMultilevel"/>
    <w:tmpl w:val="31201A00"/>
    <w:lvl w:ilvl="0" w:tplc="1806583F">
      <w:start w:val="5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21C963B4"/>
    <w:multiLevelType w:val="multilevel"/>
    <w:tmpl w:val="21C963B4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58" w15:restartNumberingAfterBreak="0">
    <w:nsid w:val="23373E84"/>
    <w:multiLevelType w:val="multilevel"/>
    <w:tmpl w:val="23373E84"/>
    <w:lvl w:ilvl="0">
      <w:start w:val="1"/>
      <w:numFmt w:val="lowerLetter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59" w15:restartNumberingAfterBreak="0">
    <w:nsid w:val="24CD05D4"/>
    <w:multiLevelType w:val="hybridMultilevel"/>
    <w:tmpl w:val="D862AA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52C4E86"/>
    <w:multiLevelType w:val="multilevel"/>
    <w:tmpl w:val="252C4E8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254E592B"/>
    <w:multiLevelType w:val="multilevel"/>
    <w:tmpl w:val="254E592B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62" w15:restartNumberingAfterBreak="0">
    <w:nsid w:val="256C4D82"/>
    <w:multiLevelType w:val="hybridMultilevel"/>
    <w:tmpl w:val="1B5AC3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7260AD9"/>
    <w:multiLevelType w:val="multilevel"/>
    <w:tmpl w:val="D662ED2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7DA1C48"/>
    <w:multiLevelType w:val="multilevel"/>
    <w:tmpl w:val="27DA1C48"/>
    <w:lvl w:ilvl="0"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27E6525A"/>
    <w:multiLevelType w:val="multilevel"/>
    <w:tmpl w:val="27E6525A"/>
    <w:lvl w:ilvl="0">
      <w:start w:val="1"/>
      <w:numFmt w:val="lowerLetter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66" w15:restartNumberingAfterBreak="0">
    <w:nsid w:val="27F17FC9"/>
    <w:multiLevelType w:val="multilevel"/>
    <w:tmpl w:val="27F17FC9"/>
    <w:lvl w:ilvl="0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67" w15:restartNumberingAfterBreak="0">
    <w:nsid w:val="28477631"/>
    <w:multiLevelType w:val="hybridMultilevel"/>
    <w:tmpl w:val="2340AD5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28E05F7B"/>
    <w:multiLevelType w:val="multilevel"/>
    <w:tmpl w:val="28E05F7B"/>
    <w:lvl w:ilvl="0">
      <w:start w:val="1"/>
      <w:numFmt w:val="lowerLetter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69" w15:restartNumberingAfterBreak="0">
    <w:nsid w:val="2A0D6070"/>
    <w:multiLevelType w:val="hybridMultilevel"/>
    <w:tmpl w:val="44A03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2AC34459"/>
    <w:multiLevelType w:val="multilevel"/>
    <w:tmpl w:val="3C4736DA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71" w15:restartNumberingAfterBreak="0">
    <w:nsid w:val="2BAD4138"/>
    <w:multiLevelType w:val="multilevel"/>
    <w:tmpl w:val="2BAD4138"/>
    <w:lvl w:ilvl="0">
      <w:start w:val="1"/>
      <w:numFmt w:val="lowerLetter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72" w15:restartNumberingAfterBreak="0">
    <w:nsid w:val="2C560E68"/>
    <w:multiLevelType w:val="multilevel"/>
    <w:tmpl w:val="2C560E68"/>
    <w:lvl w:ilvl="0">
      <w:start w:val="1"/>
      <w:numFmt w:val="lowerLetter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3" w15:restartNumberingAfterBreak="0">
    <w:nsid w:val="2C852089"/>
    <w:multiLevelType w:val="hybridMultilevel"/>
    <w:tmpl w:val="D8B416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2D136E87"/>
    <w:multiLevelType w:val="multilevel"/>
    <w:tmpl w:val="2D136E87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75" w15:restartNumberingAfterBreak="0">
    <w:nsid w:val="2D891D1A"/>
    <w:multiLevelType w:val="hybridMultilevel"/>
    <w:tmpl w:val="27449E26"/>
    <w:lvl w:ilvl="0" w:tplc="A3822AA8">
      <w:start w:val="1"/>
      <w:numFmt w:val="decimal"/>
      <w:lvlText w:val="%1."/>
      <w:lvlJc w:val="left"/>
      <w:pPr>
        <w:ind w:left="721" w:hanging="360"/>
      </w:pPr>
      <w:rPr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1" w:hanging="360"/>
      </w:pPr>
    </w:lvl>
    <w:lvl w:ilvl="2" w:tplc="0409001B" w:tentative="1">
      <w:start w:val="1"/>
      <w:numFmt w:val="lowerRoman"/>
      <w:lvlText w:val="%3."/>
      <w:lvlJc w:val="right"/>
      <w:pPr>
        <w:ind w:left="2161" w:hanging="180"/>
      </w:pPr>
    </w:lvl>
    <w:lvl w:ilvl="3" w:tplc="0409000F" w:tentative="1">
      <w:start w:val="1"/>
      <w:numFmt w:val="decimal"/>
      <w:lvlText w:val="%4."/>
      <w:lvlJc w:val="left"/>
      <w:pPr>
        <w:ind w:left="2881" w:hanging="360"/>
      </w:pPr>
    </w:lvl>
    <w:lvl w:ilvl="4" w:tplc="04090019" w:tentative="1">
      <w:start w:val="1"/>
      <w:numFmt w:val="lowerLetter"/>
      <w:lvlText w:val="%5."/>
      <w:lvlJc w:val="left"/>
      <w:pPr>
        <w:ind w:left="3601" w:hanging="360"/>
      </w:pPr>
    </w:lvl>
    <w:lvl w:ilvl="5" w:tplc="0409001B" w:tentative="1">
      <w:start w:val="1"/>
      <w:numFmt w:val="lowerRoman"/>
      <w:lvlText w:val="%6."/>
      <w:lvlJc w:val="right"/>
      <w:pPr>
        <w:ind w:left="4321" w:hanging="180"/>
      </w:pPr>
    </w:lvl>
    <w:lvl w:ilvl="6" w:tplc="0409000F" w:tentative="1">
      <w:start w:val="1"/>
      <w:numFmt w:val="decimal"/>
      <w:lvlText w:val="%7."/>
      <w:lvlJc w:val="left"/>
      <w:pPr>
        <w:ind w:left="5041" w:hanging="360"/>
      </w:pPr>
    </w:lvl>
    <w:lvl w:ilvl="7" w:tplc="04090019" w:tentative="1">
      <w:start w:val="1"/>
      <w:numFmt w:val="lowerLetter"/>
      <w:lvlText w:val="%8."/>
      <w:lvlJc w:val="left"/>
      <w:pPr>
        <w:ind w:left="5761" w:hanging="360"/>
      </w:pPr>
    </w:lvl>
    <w:lvl w:ilvl="8" w:tplc="040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76" w15:restartNumberingAfterBreak="0">
    <w:nsid w:val="2F7C6E90"/>
    <w:multiLevelType w:val="multilevel"/>
    <w:tmpl w:val="2F7C6E90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77" w15:restartNumberingAfterBreak="0">
    <w:nsid w:val="30A31F11"/>
    <w:multiLevelType w:val="multilevel"/>
    <w:tmpl w:val="30A31F11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78" w15:restartNumberingAfterBreak="0">
    <w:nsid w:val="31EB444C"/>
    <w:multiLevelType w:val="multilevel"/>
    <w:tmpl w:val="31EB444C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79" w15:restartNumberingAfterBreak="0">
    <w:nsid w:val="321C1361"/>
    <w:multiLevelType w:val="hybridMultilevel"/>
    <w:tmpl w:val="3FF87978"/>
    <w:lvl w:ilvl="0" w:tplc="04090017">
      <w:start w:val="1"/>
      <w:numFmt w:val="lowerLetter"/>
      <w:lvlText w:val="%1)"/>
      <w:lvlJc w:val="left"/>
      <w:pPr>
        <w:ind w:left="1426" w:hanging="360"/>
      </w:pPr>
    </w:lvl>
    <w:lvl w:ilvl="1" w:tplc="04090019" w:tentative="1">
      <w:start w:val="1"/>
      <w:numFmt w:val="lowerLetter"/>
      <w:lvlText w:val="%2."/>
      <w:lvlJc w:val="left"/>
      <w:pPr>
        <w:ind w:left="2146" w:hanging="360"/>
      </w:pPr>
    </w:lvl>
    <w:lvl w:ilvl="2" w:tplc="0409001B" w:tentative="1">
      <w:start w:val="1"/>
      <w:numFmt w:val="lowerRoman"/>
      <w:lvlText w:val="%3."/>
      <w:lvlJc w:val="right"/>
      <w:pPr>
        <w:ind w:left="2866" w:hanging="180"/>
      </w:pPr>
    </w:lvl>
    <w:lvl w:ilvl="3" w:tplc="0409000F" w:tentative="1">
      <w:start w:val="1"/>
      <w:numFmt w:val="decimal"/>
      <w:lvlText w:val="%4."/>
      <w:lvlJc w:val="left"/>
      <w:pPr>
        <w:ind w:left="3586" w:hanging="360"/>
      </w:pPr>
    </w:lvl>
    <w:lvl w:ilvl="4" w:tplc="04090019" w:tentative="1">
      <w:start w:val="1"/>
      <w:numFmt w:val="lowerLetter"/>
      <w:lvlText w:val="%5."/>
      <w:lvlJc w:val="left"/>
      <w:pPr>
        <w:ind w:left="4306" w:hanging="360"/>
      </w:pPr>
    </w:lvl>
    <w:lvl w:ilvl="5" w:tplc="0409001B" w:tentative="1">
      <w:start w:val="1"/>
      <w:numFmt w:val="lowerRoman"/>
      <w:lvlText w:val="%6."/>
      <w:lvlJc w:val="right"/>
      <w:pPr>
        <w:ind w:left="5026" w:hanging="180"/>
      </w:pPr>
    </w:lvl>
    <w:lvl w:ilvl="6" w:tplc="0409000F" w:tentative="1">
      <w:start w:val="1"/>
      <w:numFmt w:val="decimal"/>
      <w:lvlText w:val="%7."/>
      <w:lvlJc w:val="left"/>
      <w:pPr>
        <w:ind w:left="5746" w:hanging="360"/>
      </w:pPr>
    </w:lvl>
    <w:lvl w:ilvl="7" w:tplc="04090019" w:tentative="1">
      <w:start w:val="1"/>
      <w:numFmt w:val="lowerLetter"/>
      <w:lvlText w:val="%8."/>
      <w:lvlJc w:val="left"/>
      <w:pPr>
        <w:ind w:left="6466" w:hanging="360"/>
      </w:pPr>
    </w:lvl>
    <w:lvl w:ilvl="8" w:tplc="040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80" w15:restartNumberingAfterBreak="0">
    <w:nsid w:val="321D36B8"/>
    <w:multiLevelType w:val="multilevel"/>
    <w:tmpl w:val="321D36B8"/>
    <w:lvl w:ilvl="0">
      <w:start w:val="5"/>
      <w:numFmt w:val="bullet"/>
      <w:lvlText w:val="-"/>
      <w:lvlJc w:val="left"/>
      <w:pPr>
        <w:tabs>
          <w:tab w:val="left" w:pos="1647"/>
        </w:tabs>
        <w:ind w:left="1647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1" w15:restartNumberingAfterBreak="0">
    <w:nsid w:val="324132AE"/>
    <w:multiLevelType w:val="multilevel"/>
    <w:tmpl w:val="324132AE"/>
    <w:lvl w:ilvl="0">
      <w:start w:val="1"/>
      <w:numFmt w:val="decimal"/>
      <w:lvlText w:val="%1.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abstractNum w:abstractNumId="82" w15:restartNumberingAfterBreak="0">
    <w:nsid w:val="32872A9E"/>
    <w:multiLevelType w:val="hybridMultilevel"/>
    <w:tmpl w:val="55DE92B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32C57B39"/>
    <w:multiLevelType w:val="multilevel"/>
    <w:tmpl w:val="32C57B39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84" w15:restartNumberingAfterBreak="0">
    <w:nsid w:val="33934B48"/>
    <w:multiLevelType w:val="multilevel"/>
    <w:tmpl w:val="33934B48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85" w15:restartNumberingAfterBreak="0">
    <w:nsid w:val="33F63008"/>
    <w:multiLevelType w:val="multilevel"/>
    <w:tmpl w:val="33F63008"/>
    <w:lvl w:ilvl="0">
      <w:start w:val="1"/>
      <w:numFmt w:val="decimal"/>
      <w:lvlText w:val="%1)"/>
      <w:lvlJc w:val="left"/>
      <w:pPr>
        <w:ind w:left="540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86" w15:restartNumberingAfterBreak="0">
    <w:nsid w:val="34BF46C3"/>
    <w:multiLevelType w:val="multilevel"/>
    <w:tmpl w:val="34BF46C3"/>
    <w:lvl w:ilvl="0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35065DDD"/>
    <w:multiLevelType w:val="singleLevel"/>
    <w:tmpl w:val="35065DD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88" w15:restartNumberingAfterBreak="0">
    <w:nsid w:val="354857CB"/>
    <w:multiLevelType w:val="multilevel"/>
    <w:tmpl w:val="354857CB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354B3615"/>
    <w:multiLevelType w:val="hybridMultilevel"/>
    <w:tmpl w:val="BC1E7D18"/>
    <w:lvl w:ilvl="0" w:tplc="1806583F">
      <w:start w:val="5"/>
      <w:numFmt w:val="bullet"/>
      <w:lvlText w:val="-"/>
      <w:lvlJc w:val="left"/>
      <w:pPr>
        <w:ind w:left="284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</w:abstractNum>
  <w:abstractNum w:abstractNumId="90" w15:restartNumberingAfterBreak="0">
    <w:nsid w:val="35537190"/>
    <w:multiLevelType w:val="multilevel"/>
    <w:tmpl w:val="35537190"/>
    <w:lvl w:ilvl="0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91" w15:restartNumberingAfterBreak="0">
    <w:nsid w:val="36994722"/>
    <w:multiLevelType w:val="multilevel"/>
    <w:tmpl w:val="36994722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92" w15:restartNumberingAfterBreak="0">
    <w:nsid w:val="36A512B6"/>
    <w:multiLevelType w:val="hybridMultilevel"/>
    <w:tmpl w:val="1A7C6CE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36BC0EE3"/>
    <w:multiLevelType w:val="multilevel"/>
    <w:tmpl w:val="36BC0EE3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94" w15:restartNumberingAfterBreak="0">
    <w:nsid w:val="38402A9C"/>
    <w:multiLevelType w:val="multilevel"/>
    <w:tmpl w:val="38402A9C"/>
    <w:lvl w:ilvl="0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95" w15:restartNumberingAfterBreak="0">
    <w:nsid w:val="38554B63"/>
    <w:multiLevelType w:val="multilevel"/>
    <w:tmpl w:val="38402A9C"/>
    <w:lvl w:ilvl="0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96" w15:restartNumberingAfterBreak="0">
    <w:nsid w:val="39B64282"/>
    <w:multiLevelType w:val="multilevel"/>
    <w:tmpl w:val="39B64282"/>
    <w:lvl w:ilvl="0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>
      <w:numFmt w:val="bullet"/>
      <w:lvlText w:val=""/>
      <w:lvlJc w:val="left"/>
      <w:pPr>
        <w:ind w:left="1125" w:hanging="360"/>
      </w:pPr>
      <w:rPr>
        <w:rFonts w:ascii="Symbol" w:eastAsiaTheme="minorHAnsi" w:hAnsi="Symbol" w:cstheme="minorBidi" w:hint="default"/>
      </w:rPr>
    </w:lvl>
    <w:lvl w:ilvl="2">
      <w:start w:val="1"/>
      <w:numFmt w:val="lowerRoman"/>
      <w:lvlText w:val="%3."/>
      <w:lvlJc w:val="right"/>
      <w:pPr>
        <w:ind w:left="1845" w:hanging="180"/>
      </w:pPr>
    </w:lvl>
    <w:lvl w:ilvl="3">
      <w:start w:val="1"/>
      <w:numFmt w:val="decimal"/>
      <w:lvlText w:val="%4."/>
      <w:lvlJc w:val="left"/>
      <w:pPr>
        <w:ind w:left="2565" w:hanging="360"/>
      </w:pPr>
    </w:lvl>
    <w:lvl w:ilvl="4">
      <w:start w:val="1"/>
      <w:numFmt w:val="lowerLetter"/>
      <w:lvlText w:val="%5."/>
      <w:lvlJc w:val="left"/>
      <w:pPr>
        <w:ind w:left="3285" w:hanging="360"/>
      </w:pPr>
    </w:lvl>
    <w:lvl w:ilvl="5">
      <w:start w:val="1"/>
      <w:numFmt w:val="lowerRoman"/>
      <w:lvlText w:val="%6."/>
      <w:lvlJc w:val="right"/>
      <w:pPr>
        <w:ind w:left="4005" w:hanging="180"/>
      </w:pPr>
    </w:lvl>
    <w:lvl w:ilvl="6">
      <w:start w:val="1"/>
      <w:numFmt w:val="decimal"/>
      <w:lvlText w:val="%7."/>
      <w:lvlJc w:val="left"/>
      <w:pPr>
        <w:ind w:left="4725" w:hanging="360"/>
      </w:pPr>
    </w:lvl>
    <w:lvl w:ilvl="7">
      <w:start w:val="1"/>
      <w:numFmt w:val="lowerLetter"/>
      <w:lvlText w:val="%8."/>
      <w:lvlJc w:val="left"/>
      <w:pPr>
        <w:ind w:left="5445" w:hanging="360"/>
      </w:pPr>
    </w:lvl>
    <w:lvl w:ilvl="8">
      <w:start w:val="1"/>
      <w:numFmt w:val="lowerRoman"/>
      <w:lvlText w:val="%9."/>
      <w:lvlJc w:val="right"/>
      <w:pPr>
        <w:ind w:left="6165" w:hanging="180"/>
      </w:pPr>
    </w:lvl>
  </w:abstractNum>
  <w:abstractNum w:abstractNumId="97" w15:restartNumberingAfterBreak="0">
    <w:nsid w:val="39CE508D"/>
    <w:multiLevelType w:val="hybridMultilevel"/>
    <w:tmpl w:val="CCE2815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8" w15:restartNumberingAfterBreak="0">
    <w:nsid w:val="39F82390"/>
    <w:multiLevelType w:val="multilevel"/>
    <w:tmpl w:val="08D2C8D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numFmt w:val="bullet"/>
      <w:lvlText w:val="-"/>
      <w:lvlJc w:val="left"/>
      <w:pPr>
        <w:ind w:left="2340" w:hanging="360"/>
      </w:pPr>
      <w:rPr>
        <w:rFonts w:ascii="Tahoma" w:eastAsia="Tahoma" w:hAnsi="Tahoma" w:cs="Tahoma"/>
      </w:rPr>
    </w:lvl>
    <w:lvl w:ilvl="3">
      <w:start w:val="1"/>
      <w:numFmt w:val="lowerRoman"/>
      <w:lvlText w:val="(%4)"/>
      <w:lvlJc w:val="left"/>
      <w:pPr>
        <w:ind w:left="3240" w:hanging="72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3BBF483E"/>
    <w:multiLevelType w:val="hybridMultilevel"/>
    <w:tmpl w:val="5562EB6C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0" w15:restartNumberingAfterBreak="0">
    <w:nsid w:val="3BE73B09"/>
    <w:multiLevelType w:val="hybridMultilevel"/>
    <w:tmpl w:val="0908B0C8"/>
    <w:lvl w:ilvl="0" w:tplc="1806583F">
      <w:start w:val="5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3C4736DA"/>
    <w:multiLevelType w:val="multilevel"/>
    <w:tmpl w:val="3C4736DA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02" w15:restartNumberingAfterBreak="0">
    <w:nsid w:val="3C6E7E85"/>
    <w:multiLevelType w:val="multilevel"/>
    <w:tmpl w:val="59402366"/>
    <w:lvl w:ilvl="0">
      <w:start w:val="1"/>
      <w:numFmt w:val="lowerLetter"/>
      <w:lvlText w:val="%1)"/>
      <w:lvlJc w:val="left"/>
      <w:pPr>
        <w:ind w:left="1353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103" w15:restartNumberingAfterBreak="0">
    <w:nsid w:val="3DFC3644"/>
    <w:multiLevelType w:val="multilevel"/>
    <w:tmpl w:val="3DFC3644"/>
    <w:lvl w:ilvl="0">
      <w:start w:val="1"/>
      <w:numFmt w:val="lowerLetter"/>
      <w:lvlText w:val="%1)"/>
      <w:lvlJc w:val="left"/>
      <w:pPr>
        <w:ind w:left="927" w:hanging="360"/>
      </w:pPr>
      <w:rPr>
        <w:rFonts w:ascii="Times New Roman" w:eastAsia="Calibri" w:hAnsi="Times New Roman" w:cs="Times New Roman"/>
        <w:color w:val="auto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04" w15:restartNumberingAfterBreak="0">
    <w:nsid w:val="3EA7605A"/>
    <w:multiLevelType w:val="multilevel"/>
    <w:tmpl w:val="21889FEE"/>
    <w:lvl w:ilvl="0">
      <w:start w:val="1"/>
      <w:numFmt w:val="decimal"/>
      <w:lvlText w:val="%1)"/>
      <w:lvlJc w:val="left"/>
      <w:pPr>
        <w:ind w:left="1070" w:hanging="360"/>
      </w:pPr>
      <w:rPr>
        <w:sz w:val="16"/>
        <w:szCs w:val="16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05" w15:restartNumberingAfterBreak="0">
    <w:nsid w:val="3FC34A76"/>
    <w:multiLevelType w:val="multilevel"/>
    <w:tmpl w:val="3FC34A76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06" w15:restartNumberingAfterBreak="0">
    <w:nsid w:val="40292A9F"/>
    <w:multiLevelType w:val="multilevel"/>
    <w:tmpl w:val="40292A9F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07" w15:restartNumberingAfterBreak="0">
    <w:nsid w:val="40524E80"/>
    <w:multiLevelType w:val="hybridMultilevel"/>
    <w:tmpl w:val="AC769AB2"/>
    <w:lvl w:ilvl="0" w:tplc="04090017">
      <w:start w:val="1"/>
      <w:numFmt w:val="lowerLetter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8" w15:restartNumberingAfterBreak="0">
    <w:nsid w:val="406A5138"/>
    <w:multiLevelType w:val="multilevel"/>
    <w:tmpl w:val="406A5138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41232E00"/>
    <w:multiLevelType w:val="hybridMultilevel"/>
    <w:tmpl w:val="F0CC632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416A4119"/>
    <w:multiLevelType w:val="multilevel"/>
    <w:tmpl w:val="416A4119"/>
    <w:lvl w:ilvl="0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11" w15:restartNumberingAfterBreak="0">
    <w:nsid w:val="419F2856"/>
    <w:multiLevelType w:val="multilevel"/>
    <w:tmpl w:val="443036BE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12" w15:restartNumberingAfterBreak="0">
    <w:nsid w:val="42707BAC"/>
    <w:multiLevelType w:val="multilevel"/>
    <w:tmpl w:val="1EB52EC3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numFmt w:val="bullet"/>
      <w:lvlText w:val="-"/>
      <w:lvlJc w:val="left"/>
      <w:pPr>
        <w:tabs>
          <w:tab w:val="left" w:pos="2340"/>
        </w:tabs>
        <w:ind w:left="2340" w:hanging="360"/>
      </w:pPr>
      <w:rPr>
        <w:rFonts w:ascii="Tahoma" w:eastAsia="Times New Roman" w:hAnsi="Tahoma" w:cs="Tahoma" w:hint="default"/>
      </w:rPr>
    </w:lvl>
    <w:lvl w:ilvl="3">
      <w:start w:val="1"/>
      <w:numFmt w:val="lowerRoman"/>
      <w:lvlText w:val="(%4)"/>
      <w:lvlJc w:val="left"/>
      <w:pPr>
        <w:ind w:left="3240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13" w15:restartNumberingAfterBreak="0">
    <w:nsid w:val="42A32859"/>
    <w:multiLevelType w:val="hybridMultilevel"/>
    <w:tmpl w:val="1B5C05DC"/>
    <w:lvl w:ilvl="0" w:tplc="1806583F">
      <w:start w:val="5"/>
      <w:numFmt w:val="bullet"/>
      <w:lvlText w:val="-"/>
      <w:lvlJc w:val="left"/>
      <w:pPr>
        <w:ind w:left="1152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14" w15:restartNumberingAfterBreak="0">
    <w:nsid w:val="42F44AD0"/>
    <w:multiLevelType w:val="hybridMultilevel"/>
    <w:tmpl w:val="BA32927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42F85769"/>
    <w:multiLevelType w:val="hybridMultilevel"/>
    <w:tmpl w:val="F99C733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430E2C66"/>
    <w:multiLevelType w:val="multilevel"/>
    <w:tmpl w:val="430E2C66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17" w15:restartNumberingAfterBreak="0">
    <w:nsid w:val="443036BE"/>
    <w:multiLevelType w:val="multilevel"/>
    <w:tmpl w:val="443036BE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18" w15:restartNumberingAfterBreak="0">
    <w:nsid w:val="443E41F1"/>
    <w:multiLevelType w:val="multilevel"/>
    <w:tmpl w:val="443E41F1"/>
    <w:lvl w:ilvl="0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19" w15:restartNumberingAfterBreak="0">
    <w:nsid w:val="44CD39E2"/>
    <w:multiLevelType w:val="multilevel"/>
    <w:tmpl w:val="44CD39E2"/>
    <w:lvl w:ilvl="0">
      <w:start w:val="1"/>
      <w:numFmt w:val="lowerLetter"/>
      <w:lvlText w:val="%1)"/>
      <w:lvlJc w:val="left"/>
      <w:pPr>
        <w:tabs>
          <w:tab w:val="left" w:pos="927"/>
        </w:tabs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4689485E"/>
    <w:multiLevelType w:val="multilevel"/>
    <w:tmpl w:val="4689485E"/>
    <w:lvl w:ilvl="0">
      <w:start w:val="1"/>
      <w:numFmt w:val="lowerLetter"/>
      <w:lvlText w:val="%1)"/>
      <w:lvlJc w:val="left"/>
      <w:pPr>
        <w:ind w:left="502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46F0385C"/>
    <w:multiLevelType w:val="multilevel"/>
    <w:tmpl w:val="46F0385C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22" w15:restartNumberingAfterBreak="0">
    <w:nsid w:val="47514444"/>
    <w:multiLevelType w:val="multilevel"/>
    <w:tmpl w:val="47514444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23" w15:restartNumberingAfterBreak="0">
    <w:nsid w:val="47721B12"/>
    <w:multiLevelType w:val="multilevel"/>
    <w:tmpl w:val="47721B12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24" w15:restartNumberingAfterBreak="0">
    <w:nsid w:val="47D32A6B"/>
    <w:multiLevelType w:val="hybridMultilevel"/>
    <w:tmpl w:val="F94CA4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4887349E"/>
    <w:multiLevelType w:val="multilevel"/>
    <w:tmpl w:val="4887349E"/>
    <w:lvl w:ilvl="0">
      <w:start w:val="1"/>
      <w:numFmt w:val="lowerLetter"/>
      <w:lvlText w:val="%1)"/>
      <w:lvlJc w:val="left"/>
      <w:pPr>
        <w:ind w:left="97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92" w:hanging="360"/>
      </w:pPr>
    </w:lvl>
    <w:lvl w:ilvl="2">
      <w:start w:val="1"/>
      <w:numFmt w:val="lowerRoman"/>
      <w:lvlText w:val="%3."/>
      <w:lvlJc w:val="right"/>
      <w:pPr>
        <w:ind w:left="2412" w:hanging="180"/>
      </w:pPr>
    </w:lvl>
    <w:lvl w:ilvl="3">
      <w:start w:val="1"/>
      <w:numFmt w:val="decimal"/>
      <w:lvlText w:val="%4."/>
      <w:lvlJc w:val="left"/>
      <w:pPr>
        <w:ind w:left="3132" w:hanging="360"/>
      </w:pPr>
    </w:lvl>
    <w:lvl w:ilvl="4">
      <w:start w:val="1"/>
      <w:numFmt w:val="lowerLetter"/>
      <w:lvlText w:val="%5."/>
      <w:lvlJc w:val="left"/>
      <w:pPr>
        <w:ind w:left="3852" w:hanging="360"/>
      </w:pPr>
    </w:lvl>
    <w:lvl w:ilvl="5">
      <w:start w:val="1"/>
      <w:numFmt w:val="lowerRoman"/>
      <w:lvlText w:val="%6."/>
      <w:lvlJc w:val="right"/>
      <w:pPr>
        <w:ind w:left="4572" w:hanging="180"/>
      </w:pPr>
    </w:lvl>
    <w:lvl w:ilvl="6">
      <w:start w:val="1"/>
      <w:numFmt w:val="decimal"/>
      <w:lvlText w:val="%7."/>
      <w:lvlJc w:val="left"/>
      <w:pPr>
        <w:ind w:left="5292" w:hanging="360"/>
      </w:pPr>
    </w:lvl>
    <w:lvl w:ilvl="7">
      <w:start w:val="1"/>
      <w:numFmt w:val="lowerLetter"/>
      <w:lvlText w:val="%8."/>
      <w:lvlJc w:val="left"/>
      <w:pPr>
        <w:ind w:left="6012" w:hanging="360"/>
      </w:pPr>
    </w:lvl>
    <w:lvl w:ilvl="8">
      <w:start w:val="1"/>
      <w:numFmt w:val="lowerRoman"/>
      <w:lvlText w:val="%9."/>
      <w:lvlJc w:val="right"/>
      <w:pPr>
        <w:ind w:left="6732" w:hanging="180"/>
      </w:pPr>
    </w:lvl>
  </w:abstractNum>
  <w:abstractNum w:abstractNumId="126" w15:restartNumberingAfterBreak="0">
    <w:nsid w:val="48940A76"/>
    <w:multiLevelType w:val="multilevel"/>
    <w:tmpl w:val="48940A76"/>
    <w:lvl w:ilvl="0">
      <w:start w:val="1"/>
      <w:numFmt w:val="bullet"/>
      <w:lvlText w:val="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489B245D"/>
    <w:multiLevelType w:val="hybridMultilevel"/>
    <w:tmpl w:val="76703E6A"/>
    <w:lvl w:ilvl="0" w:tplc="1806583F">
      <w:start w:val="5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49E22322"/>
    <w:multiLevelType w:val="multilevel"/>
    <w:tmpl w:val="49E2232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29" w15:restartNumberingAfterBreak="0">
    <w:nsid w:val="4AE4535D"/>
    <w:multiLevelType w:val="hybridMultilevel"/>
    <w:tmpl w:val="AFF032C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4B3F7B2E"/>
    <w:multiLevelType w:val="multilevel"/>
    <w:tmpl w:val="C0D40E7C"/>
    <w:lvl w:ilvl="0">
      <w:start w:val="1"/>
      <w:numFmt w:val="decimal"/>
      <w:lvlText w:val="%1)"/>
      <w:lvlJc w:val="left"/>
      <w:pPr>
        <w:ind w:left="928" w:hanging="360"/>
      </w:pPr>
      <w:rPr>
        <w:rFonts w:ascii="Times New Roman" w:eastAsia="Times New Roman" w:hAnsi="Times New Roman" w:cs="Times New Roman"/>
        <w:sz w:val="14"/>
        <w:szCs w:val="14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31" w15:restartNumberingAfterBreak="0">
    <w:nsid w:val="4BF11DF8"/>
    <w:multiLevelType w:val="hybridMultilevel"/>
    <w:tmpl w:val="D03AB7E0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2" w15:restartNumberingAfterBreak="0">
    <w:nsid w:val="4C952685"/>
    <w:multiLevelType w:val="multilevel"/>
    <w:tmpl w:val="4C952685"/>
    <w:lvl w:ilvl="0">
      <w:start w:val="1"/>
      <w:numFmt w:val="bullet"/>
      <w:lvlText w:val="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4D3D7016"/>
    <w:multiLevelType w:val="multilevel"/>
    <w:tmpl w:val="4D3D7016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34" w15:restartNumberingAfterBreak="0">
    <w:nsid w:val="4E253046"/>
    <w:multiLevelType w:val="multilevel"/>
    <w:tmpl w:val="7FFC3621"/>
    <w:lvl w:ilvl="0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35" w15:restartNumberingAfterBreak="0">
    <w:nsid w:val="4E334A2F"/>
    <w:multiLevelType w:val="multilevel"/>
    <w:tmpl w:val="4E334A2F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4E4318AB"/>
    <w:multiLevelType w:val="multilevel"/>
    <w:tmpl w:val="E0D01E60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500A45BB"/>
    <w:multiLevelType w:val="multilevel"/>
    <w:tmpl w:val="1EB52EC3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numFmt w:val="bullet"/>
      <w:lvlText w:val="-"/>
      <w:lvlJc w:val="left"/>
      <w:pPr>
        <w:tabs>
          <w:tab w:val="left" w:pos="2340"/>
        </w:tabs>
        <w:ind w:left="2340" w:hanging="360"/>
      </w:pPr>
      <w:rPr>
        <w:rFonts w:ascii="Tahoma" w:eastAsia="Times New Roman" w:hAnsi="Tahoma" w:cs="Tahoma" w:hint="default"/>
      </w:rPr>
    </w:lvl>
    <w:lvl w:ilvl="3">
      <w:start w:val="1"/>
      <w:numFmt w:val="lowerRoman"/>
      <w:lvlText w:val="(%4)"/>
      <w:lvlJc w:val="left"/>
      <w:pPr>
        <w:ind w:left="3240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38" w15:restartNumberingAfterBreak="0">
    <w:nsid w:val="50D24D63"/>
    <w:multiLevelType w:val="hybridMultilevel"/>
    <w:tmpl w:val="15EE9608"/>
    <w:lvl w:ilvl="0" w:tplc="1806583F">
      <w:start w:val="5"/>
      <w:numFmt w:val="bullet"/>
      <w:lvlText w:val="-"/>
      <w:lvlJc w:val="left"/>
      <w:pPr>
        <w:ind w:left="1008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39" w15:restartNumberingAfterBreak="0">
    <w:nsid w:val="50DC52CE"/>
    <w:multiLevelType w:val="multilevel"/>
    <w:tmpl w:val="50DC52CE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40" w15:restartNumberingAfterBreak="0">
    <w:nsid w:val="52182B59"/>
    <w:multiLevelType w:val="multilevel"/>
    <w:tmpl w:val="52182B59"/>
    <w:lvl w:ilvl="0">
      <w:start w:val="1"/>
      <w:numFmt w:val="upperRoman"/>
      <w:lvlText w:val="%1."/>
      <w:lvlJc w:val="left"/>
      <w:pPr>
        <w:tabs>
          <w:tab w:val="left" w:pos="1287"/>
        </w:tabs>
        <w:ind w:left="1287" w:hanging="7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left" w:pos="1647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left" w:pos="2367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left" w:pos="3087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left" w:pos="3807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left" w:pos="4527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left" w:pos="5247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left" w:pos="5967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left" w:pos="6687"/>
        </w:tabs>
        <w:ind w:left="6687" w:hanging="180"/>
      </w:pPr>
    </w:lvl>
  </w:abstractNum>
  <w:abstractNum w:abstractNumId="141" w15:restartNumberingAfterBreak="0">
    <w:nsid w:val="5219473F"/>
    <w:multiLevelType w:val="multilevel"/>
    <w:tmpl w:val="5219473F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42" w15:restartNumberingAfterBreak="0">
    <w:nsid w:val="52426E62"/>
    <w:multiLevelType w:val="multilevel"/>
    <w:tmpl w:val="52426E62"/>
    <w:lvl w:ilvl="0">
      <w:start w:val="1"/>
      <w:numFmt w:val="lowerLetter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43" w15:restartNumberingAfterBreak="0">
    <w:nsid w:val="532C16FF"/>
    <w:multiLevelType w:val="hybridMultilevel"/>
    <w:tmpl w:val="D8CED4E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538F6E2C"/>
    <w:multiLevelType w:val="multilevel"/>
    <w:tmpl w:val="538F6E2C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45" w15:restartNumberingAfterBreak="0">
    <w:nsid w:val="53B5171C"/>
    <w:multiLevelType w:val="hybridMultilevel"/>
    <w:tmpl w:val="7346B492"/>
    <w:lvl w:ilvl="0" w:tplc="04090011">
      <w:start w:val="1"/>
      <w:numFmt w:val="decimal"/>
      <w:lvlText w:val="%1)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6" w15:restartNumberingAfterBreak="0">
    <w:nsid w:val="53E42938"/>
    <w:multiLevelType w:val="multilevel"/>
    <w:tmpl w:val="F4E8F01C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47" w15:restartNumberingAfterBreak="0">
    <w:nsid w:val="54E11192"/>
    <w:multiLevelType w:val="hybridMultilevel"/>
    <w:tmpl w:val="C664677E"/>
    <w:lvl w:ilvl="0" w:tplc="1806583F">
      <w:start w:val="5"/>
      <w:numFmt w:val="bullet"/>
      <w:lvlText w:val="-"/>
      <w:lvlJc w:val="left"/>
      <w:pPr>
        <w:ind w:left="1152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48" w15:restartNumberingAfterBreak="0">
    <w:nsid w:val="5670442F"/>
    <w:multiLevelType w:val="hybridMultilevel"/>
    <w:tmpl w:val="2B7CA7E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571037F9"/>
    <w:multiLevelType w:val="hybridMultilevel"/>
    <w:tmpl w:val="1778B6F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57CB542D"/>
    <w:multiLevelType w:val="hybridMultilevel"/>
    <w:tmpl w:val="18DE42DE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58CE1701"/>
    <w:multiLevelType w:val="multilevel"/>
    <w:tmpl w:val="58CE1701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52" w15:restartNumberingAfterBreak="0">
    <w:nsid w:val="593468D0"/>
    <w:multiLevelType w:val="hybridMultilevel"/>
    <w:tmpl w:val="6952F484"/>
    <w:lvl w:ilvl="0" w:tplc="1806583F">
      <w:start w:val="5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59402366"/>
    <w:multiLevelType w:val="multilevel"/>
    <w:tmpl w:val="59402366"/>
    <w:lvl w:ilvl="0">
      <w:start w:val="1"/>
      <w:numFmt w:val="lowerLetter"/>
      <w:lvlText w:val="%1)"/>
      <w:lvlJc w:val="left"/>
      <w:pPr>
        <w:ind w:left="1353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154" w15:restartNumberingAfterBreak="0">
    <w:nsid w:val="5A1E0067"/>
    <w:multiLevelType w:val="hybridMultilevel"/>
    <w:tmpl w:val="497448F2"/>
    <w:lvl w:ilvl="0" w:tplc="1806583F">
      <w:start w:val="5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5A5B24C5"/>
    <w:multiLevelType w:val="multilevel"/>
    <w:tmpl w:val="5A5B24C5"/>
    <w:lvl w:ilvl="0">
      <w:start w:val="1"/>
      <w:numFmt w:val="lowerLetter"/>
      <w:lvlText w:val="%1)"/>
      <w:lvlJc w:val="left"/>
      <w:pPr>
        <w:tabs>
          <w:tab w:val="left" w:pos="750"/>
        </w:tabs>
        <w:ind w:left="750" w:hanging="390"/>
      </w:pPr>
      <w:rPr>
        <w:rFonts w:hint="default"/>
      </w:rPr>
    </w:lvl>
    <w:lvl w:ilvl="1">
      <w:numFmt w:val="bullet"/>
      <w:lvlText w:val="-"/>
      <w:lvlJc w:val="left"/>
      <w:pPr>
        <w:tabs>
          <w:tab w:val="left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56" w15:restartNumberingAfterBreak="0">
    <w:nsid w:val="5AAF42F1"/>
    <w:multiLevelType w:val="multilevel"/>
    <w:tmpl w:val="5AAF42F1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60567C0E"/>
    <w:multiLevelType w:val="multilevel"/>
    <w:tmpl w:val="60567C0E"/>
    <w:lvl w:ilvl="0">
      <w:start w:val="1"/>
      <w:numFmt w:val="lowerLetter"/>
      <w:lvlText w:val="%1)"/>
      <w:lvlJc w:val="left"/>
      <w:pPr>
        <w:ind w:left="3479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58" w15:restartNumberingAfterBreak="0">
    <w:nsid w:val="605B4A8A"/>
    <w:multiLevelType w:val="multilevel"/>
    <w:tmpl w:val="605B4A8A"/>
    <w:lvl w:ilvl="0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63F325DF"/>
    <w:multiLevelType w:val="multilevel"/>
    <w:tmpl w:val="63F325DF"/>
    <w:lvl w:ilvl="0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60" w15:restartNumberingAfterBreak="0">
    <w:nsid w:val="64903829"/>
    <w:multiLevelType w:val="multilevel"/>
    <w:tmpl w:val="64903829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61" w15:restartNumberingAfterBreak="0">
    <w:nsid w:val="65D14BE4"/>
    <w:multiLevelType w:val="hybridMultilevel"/>
    <w:tmpl w:val="43AC93B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65D6095E"/>
    <w:multiLevelType w:val="multilevel"/>
    <w:tmpl w:val="65D6095E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63" w15:restartNumberingAfterBreak="0">
    <w:nsid w:val="66A75AB0"/>
    <w:multiLevelType w:val="multilevel"/>
    <w:tmpl w:val="66A75AB0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64" w15:restartNumberingAfterBreak="0">
    <w:nsid w:val="678D5904"/>
    <w:multiLevelType w:val="multilevel"/>
    <w:tmpl w:val="678D5904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65" w15:restartNumberingAfterBreak="0">
    <w:nsid w:val="68903B5D"/>
    <w:multiLevelType w:val="multilevel"/>
    <w:tmpl w:val="68903B5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69EF4669"/>
    <w:multiLevelType w:val="multilevel"/>
    <w:tmpl w:val="69EF4669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67" w15:restartNumberingAfterBreak="0">
    <w:nsid w:val="6AE76966"/>
    <w:multiLevelType w:val="hybridMultilevel"/>
    <w:tmpl w:val="5DD089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6B1A014E"/>
    <w:multiLevelType w:val="multilevel"/>
    <w:tmpl w:val="6B1A014E"/>
    <w:lvl w:ilvl="0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69" w15:restartNumberingAfterBreak="0">
    <w:nsid w:val="6D0D58D3"/>
    <w:multiLevelType w:val="hybridMultilevel"/>
    <w:tmpl w:val="BEA67C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6D1F0AC8"/>
    <w:multiLevelType w:val="multilevel"/>
    <w:tmpl w:val="6D1F0AC8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71" w15:restartNumberingAfterBreak="0">
    <w:nsid w:val="6D9701F5"/>
    <w:multiLevelType w:val="multilevel"/>
    <w:tmpl w:val="6D9701F5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72" w15:restartNumberingAfterBreak="0">
    <w:nsid w:val="6DF06EDB"/>
    <w:multiLevelType w:val="multilevel"/>
    <w:tmpl w:val="6DF06EDB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73" w15:restartNumberingAfterBreak="0">
    <w:nsid w:val="6E41050D"/>
    <w:multiLevelType w:val="multilevel"/>
    <w:tmpl w:val="6E41050D"/>
    <w:lvl w:ilvl="0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4" w15:restartNumberingAfterBreak="0">
    <w:nsid w:val="704E278B"/>
    <w:multiLevelType w:val="multilevel"/>
    <w:tmpl w:val="704E278B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75" w15:restartNumberingAfterBreak="0">
    <w:nsid w:val="707220ED"/>
    <w:multiLevelType w:val="multilevel"/>
    <w:tmpl w:val="707220ED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76" w15:restartNumberingAfterBreak="0">
    <w:nsid w:val="708037D9"/>
    <w:multiLevelType w:val="multilevel"/>
    <w:tmpl w:val="708037D9"/>
    <w:lvl w:ilvl="0">
      <w:start w:val="1"/>
      <w:numFmt w:val="lowerLetter"/>
      <w:lvlText w:val="%1)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70827F7E"/>
    <w:multiLevelType w:val="multilevel"/>
    <w:tmpl w:val="70827F7E"/>
    <w:lvl w:ilvl="0">
      <w:start w:val="3"/>
      <w:numFmt w:val="upperLetter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78" w15:restartNumberingAfterBreak="0">
    <w:nsid w:val="71243C0E"/>
    <w:multiLevelType w:val="hybridMultilevel"/>
    <w:tmpl w:val="32E24EF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71A512C9"/>
    <w:multiLevelType w:val="hybridMultilevel"/>
    <w:tmpl w:val="5F3AAA50"/>
    <w:lvl w:ilvl="0" w:tplc="1806583F">
      <w:start w:val="5"/>
      <w:numFmt w:val="bullet"/>
      <w:lvlText w:val="-"/>
      <w:lvlJc w:val="left"/>
      <w:pPr>
        <w:ind w:left="1004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0" w15:restartNumberingAfterBreak="0">
    <w:nsid w:val="71E8150C"/>
    <w:multiLevelType w:val="hybridMultilevel"/>
    <w:tmpl w:val="5BDA0D2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72476804"/>
    <w:multiLevelType w:val="multilevel"/>
    <w:tmpl w:val="72476804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82" w15:restartNumberingAfterBreak="0">
    <w:nsid w:val="740E063C"/>
    <w:multiLevelType w:val="multilevel"/>
    <w:tmpl w:val="740E063C"/>
    <w:lvl w:ilvl="0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83" w15:restartNumberingAfterBreak="0">
    <w:nsid w:val="7415210F"/>
    <w:multiLevelType w:val="hybridMultilevel"/>
    <w:tmpl w:val="0410524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7441354A"/>
    <w:multiLevelType w:val="hybridMultilevel"/>
    <w:tmpl w:val="324299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750A62FF"/>
    <w:multiLevelType w:val="hybridMultilevel"/>
    <w:tmpl w:val="2988C8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 w15:restartNumberingAfterBreak="0">
    <w:nsid w:val="767B3022"/>
    <w:multiLevelType w:val="multilevel"/>
    <w:tmpl w:val="767B3022"/>
    <w:lvl w:ilvl="0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87" w15:restartNumberingAfterBreak="0">
    <w:nsid w:val="769172DD"/>
    <w:multiLevelType w:val="multilevel"/>
    <w:tmpl w:val="769172DD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88" w15:restartNumberingAfterBreak="0">
    <w:nsid w:val="7693247C"/>
    <w:multiLevelType w:val="multilevel"/>
    <w:tmpl w:val="7693247C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89" w15:restartNumberingAfterBreak="0">
    <w:nsid w:val="770F5DEA"/>
    <w:multiLevelType w:val="multilevel"/>
    <w:tmpl w:val="770F5DE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781478C7"/>
    <w:multiLevelType w:val="multilevel"/>
    <w:tmpl w:val="781478C7"/>
    <w:lvl w:ilvl="0">
      <w:start w:val="1"/>
      <w:numFmt w:val="lowerLetter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91" w15:restartNumberingAfterBreak="0">
    <w:nsid w:val="785D5416"/>
    <w:multiLevelType w:val="multilevel"/>
    <w:tmpl w:val="785D5416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92" w15:restartNumberingAfterBreak="0">
    <w:nsid w:val="7B054025"/>
    <w:multiLevelType w:val="multilevel"/>
    <w:tmpl w:val="FD30A2EA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3" w15:restartNumberingAfterBreak="0">
    <w:nsid w:val="7B843A0C"/>
    <w:multiLevelType w:val="multilevel"/>
    <w:tmpl w:val="7B843A0C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94" w15:restartNumberingAfterBreak="0">
    <w:nsid w:val="7BC76559"/>
    <w:multiLevelType w:val="hybridMultilevel"/>
    <w:tmpl w:val="B5A4F9B6"/>
    <w:lvl w:ilvl="0" w:tplc="1806583F">
      <w:start w:val="5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5" w15:restartNumberingAfterBreak="0">
    <w:nsid w:val="7D626DA7"/>
    <w:multiLevelType w:val="hybridMultilevel"/>
    <w:tmpl w:val="F60831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 w15:restartNumberingAfterBreak="0">
    <w:nsid w:val="7DFB5BD4"/>
    <w:multiLevelType w:val="multilevel"/>
    <w:tmpl w:val="7DFB5BD4"/>
    <w:lvl w:ilvl="0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97" w15:restartNumberingAfterBreak="0">
    <w:nsid w:val="7E5B412C"/>
    <w:multiLevelType w:val="multilevel"/>
    <w:tmpl w:val="7E5B412C"/>
    <w:lvl w:ilvl="0">
      <w:start w:val="1"/>
      <w:numFmt w:val="bullet"/>
      <w:lvlText w:val=""/>
      <w:lvlJc w:val="left"/>
      <w:pPr>
        <w:tabs>
          <w:tab w:val="left" w:pos="1425"/>
        </w:tabs>
        <w:ind w:left="142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2145"/>
        </w:tabs>
        <w:ind w:left="214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865"/>
        </w:tabs>
        <w:ind w:left="286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585"/>
        </w:tabs>
        <w:ind w:left="35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305"/>
        </w:tabs>
        <w:ind w:left="430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5025"/>
        </w:tabs>
        <w:ind w:left="50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745"/>
        </w:tabs>
        <w:ind w:left="57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465"/>
        </w:tabs>
        <w:ind w:left="646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7185"/>
        </w:tabs>
        <w:ind w:left="7185" w:hanging="360"/>
      </w:pPr>
      <w:rPr>
        <w:rFonts w:ascii="Wingdings" w:hAnsi="Wingdings" w:hint="default"/>
      </w:rPr>
    </w:lvl>
  </w:abstractNum>
  <w:abstractNum w:abstractNumId="198" w15:restartNumberingAfterBreak="0">
    <w:nsid w:val="7F0C3FCC"/>
    <w:multiLevelType w:val="hybridMultilevel"/>
    <w:tmpl w:val="5E0A35A6"/>
    <w:lvl w:ilvl="0" w:tplc="1806583F">
      <w:start w:val="5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 w15:restartNumberingAfterBreak="0">
    <w:nsid w:val="7FFC3621"/>
    <w:multiLevelType w:val="multilevel"/>
    <w:tmpl w:val="7FFC3621"/>
    <w:lvl w:ilvl="0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 w16cid:durableId="494030416">
    <w:abstractNumId w:val="40"/>
  </w:num>
  <w:num w:numId="2" w16cid:durableId="1558122117">
    <w:abstractNumId w:val="3"/>
  </w:num>
  <w:num w:numId="3" w16cid:durableId="795610567">
    <w:abstractNumId w:val="6"/>
  </w:num>
  <w:num w:numId="4" w16cid:durableId="1814832911">
    <w:abstractNumId w:val="7"/>
  </w:num>
  <w:num w:numId="5" w16cid:durableId="1643778648">
    <w:abstractNumId w:val="5"/>
  </w:num>
  <w:num w:numId="6" w16cid:durableId="1962030488">
    <w:abstractNumId w:val="8"/>
  </w:num>
  <w:num w:numId="7" w16cid:durableId="2021657757">
    <w:abstractNumId w:val="2"/>
  </w:num>
  <w:num w:numId="8" w16cid:durableId="755324586">
    <w:abstractNumId w:val="0"/>
  </w:num>
  <w:num w:numId="9" w16cid:durableId="981815636">
    <w:abstractNumId w:val="1"/>
  </w:num>
  <w:num w:numId="10" w16cid:durableId="1516074768">
    <w:abstractNumId w:val="9"/>
  </w:num>
  <w:num w:numId="11" w16cid:durableId="1983656144">
    <w:abstractNumId w:val="4"/>
  </w:num>
  <w:num w:numId="12" w16cid:durableId="1346398135">
    <w:abstractNumId w:val="120"/>
  </w:num>
  <w:num w:numId="13" w16cid:durableId="574126561">
    <w:abstractNumId w:val="30"/>
  </w:num>
  <w:num w:numId="14" w16cid:durableId="271669534">
    <w:abstractNumId w:val="57"/>
  </w:num>
  <w:num w:numId="15" w16cid:durableId="1143934346">
    <w:abstractNumId w:val="190"/>
  </w:num>
  <w:num w:numId="16" w16cid:durableId="1310675808">
    <w:abstractNumId w:val="142"/>
  </w:num>
  <w:num w:numId="17" w16cid:durableId="1011107580">
    <w:abstractNumId w:val="21"/>
  </w:num>
  <w:num w:numId="18" w16cid:durableId="717555547">
    <w:abstractNumId w:val="139"/>
  </w:num>
  <w:num w:numId="19" w16cid:durableId="542210575">
    <w:abstractNumId w:val="14"/>
  </w:num>
  <w:num w:numId="20" w16cid:durableId="1251693915">
    <w:abstractNumId w:val="181"/>
  </w:num>
  <w:num w:numId="21" w16cid:durableId="1924412722">
    <w:abstractNumId w:val="33"/>
  </w:num>
  <w:num w:numId="22" w16cid:durableId="1059860547">
    <w:abstractNumId w:val="101"/>
  </w:num>
  <w:num w:numId="23" w16cid:durableId="1146702352">
    <w:abstractNumId w:val="35"/>
  </w:num>
  <w:num w:numId="24" w16cid:durableId="1428578493">
    <w:abstractNumId w:val="163"/>
  </w:num>
  <w:num w:numId="25" w16cid:durableId="897471250">
    <w:abstractNumId w:val="106"/>
  </w:num>
  <w:num w:numId="26" w16cid:durableId="34820913">
    <w:abstractNumId w:val="39"/>
  </w:num>
  <w:num w:numId="27" w16cid:durableId="1833523097">
    <w:abstractNumId w:val="133"/>
  </w:num>
  <w:num w:numId="28" w16cid:durableId="1840191126">
    <w:abstractNumId w:val="187"/>
  </w:num>
  <w:num w:numId="29" w16cid:durableId="450977227">
    <w:abstractNumId w:val="191"/>
  </w:num>
  <w:num w:numId="30" w16cid:durableId="165680790">
    <w:abstractNumId w:val="43"/>
  </w:num>
  <w:num w:numId="31" w16cid:durableId="2123718548">
    <w:abstractNumId w:val="157"/>
  </w:num>
  <w:num w:numId="32" w16cid:durableId="1550993177">
    <w:abstractNumId w:val="71"/>
  </w:num>
  <w:num w:numId="33" w16cid:durableId="201213139">
    <w:abstractNumId w:val="51"/>
  </w:num>
  <w:num w:numId="34" w16cid:durableId="328364635">
    <w:abstractNumId w:val="72"/>
  </w:num>
  <w:num w:numId="35" w16cid:durableId="1871455177">
    <w:abstractNumId w:val="162"/>
  </w:num>
  <w:num w:numId="36" w16cid:durableId="1811286787">
    <w:abstractNumId w:val="172"/>
  </w:num>
  <w:num w:numId="37" w16cid:durableId="1773747410">
    <w:abstractNumId w:val="174"/>
  </w:num>
  <w:num w:numId="38" w16cid:durableId="2070106264">
    <w:abstractNumId w:val="48"/>
  </w:num>
  <w:num w:numId="39" w16cid:durableId="1187524476">
    <w:abstractNumId w:val="121"/>
  </w:num>
  <w:num w:numId="40" w16cid:durableId="174544272">
    <w:abstractNumId w:val="105"/>
  </w:num>
  <w:num w:numId="41" w16cid:durableId="1232422730">
    <w:abstractNumId w:val="78"/>
  </w:num>
  <w:num w:numId="42" w16cid:durableId="401803278">
    <w:abstractNumId w:val="65"/>
  </w:num>
  <w:num w:numId="43" w16cid:durableId="1652827302">
    <w:abstractNumId w:val="144"/>
  </w:num>
  <w:num w:numId="44" w16cid:durableId="1167015355">
    <w:abstractNumId w:val="74"/>
  </w:num>
  <w:num w:numId="45" w16cid:durableId="2006322928">
    <w:abstractNumId w:val="117"/>
  </w:num>
  <w:num w:numId="46" w16cid:durableId="1196039569">
    <w:abstractNumId w:val="176"/>
  </w:num>
  <w:num w:numId="47" w16cid:durableId="1649892596">
    <w:abstractNumId w:val="160"/>
  </w:num>
  <w:num w:numId="48" w16cid:durableId="1114054129">
    <w:abstractNumId w:val="22"/>
  </w:num>
  <w:num w:numId="49" w16cid:durableId="1353410425">
    <w:abstractNumId w:val="125"/>
  </w:num>
  <w:num w:numId="50" w16cid:durableId="1114982307">
    <w:abstractNumId w:val="24"/>
  </w:num>
  <w:num w:numId="51" w16cid:durableId="1087189790">
    <w:abstractNumId w:val="170"/>
  </w:num>
  <w:num w:numId="52" w16cid:durableId="1797719894">
    <w:abstractNumId w:val="122"/>
  </w:num>
  <w:num w:numId="53" w16cid:durableId="219021921">
    <w:abstractNumId w:val="49"/>
  </w:num>
  <w:num w:numId="54" w16cid:durableId="2084984572">
    <w:abstractNumId w:val="58"/>
  </w:num>
  <w:num w:numId="55" w16cid:durableId="1521091614">
    <w:abstractNumId w:val="46"/>
  </w:num>
  <w:num w:numId="56" w16cid:durableId="1519656512">
    <w:abstractNumId w:val="83"/>
  </w:num>
  <w:num w:numId="57" w16cid:durableId="346295566">
    <w:abstractNumId w:val="116"/>
  </w:num>
  <w:num w:numId="58" w16cid:durableId="661665985">
    <w:abstractNumId w:val="193"/>
  </w:num>
  <w:num w:numId="59" w16cid:durableId="600917980">
    <w:abstractNumId w:val="146"/>
  </w:num>
  <w:num w:numId="60" w16cid:durableId="906652008">
    <w:abstractNumId w:val="108"/>
  </w:num>
  <w:num w:numId="61" w16cid:durableId="887575019">
    <w:abstractNumId w:val="166"/>
  </w:num>
  <w:num w:numId="62" w16cid:durableId="680357746">
    <w:abstractNumId w:val="123"/>
  </w:num>
  <w:num w:numId="63" w16cid:durableId="31417544">
    <w:abstractNumId w:val="18"/>
  </w:num>
  <w:num w:numId="64" w16cid:durableId="2063282993">
    <w:abstractNumId w:val="93"/>
  </w:num>
  <w:num w:numId="65" w16cid:durableId="1984263210">
    <w:abstractNumId w:val="171"/>
  </w:num>
  <w:num w:numId="66" w16cid:durableId="1785224591">
    <w:abstractNumId w:val="141"/>
  </w:num>
  <w:num w:numId="67" w16cid:durableId="1822236029">
    <w:abstractNumId w:val="103"/>
  </w:num>
  <w:num w:numId="68" w16cid:durableId="174619274">
    <w:abstractNumId w:val="110"/>
  </w:num>
  <w:num w:numId="69" w16cid:durableId="1125464784">
    <w:abstractNumId w:val="175"/>
  </w:num>
  <w:num w:numId="70" w16cid:durableId="1162618516">
    <w:abstractNumId w:val="91"/>
  </w:num>
  <w:num w:numId="71" w16cid:durableId="1100104038">
    <w:abstractNumId w:val="126"/>
  </w:num>
  <w:num w:numId="72" w16cid:durableId="1784421614">
    <w:abstractNumId w:val="155"/>
  </w:num>
  <w:num w:numId="73" w16cid:durableId="1418164107">
    <w:abstractNumId w:val="140"/>
  </w:num>
  <w:num w:numId="74" w16cid:durableId="2140225950">
    <w:abstractNumId w:val="132"/>
  </w:num>
  <w:num w:numId="75" w16cid:durableId="1017656472">
    <w:abstractNumId w:val="165"/>
  </w:num>
  <w:num w:numId="76" w16cid:durableId="2028217444">
    <w:abstractNumId w:val="60"/>
  </w:num>
  <w:num w:numId="77" w16cid:durableId="1555313913">
    <w:abstractNumId w:val="135"/>
  </w:num>
  <w:num w:numId="78" w16cid:durableId="254753180">
    <w:abstractNumId w:val="173"/>
  </w:num>
  <w:num w:numId="79" w16cid:durableId="230583297">
    <w:abstractNumId w:val="119"/>
  </w:num>
  <w:num w:numId="80" w16cid:durableId="2060666911">
    <w:abstractNumId w:val="23"/>
  </w:num>
  <w:num w:numId="81" w16cid:durableId="612787409">
    <w:abstractNumId w:val="177"/>
  </w:num>
  <w:num w:numId="82" w16cid:durableId="1562978345">
    <w:abstractNumId w:val="12"/>
  </w:num>
  <w:num w:numId="83" w16cid:durableId="1695956215">
    <w:abstractNumId w:val="189"/>
  </w:num>
  <w:num w:numId="84" w16cid:durableId="164134043">
    <w:abstractNumId w:val="47"/>
  </w:num>
  <w:num w:numId="85" w16cid:durableId="1590306480">
    <w:abstractNumId w:val="29"/>
  </w:num>
  <w:num w:numId="86" w16cid:durableId="393234267">
    <w:abstractNumId w:val="197"/>
  </w:num>
  <w:num w:numId="87" w16cid:durableId="1765615614">
    <w:abstractNumId w:val="64"/>
  </w:num>
  <w:num w:numId="88" w16cid:durableId="1657684072">
    <w:abstractNumId w:val="81"/>
  </w:num>
  <w:num w:numId="89" w16cid:durableId="152375059">
    <w:abstractNumId w:val="96"/>
  </w:num>
  <w:num w:numId="90" w16cid:durableId="2020497667">
    <w:abstractNumId w:val="28"/>
  </w:num>
  <w:num w:numId="91" w16cid:durableId="2042053874">
    <w:abstractNumId w:val="159"/>
  </w:num>
  <w:num w:numId="92" w16cid:durableId="1259867838">
    <w:abstractNumId w:val="45"/>
  </w:num>
  <w:num w:numId="93" w16cid:durableId="742676993">
    <w:abstractNumId w:val="87"/>
  </w:num>
  <w:num w:numId="94" w16cid:durableId="1955557582">
    <w:abstractNumId w:val="55"/>
  </w:num>
  <w:num w:numId="95" w16cid:durableId="2146000766">
    <w:abstractNumId w:val="156"/>
  </w:num>
  <w:num w:numId="96" w16cid:durableId="268703079">
    <w:abstractNumId w:val="128"/>
  </w:num>
  <w:num w:numId="97" w16cid:durableId="2098867631">
    <w:abstractNumId w:val="38"/>
  </w:num>
  <w:num w:numId="98" w16cid:durableId="212468640">
    <w:abstractNumId w:val="80"/>
  </w:num>
  <w:num w:numId="99" w16cid:durableId="2004316887">
    <w:abstractNumId w:val="68"/>
  </w:num>
  <w:num w:numId="100" w16cid:durableId="1819036185">
    <w:abstractNumId w:val="85"/>
  </w:num>
  <w:num w:numId="101" w16cid:durableId="142430159">
    <w:abstractNumId w:val="84"/>
  </w:num>
  <w:num w:numId="102" w16cid:durableId="2134782531">
    <w:abstractNumId w:val="164"/>
  </w:num>
  <w:num w:numId="103" w16cid:durableId="2009868533">
    <w:abstractNumId w:val="41"/>
  </w:num>
  <w:num w:numId="104" w16cid:durableId="863709189">
    <w:abstractNumId w:val="66"/>
  </w:num>
  <w:num w:numId="105" w16cid:durableId="506217744">
    <w:abstractNumId w:val="158"/>
  </w:num>
  <w:num w:numId="106" w16cid:durableId="1657370382">
    <w:abstractNumId w:val="19"/>
  </w:num>
  <w:num w:numId="107" w16cid:durableId="1334797784">
    <w:abstractNumId w:val="118"/>
  </w:num>
  <w:num w:numId="108" w16cid:durableId="1964917244">
    <w:abstractNumId w:val="168"/>
  </w:num>
  <w:num w:numId="109" w16cid:durableId="1066493977">
    <w:abstractNumId w:val="52"/>
  </w:num>
  <w:num w:numId="110" w16cid:durableId="1068574418">
    <w:abstractNumId w:val="182"/>
  </w:num>
  <w:num w:numId="111" w16cid:durableId="1507088306">
    <w:abstractNumId w:val="186"/>
  </w:num>
  <w:num w:numId="112" w16cid:durableId="1175921268">
    <w:abstractNumId w:val="86"/>
  </w:num>
  <w:num w:numId="113" w16cid:durableId="348601568">
    <w:abstractNumId w:val="153"/>
  </w:num>
  <w:num w:numId="114" w16cid:durableId="189222157">
    <w:abstractNumId w:val="42"/>
  </w:num>
  <w:num w:numId="115" w16cid:durableId="1131052208">
    <w:abstractNumId w:val="76"/>
  </w:num>
  <w:num w:numId="116" w16cid:durableId="153958144">
    <w:abstractNumId w:val="61"/>
  </w:num>
  <w:num w:numId="117" w16cid:durableId="1754622164">
    <w:abstractNumId w:val="199"/>
  </w:num>
  <w:num w:numId="118" w16cid:durableId="2100786126">
    <w:abstractNumId w:val="188"/>
  </w:num>
  <w:num w:numId="119" w16cid:durableId="466551122">
    <w:abstractNumId w:val="196"/>
  </w:num>
  <w:num w:numId="120" w16cid:durableId="924536593">
    <w:abstractNumId w:val="77"/>
  </w:num>
  <w:num w:numId="121" w16cid:durableId="575364366">
    <w:abstractNumId w:val="94"/>
  </w:num>
  <w:num w:numId="122" w16cid:durableId="67924769">
    <w:abstractNumId w:val="90"/>
  </w:num>
  <w:num w:numId="123" w16cid:durableId="890531854">
    <w:abstractNumId w:val="151"/>
  </w:num>
  <w:num w:numId="124" w16cid:durableId="1802578348">
    <w:abstractNumId w:val="17"/>
  </w:num>
  <w:num w:numId="125" w16cid:durableId="621499995">
    <w:abstractNumId w:val="20"/>
  </w:num>
  <w:num w:numId="126" w16cid:durableId="1374158848">
    <w:abstractNumId w:val="34"/>
  </w:num>
  <w:num w:numId="127" w16cid:durableId="1009527455">
    <w:abstractNumId w:val="88"/>
  </w:num>
  <w:num w:numId="128" w16cid:durableId="328295237">
    <w:abstractNumId w:val="136"/>
  </w:num>
  <w:num w:numId="129" w16cid:durableId="103499841">
    <w:abstractNumId w:val="70"/>
  </w:num>
  <w:num w:numId="130" w16cid:durableId="1888682649">
    <w:abstractNumId w:val="111"/>
  </w:num>
  <w:num w:numId="131" w16cid:durableId="2021735372">
    <w:abstractNumId w:val="10"/>
  </w:num>
  <w:num w:numId="132" w16cid:durableId="1528057237">
    <w:abstractNumId w:val="98"/>
  </w:num>
  <w:num w:numId="133" w16cid:durableId="1113862521">
    <w:abstractNumId w:val="11"/>
  </w:num>
  <w:num w:numId="134" w16cid:durableId="494763883">
    <w:abstractNumId w:val="130"/>
  </w:num>
  <w:num w:numId="135" w16cid:durableId="808549687">
    <w:abstractNumId w:val="104"/>
  </w:num>
  <w:num w:numId="136" w16cid:durableId="1175535039">
    <w:abstractNumId w:val="25"/>
  </w:num>
  <w:num w:numId="137" w16cid:durableId="1342852012">
    <w:abstractNumId w:val="50"/>
  </w:num>
  <w:num w:numId="138" w16cid:durableId="7606775">
    <w:abstractNumId w:val="192"/>
  </w:num>
  <w:num w:numId="139" w16cid:durableId="955019120">
    <w:abstractNumId w:val="82"/>
  </w:num>
  <w:num w:numId="140" w16cid:durableId="1634142958">
    <w:abstractNumId w:val="13"/>
  </w:num>
  <w:num w:numId="141" w16cid:durableId="266281766">
    <w:abstractNumId w:val="147"/>
  </w:num>
  <w:num w:numId="142" w16cid:durableId="224609298">
    <w:abstractNumId w:val="138"/>
  </w:num>
  <w:num w:numId="143" w16cid:durableId="144708951">
    <w:abstractNumId w:val="69"/>
  </w:num>
  <w:num w:numId="144" w16cid:durableId="1980576793">
    <w:abstractNumId w:val="154"/>
  </w:num>
  <w:num w:numId="145" w16cid:durableId="277417156">
    <w:abstractNumId w:val="37"/>
  </w:num>
  <w:num w:numId="146" w16cid:durableId="1732381906">
    <w:abstractNumId w:val="195"/>
  </w:num>
  <w:num w:numId="147" w16cid:durableId="1931156500">
    <w:abstractNumId w:val="79"/>
  </w:num>
  <w:num w:numId="148" w16cid:durableId="1100105366">
    <w:abstractNumId w:val="183"/>
  </w:num>
  <w:num w:numId="149" w16cid:durableId="725375212">
    <w:abstractNumId w:val="114"/>
  </w:num>
  <w:num w:numId="150" w16cid:durableId="735015489">
    <w:abstractNumId w:val="89"/>
  </w:num>
  <w:num w:numId="151" w16cid:durableId="1754543700">
    <w:abstractNumId w:val="169"/>
  </w:num>
  <w:num w:numId="152" w16cid:durableId="113600306">
    <w:abstractNumId w:val="67"/>
  </w:num>
  <w:num w:numId="153" w16cid:durableId="1370376433">
    <w:abstractNumId w:val="198"/>
  </w:num>
  <w:num w:numId="154" w16cid:durableId="883639694">
    <w:abstractNumId w:val="185"/>
  </w:num>
  <w:num w:numId="155" w16cid:durableId="1991901751">
    <w:abstractNumId w:val="115"/>
  </w:num>
  <w:num w:numId="156" w16cid:durableId="888305840">
    <w:abstractNumId w:val="124"/>
  </w:num>
  <w:num w:numId="157" w16cid:durableId="886261969">
    <w:abstractNumId w:val="145"/>
  </w:num>
  <w:num w:numId="158" w16cid:durableId="1859616380">
    <w:abstractNumId w:val="178"/>
  </w:num>
  <w:num w:numId="159" w16cid:durableId="2002346190">
    <w:abstractNumId w:val="99"/>
  </w:num>
  <w:num w:numId="160" w16cid:durableId="712078441">
    <w:abstractNumId w:val="167"/>
  </w:num>
  <w:num w:numId="161" w16cid:durableId="105001147">
    <w:abstractNumId w:val="53"/>
  </w:num>
  <w:num w:numId="162" w16cid:durableId="429861040">
    <w:abstractNumId w:val="75"/>
  </w:num>
  <w:num w:numId="163" w16cid:durableId="1253859863">
    <w:abstractNumId w:val="109"/>
  </w:num>
  <w:num w:numId="164" w16cid:durableId="1059018304">
    <w:abstractNumId w:val="54"/>
  </w:num>
  <w:num w:numId="165" w16cid:durableId="2029208264">
    <w:abstractNumId w:val="31"/>
  </w:num>
  <w:num w:numId="166" w16cid:durableId="1686783908">
    <w:abstractNumId w:val="180"/>
  </w:num>
  <w:num w:numId="167" w16cid:durableId="744113000">
    <w:abstractNumId w:val="100"/>
  </w:num>
  <w:num w:numId="168" w16cid:durableId="568733711">
    <w:abstractNumId w:val="36"/>
  </w:num>
  <w:num w:numId="169" w16cid:durableId="334575697">
    <w:abstractNumId w:val="179"/>
  </w:num>
  <w:num w:numId="170" w16cid:durableId="1864662140">
    <w:abstractNumId w:val="113"/>
  </w:num>
  <w:num w:numId="171" w16cid:durableId="294262135">
    <w:abstractNumId w:val="149"/>
  </w:num>
  <w:num w:numId="172" w16cid:durableId="1411347234">
    <w:abstractNumId w:val="150"/>
  </w:num>
  <w:num w:numId="173" w16cid:durableId="735317978">
    <w:abstractNumId w:val="194"/>
  </w:num>
  <w:num w:numId="174" w16cid:durableId="1450926745">
    <w:abstractNumId w:val="44"/>
  </w:num>
  <w:num w:numId="175" w16cid:durableId="1221333234">
    <w:abstractNumId w:val="56"/>
  </w:num>
  <w:num w:numId="176" w16cid:durableId="129250597">
    <w:abstractNumId w:val="27"/>
  </w:num>
  <w:num w:numId="177" w16cid:durableId="975843058">
    <w:abstractNumId w:val="129"/>
  </w:num>
  <w:num w:numId="178" w16cid:durableId="1759280664">
    <w:abstractNumId w:val="127"/>
  </w:num>
  <w:num w:numId="179" w16cid:durableId="160776754">
    <w:abstractNumId w:val="161"/>
  </w:num>
  <w:num w:numId="180" w16cid:durableId="222064863">
    <w:abstractNumId w:val="97"/>
  </w:num>
  <w:num w:numId="181" w16cid:durableId="179246126">
    <w:abstractNumId w:val="143"/>
  </w:num>
  <w:num w:numId="182" w16cid:durableId="514275076">
    <w:abstractNumId w:val="184"/>
  </w:num>
  <w:num w:numId="183" w16cid:durableId="1661545645">
    <w:abstractNumId w:val="32"/>
  </w:num>
  <w:num w:numId="184" w16cid:durableId="1720863985">
    <w:abstractNumId w:val="63"/>
  </w:num>
  <w:num w:numId="185" w16cid:durableId="1421490727">
    <w:abstractNumId w:val="15"/>
  </w:num>
  <w:num w:numId="186" w16cid:durableId="741561127">
    <w:abstractNumId w:val="148"/>
  </w:num>
  <w:num w:numId="187" w16cid:durableId="880947233">
    <w:abstractNumId w:val="62"/>
  </w:num>
  <w:num w:numId="188" w16cid:durableId="1251623490">
    <w:abstractNumId w:val="16"/>
  </w:num>
  <w:num w:numId="189" w16cid:durableId="1283876299">
    <w:abstractNumId w:val="73"/>
  </w:num>
  <w:num w:numId="190" w16cid:durableId="1451049964">
    <w:abstractNumId w:val="92"/>
  </w:num>
  <w:num w:numId="191" w16cid:durableId="987975704">
    <w:abstractNumId w:val="152"/>
  </w:num>
  <w:num w:numId="192" w16cid:durableId="1183786191">
    <w:abstractNumId w:val="107"/>
  </w:num>
  <w:num w:numId="193" w16cid:durableId="427502481">
    <w:abstractNumId w:val="131"/>
  </w:num>
  <w:num w:numId="194" w16cid:durableId="27610131">
    <w:abstractNumId w:val="95"/>
  </w:num>
  <w:num w:numId="195" w16cid:durableId="686978602">
    <w:abstractNumId w:val="59"/>
  </w:num>
  <w:num w:numId="196" w16cid:durableId="1811171134">
    <w:abstractNumId w:val="134"/>
  </w:num>
  <w:num w:numId="197" w16cid:durableId="274138544">
    <w:abstractNumId w:val="26"/>
  </w:num>
  <w:num w:numId="198" w16cid:durableId="1563906502">
    <w:abstractNumId w:val="112"/>
  </w:num>
  <w:num w:numId="199" w16cid:durableId="939221820">
    <w:abstractNumId w:val="137"/>
  </w:num>
  <w:num w:numId="200" w16cid:durableId="1203251496">
    <w:abstractNumId w:val="102"/>
  </w:num>
  <w:numIdMacAtCleanup w:val="19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268"/>
    <w:rsid w:val="00024D86"/>
    <w:rsid w:val="00032643"/>
    <w:rsid w:val="000339C3"/>
    <w:rsid w:val="0004246D"/>
    <w:rsid w:val="00051335"/>
    <w:rsid w:val="000536E2"/>
    <w:rsid w:val="000547BA"/>
    <w:rsid w:val="000602CB"/>
    <w:rsid w:val="000924F7"/>
    <w:rsid w:val="000A00AE"/>
    <w:rsid w:val="000A5FD1"/>
    <w:rsid w:val="000C4410"/>
    <w:rsid w:val="000D7117"/>
    <w:rsid w:val="000F0D31"/>
    <w:rsid w:val="00103BF5"/>
    <w:rsid w:val="00122807"/>
    <w:rsid w:val="00153618"/>
    <w:rsid w:val="001551D0"/>
    <w:rsid w:val="00155B1C"/>
    <w:rsid w:val="00160C32"/>
    <w:rsid w:val="001871C6"/>
    <w:rsid w:val="001D1F4A"/>
    <w:rsid w:val="001D2F90"/>
    <w:rsid w:val="001E49A5"/>
    <w:rsid w:val="00206447"/>
    <w:rsid w:val="00214E45"/>
    <w:rsid w:val="00214F02"/>
    <w:rsid w:val="00217B05"/>
    <w:rsid w:val="00225D79"/>
    <w:rsid w:val="002263DD"/>
    <w:rsid w:val="00237268"/>
    <w:rsid w:val="002444FA"/>
    <w:rsid w:val="0026354B"/>
    <w:rsid w:val="002B5C41"/>
    <w:rsid w:val="002C0411"/>
    <w:rsid w:val="002C6E5B"/>
    <w:rsid w:val="002E1A7D"/>
    <w:rsid w:val="002E750A"/>
    <w:rsid w:val="002F7C25"/>
    <w:rsid w:val="00302B61"/>
    <w:rsid w:val="00311A76"/>
    <w:rsid w:val="00337245"/>
    <w:rsid w:val="003925E9"/>
    <w:rsid w:val="00394D42"/>
    <w:rsid w:val="003B4F00"/>
    <w:rsid w:val="003B7D4E"/>
    <w:rsid w:val="003D52FE"/>
    <w:rsid w:val="00415691"/>
    <w:rsid w:val="00433C89"/>
    <w:rsid w:val="00461230"/>
    <w:rsid w:val="004A1BDE"/>
    <w:rsid w:val="004B5C5D"/>
    <w:rsid w:val="004C3813"/>
    <w:rsid w:val="004E50CD"/>
    <w:rsid w:val="004E6117"/>
    <w:rsid w:val="004F489A"/>
    <w:rsid w:val="004F7244"/>
    <w:rsid w:val="005243D7"/>
    <w:rsid w:val="00525AF0"/>
    <w:rsid w:val="00533C81"/>
    <w:rsid w:val="00555A24"/>
    <w:rsid w:val="00555BA8"/>
    <w:rsid w:val="0059475A"/>
    <w:rsid w:val="005A7443"/>
    <w:rsid w:val="005B7D71"/>
    <w:rsid w:val="005D075B"/>
    <w:rsid w:val="005D2BEB"/>
    <w:rsid w:val="005F024A"/>
    <w:rsid w:val="005F53C1"/>
    <w:rsid w:val="00605197"/>
    <w:rsid w:val="0060591F"/>
    <w:rsid w:val="00633FAA"/>
    <w:rsid w:val="00650B59"/>
    <w:rsid w:val="00676882"/>
    <w:rsid w:val="0068764E"/>
    <w:rsid w:val="00691CEB"/>
    <w:rsid w:val="00696642"/>
    <w:rsid w:val="006B46BE"/>
    <w:rsid w:val="006E79A6"/>
    <w:rsid w:val="006F1B5F"/>
    <w:rsid w:val="007039DD"/>
    <w:rsid w:val="007551C1"/>
    <w:rsid w:val="00773A7A"/>
    <w:rsid w:val="00784C07"/>
    <w:rsid w:val="00790885"/>
    <w:rsid w:val="007E0C36"/>
    <w:rsid w:val="007E2E93"/>
    <w:rsid w:val="00841539"/>
    <w:rsid w:val="0087168F"/>
    <w:rsid w:val="00882AA5"/>
    <w:rsid w:val="00896D4C"/>
    <w:rsid w:val="008A0D20"/>
    <w:rsid w:val="008A1504"/>
    <w:rsid w:val="008C7A69"/>
    <w:rsid w:val="008D0BFF"/>
    <w:rsid w:val="008D1D25"/>
    <w:rsid w:val="008D2F43"/>
    <w:rsid w:val="008E76A1"/>
    <w:rsid w:val="00907D1E"/>
    <w:rsid w:val="00937662"/>
    <w:rsid w:val="009467F7"/>
    <w:rsid w:val="00947211"/>
    <w:rsid w:val="00972420"/>
    <w:rsid w:val="009815DB"/>
    <w:rsid w:val="00984A08"/>
    <w:rsid w:val="00992733"/>
    <w:rsid w:val="009C000A"/>
    <w:rsid w:val="009C529E"/>
    <w:rsid w:val="00A259EE"/>
    <w:rsid w:val="00A53AA3"/>
    <w:rsid w:val="00AA459F"/>
    <w:rsid w:val="00AA6F5C"/>
    <w:rsid w:val="00AB1AA2"/>
    <w:rsid w:val="00AB6A37"/>
    <w:rsid w:val="00AC1DDF"/>
    <w:rsid w:val="00AC5DD2"/>
    <w:rsid w:val="00AF58D5"/>
    <w:rsid w:val="00B24BF2"/>
    <w:rsid w:val="00B436FE"/>
    <w:rsid w:val="00B60D43"/>
    <w:rsid w:val="00B81FFF"/>
    <w:rsid w:val="00B95D46"/>
    <w:rsid w:val="00BA621C"/>
    <w:rsid w:val="00BB6F2C"/>
    <w:rsid w:val="00BC34EA"/>
    <w:rsid w:val="00C0016F"/>
    <w:rsid w:val="00C05D2B"/>
    <w:rsid w:val="00C1222D"/>
    <w:rsid w:val="00C46157"/>
    <w:rsid w:val="00C51173"/>
    <w:rsid w:val="00C5559F"/>
    <w:rsid w:val="00C81944"/>
    <w:rsid w:val="00C91455"/>
    <w:rsid w:val="00C94720"/>
    <w:rsid w:val="00C978F3"/>
    <w:rsid w:val="00CA6A6A"/>
    <w:rsid w:val="00CB62C2"/>
    <w:rsid w:val="00CE0F86"/>
    <w:rsid w:val="00D439E1"/>
    <w:rsid w:val="00D469FE"/>
    <w:rsid w:val="00D6252C"/>
    <w:rsid w:val="00D910FC"/>
    <w:rsid w:val="00D93DC2"/>
    <w:rsid w:val="00D94616"/>
    <w:rsid w:val="00DE78E5"/>
    <w:rsid w:val="00E23D5A"/>
    <w:rsid w:val="00E5124B"/>
    <w:rsid w:val="00E62F00"/>
    <w:rsid w:val="00E819D3"/>
    <w:rsid w:val="00E82CFC"/>
    <w:rsid w:val="00E90288"/>
    <w:rsid w:val="00EF3F7E"/>
    <w:rsid w:val="00F21340"/>
    <w:rsid w:val="00F4025B"/>
    <w:rsid w:val="00F44D21"/>
    <w:rsid w:val="00F7157D"/>
    <w:rsid w:val="00F87FAF"/>
    <w:rsid w:val="00F9005D"/>
    <w:rsid w:val="00FA573F"/>
    <w:rsid w:val="00FB09E1"/>
    <w:rsid w:val="00FD28E8"/>
    <w:rsid w:val="00FE0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50A7D9"/>
  <w15:chartTrackingRefBased/>
  <w15:docId w15:val="{BC3BFFBD-4DE2-4633-A501-85B068909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iPriority="0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iPriority="0" w:unhideWhenUsed="1" w:qFormat="1"/>
    <w:lsdException w:name="envelope return" w:semiHidden="1" w:uiPriority="0" w:unhideWhenUsed="1" w:qFormat="1"/>
    <w:lsdException w:name="footnote reference" w:semiHidden="1" w:uiPriority="0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iPriority="0" w:unhideWhenUsed="1" w:qFormat="1"/>
    <w:lsdException w:name="table of authorities" w:semiHidden="1" w:unhideWhenUsed="1"/>
    <w:lsdException w:name="macro" w:semiHidden="1" w:uiPriority="0" w:unhideWhenUsed="1" w:qFormat="1"/>
    <w:lsdException w:name="toa heading" w:semiHidden="1" w:unhideWhenUsed="1"/>
    <w:lsdException w:name="List" w:semiHidden="1" w:uiPriority="0" w:unhideWhenUsed="1" w:qFormat="1"/>
    <w:lsdException w:name="List Bullet" w:semiHidden="1" w:uiPriority="0" w:unhideWhenUsed="1" w:qFormat="1"/>
    <w:lsdException w:name="List Number" w:semiHidden="1" w:uiPriority="0" w:unhideWhenUsed="1" w:qFormat="1"/>
    <w:lsdException w:name="List 2" w:semiHidden="1" w:uiPriority="0" w:unhideWhenUsed="1" w:qFormat="1"/>
    <w:lsdException w:name="List 3" w:semiHidden="1" w:uiPriority="0" w:unhideWhenUsed="1" w:qFormat="1"/>
    <w:lsdException w:name="List 4" w:semiHidden="1" w:uiPriority="0" w:unhideWhenUsed="1" w:qFormat="1"/>
    <w:lsdException w:name="List 5" w:semiHidden="1" w:uiPriority="0" w:unhideWhenUsed="1" w:qFormat="1"/>
    <w:lsdException w:name="List Bullet 2" w:semiHidden="1" w:uiPriority="0" w:unhideWhenUsed="1" w:qFormat="1"/>
    <w:lsdException w:name="List Bullet 3" w:semiHidden="1" w:uiPriority="0" w:unhideWhenUsed="1" w:qFormat="1"/>
    <w:lsdException w:name="List Bullet 4" w:semiHidden="1" w:uiPriority="0" w:unhideWhenUsed="1" w:qFormat="1"/>
    <w:lsdException w:name="List Bullet 5" w:semiHidden="1" w:uiPriority="0" w:unhideWhenUsed="1" w:qFormat="1"/>
    <w:lsdException w:name="List Number 2" w:semiHidden="1" w:uiPriority="0" w:unhideWhenUsed="1" w:qFormat="1"/>
    <w:lsdException w:name="List Number 3" w:semiHidden="1" w:uiPriority="0" w:unhideWhenUsed="1" w:qFormat="1"/>
    <w:lsdException w:name="List Number 4" w:semiHidden="1" w:uiPriority="0" w:unhideWhenUsed="1" w:qFormat="1"/>
    <w:lsdException w:name="List Number 5" w:semiHidden="1" w:uiPriority="0" w:unhideWhenUsed="1" w:qFormat="1"/>
    <w:lsdException w:name="Title" w:uiPriority="0" w:qFormat="1"/>
    <w:lsdException w:name="Closing" w:semiHidden="1" w:uiPriority="0" w:unhideWhenUsed="1" w:qFormat="1"/>
    <w:lsdException w:name="Signature" w:semiHidden="1" w:uiPriority="0" w:unhideWhenUsed="1" w:qFormat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iPriority="0" w:unhideWhenUsed="1" w:qFormat="1"/>
    <w:lsdException w:name="List Continue 2" w:semiHidden="1" w:uiPriority="0" w:unhideWhenUsed="1" w:qFormat="1"/>
    <w:lsdException w:name="List Continue 3" w:semiHidden="1" w:uiPriority="0" w:unhideWhenUsed="1" w:qFormat="1"/>
    <w:lsdException w:name="List Continue 4" w:semiHidden="1" w:uiPriority="0" w:unhideWhenUsed="1" w:qFormat="1"/>
    <w:lsdException w:name="List Continue 5" w:semiHidden="1" w:uiPriority="0" w:unhideWhenUsed="1" w:qFormat="1"/>
    <w:lsdException w:name="Message Header" w:semiHidden="1" w:uiPriority="0" w:unhideWhenUsed="1" w:qFormat="1"/>
    <w:lsdException w:name="Subtitle" w:uiPriority="0" w:qFormat="1"/>
    <w:lsdException w:name="Salutation" w:semiHidden="1" w:uiPriority="0" w:unhideWhenUsed="1" w:qFormat="1"/>
    <w:lsdException w:name="Date" w:semiHidden="1" w:uiPriority="0" w:unhideWhenUsed="1" w:qFormat="1"/>
    <w:lsdException w:name="Body Text First Indent" w:semiHidden="1" w:uiPriority="0" w:unhideWhenUsed="1" w:qFormat="1"/>
    <w:lsdException w:name="Body Text First Indent 2" w:semiHidden="1" w:uiPriority="0" w:unhideWhenUsed="1" w:qFormat="1"/>
    <w:lsdException w:name="Note Heading" w:semiHidden="1" w:uiPriority="0" w:unhideWhenUsed="1" w:qFormat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iPriority="0" w:unhideWhenUsed="1" w:qFormat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iPriority="0" w:unhideWhenUsed="1" w:qFormat="1"/>
    <w:lsdException w:name="Plain Text" w:semiHidden="1" w:unhideWhenUsed="1" w:qFormat="1"/>
    <w:lsdException w:name="E-mail Signature" w:semiHidden="1" w:uiPriority="0" w:unhideWhenUsed="1" w:qFormat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iPriority="0" w:unhideWhenUsed="1" w:qFormat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5B1C"/>
    <w:pPr>
      <w:spacing w:after="200" w:line="276" w:lineRule="auto"/>
    </w:pPr>
    <w:rPr>
      <w:rFonts w:ascii="Calibri" w:eastAsia="Calibri" w:hAnsi="Calibri" w:cs="Times New Roman"/>
      <w:lang w:val="ro-RO"/>
    </w:rPr>
  </w:style>
  <w:style w:type="paragraph" w:styleId="Titlu1">
    <w:name w:val="heading 1"/>
    <w:basedOn w:val="Normal"/>
    <w:next w:val="Normal"/>
    <w:link w:val="Titlu1Caracter"/>
    <w:uiPriority w:val="9"/>
    <w:qFormat/>
    <w:rsid w:val="002372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o-RO"/>
    </w:rPr>
  </w:style>
  <w:style w:type="paragraph" w:styleId="Titlu2">
    <w:name w:val="heading 2"/>
    <w:basedOn w:val="Normal"/>
    <w:next w:val="Normal"/>
    <w:link w:val="Titlu2Caracter"/>
    <w:unhideWhenUsed/>
    <w:qFormat/>
    <w:rsid w:val="0023726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itlu3">
    <w:name w:val="heading 3"/>
    <w:basedOn w:val="Normal"/>
    <w:next w:val="Normal"/>
    <w:link w:val="Titlu3Caracter"/>
    <w:qFormat/>
    <w:rsid w:val="0023726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8"/>
      <w:szCs w:val="20"/>
    </w:rPr>
  </w:style>
  <w:style w:type="paragraph" w:styleId="Titlu4">
    <w:name w:val="heading 4"/>
    <w:basedOn w:val="Normal"/>
    <w:next w:val="Normal"/>
    <w:link w:val="Titlu4Caracter"/>
    <w:qFormat/>
    <w:rsid w:val="00237268"/>
    <w:pPr>
      <w:keepNext/>
      <w:spacing w:after="0" w:line="240" w:lineRule="auto"/>
      <w:ind w:firstLine="720"/>
      <w:jc w:val="both"/>
      <w:outlineLvl w:val="3"/>
    </w:pPr>
    <w:rPr>
      <w:rFonts w:ascii="Times New Roman" w:eastAsia="Times New Roman" w:hAnsi="Times New Roman"/>
      <w:sz w:val="24"/>
      <w:szCs w:val="20"/>
      <w:lang w:val="en-US"/>
    </w:rPr>
  </w:style>
  <w:style w:type="paragraph" w:styleId="Titlu5">
    <w:name w:val="heading 5"/>
    <w:basedOn w:val="Normal"/>
    <w:next w:val="Normal"/>
    <w:link w:val="Titlu5Caracter"/>
    <w:qFormat/>
    <w:rsid w:val="00237268"/>
    <w:pPr>
      <w:keepNext/>
      <w:spacing w:after="0" w:line="240" w:lineRule="auto"/>
      <w:ind w:left="720"/>
      <w:jc w:val="both"/>
      <w:outlineLvl w:val="4"/>
    </w:pPr>
    <w:rPr>
      <w:rFonts w:ascii="Times New Roman" w:eastAsia="Times New Roman" w:hAnsi="Times New Roman"/>
      <w:b/>
      <w:i/>
      <w:sz w:val="24"/>
      <w:szCs w:val="20"/>
    </w:rPr>
  </w:style>
  <w:style w:type="paragraph" w:styleId="Titlu6">
    <w:name w:val="heading 6"/>
    <w:basedOn w:val="Normal"/>
    <w:next w:val="Normal"/>
    <w:link w:val="Titlu6Caracter"/>
    <w:qFormat/>
    <w:rsid w:val="00237268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Cs/>
      <w:sz w:val="28"/>
      <w:szCs w:val="28"/>
    </w:rPr>
  </w:style>
  <w:style w:type="paragraph" w:styleId="Titlu7">
    <w:name w:val="heading 7"/>
    <w:basedOn w:val="Normal"/>
    <w:next w:val="Normal"/>
    <w:link w:val="Titlu7Caracter"/>
    <w:qFormat/>
    <w:rsid w:val="00237268"/>
    <w:pPr>
      <w:keepNext/>
      <w:numPr>
        <w:ilvl w:val="1"/>
        <w:numId w:val="1"/>
      </w:numPr>
      <w:spacing w:after="0" w:line="240" w:lineRule="auto"/>
      <w:jc w:val="both"/>
      <w:outlineLvl w:val="6"/>
    </w:pPr>
    <w:rPr>
      <w:rFonts w:ascii="Times New Roman" w:eastAsia="Times New Roman" w:hAnsi="Times New Roman"/>
      <w:sz w:val="24"/>
      <w:szCs w:val="20"/>
    </w:rPr>
  </w:style>
  <w:style w:type="paragraph" w:styleId="Titlu8">
    <w:name w:val="heading 8"/>
    <w:basedOn w:val="Normal"/>
    <w:next w:val="Normal"/>
    <w:link w:val="Titlu8Caracter"/>
    <w:qFormat/>
    <w:rsid w:val="00237268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Titlu9">
    <w:name w:val="heading 9"/>
    <w:basedOn w:val="Normal"/>
    <w:next w:val="Normal"/>
    <w:link w:val="Titlu9Caracter"/>
    <w:qFormat/>
    <w:rsid w:val="00237268"/>
    <w:pPr>
      <w:keepNext/>
      <w:autoSpaceDE w:val="0"/>
      <w:autoSpaceDN w:val="0"/>
      <w:adjustRightInd w:val="0"/>
      <w:spacing w:after="0" w:line="240" w:lineRule="auto"/>
      <w:jc w:val="center"/>
      <w:outlineLvl w:val="8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qFormat/>
    <w:rsid w:val="00237268"/>
    <w:rPr>
      <w:rFonts w:ascii="Times New Roman" w:eastAsia="Times New Roman" w:hAnsi="Times New Roman" w:cs="Times New Roman"/>
      <w:b/>
      <w:bCs/>
      <w:kern w:val="36"/>
      <w:sz w:val="48"/>
      <w:szCs w:val="48"/>
      <w:lang w:val="ro-RO" w:eastAsia="ro-RO"/>
    </w:rPr>
  </w:style>
  <w:style w:type="character" w:customStyle="1" w:styleId="Titlu2Caracter">
    <w:name w:val="Titlu 2 Caracter"/>
    <w:basedOn w:val="Fontdeparagrafimplicit"/>
    <w:link w:val="Titlu2"/>
    <w:qFormat/>
    <w:rsid w:val="00237268"/>
    <w:rPr>
      <w:rFonts w:ascii="Cambria" w:eastAsia="Times New Roman" w:hAnsi="Cambria" w:cs="Times New Roman"/>
      <w:b/>
      <w:bCs/>
      <w:i/>
      <w:iCs/>
      <w:sz w:val="28"/>
      <w:szCs w:val="28"/>
      <w:lang w:val="ro-RO"/>
    </w:rPr>
  </w:style>
  <w:style w:type="character" w:customStyle="1" w:styleId="Titlu3Caracter">
    <w:name w:val="Titlu 3 Caracter"/>
    <w:basedOn w:val="Fontdeparagrafimplicit"/>
    <w:link w:val="Titlu3"/>
    <w:qFormat/>
    <w:rsid w:val="00237268"/>
    <w:rPr>
      <w:rFonts w:ascii="Times New Roman" w:eastAsia="Times New Roman" w:hAnsi="Times New Roman" w:cs="Times New Roman"/>
      <w:b/>
      <w:sz w:val="28"/>
      <w:szCs w:val="20"/>
      <w:lang w:val="ro-RO"/>
    </w:rPr>
  </w:style>
  <w:style w:type="character" w:customStyle="1" w:styleId="Titlu4Caracter">
    <w:name w:val="Titlu 4 Caracter"/>
    <w:basedOn w:val="Fontdeparagrafimplicit"/>
    <w:link w:val="Titlu4"/>
    <w:qFormat/>
    <w:rsid w:val="00237268"/>
    <w:rPr>
      <w:rFonts w:ascii="Times New Roman" w:eastAsia="Times New Roman" w:hAnsi="Times New Roman" w:cs="Times New Roman"/>
      <w:sz w:val="24"/>
      <w:szCs w:val="20"/>
    </w:rPr>
  </w:style>
  <w:style w:type="character" w:customStyle="1" w:styleId="Titlu5Caracter">
    <w:name w:val="Titlu 5 Caracter"/>
    <w:basedOn w:val="Fontdeparagrafimplicit"/>
    <w:link w:val="Titlu5"/>
    <w:qFormat/>
    <w:rsid w:val="00237268"/>
    <w:rPr>
      <w:rFonts w:ascii="Times New Roman" w:eastAsia="Times New Roman" w:hAnsi="Times New Roman" w:cs="Times New Roman"/>
      <w:b/>
      <w:i/>
      <w:sz w:val="24"/>
      <w:szCs w:val="20"/>
      <w:lang w:val="ro-RO"/>
    </w:rPr>
  </w:style>
  <w:style w:type="character" w:customStyle="1" w:styleId="Titlu6Caracter">
    <w:name w:val="Titlu 6 Caracter"/>
    <w:basedOn w:val="Fontdeparagrafimplicit"/>
    <w:link w:val="Titlu6"/>
    <w:qFormat/>
    <w:rsid w:val="00237268"/>
    <w:rPr>
      <w:rFonts w:ascii="Times New Roman" w:eastAsia="Times New Roman" w:hAnsi="Times New Roman" w:cs="Times New Roman"/>
      <w:bCs/>
      <w:sz w:val="28"/>
      <w:szCs w:val="28"/>
      <w:lang w:val="ro-RO"/>
    </w:rPr>
  </w:style>
  <w:style w:type="character" w:customStyle="1" w:styleId="Titlu7Caracter">
    <w:name w:val="Titlu 7 Caracter"/>
    <w:basedOn w:val="Fontdeparagrafimplicit"/>
    <w:link w:val="Titlu7"/>
    <w:qFormat/>
    <w:rsid w:val="00237268"/>
    <w:rPr>
      <w:rFonts w:ascii="Times New Roman" w:eastAsia="Times New Roman" w:hAnsi="Times New Roman" w:cs="Times New Roman"/>
      <w:sz w:val="24"/>
      <w:szCs w:val="20"/>
      <w:lang w:val="ro-RO"/>
    </w:rPr>
  </w:style>
  <w:style w:type="character" w:customStyle="1" w:styleId="Titlu8Caracter">
    <w:name w:val="Titlu 8 Caracter"/>
    <w:basedOn w:val="Fontdeparagrafimplicit"/>
    <w:link w:val="Titlu8"/>
    <w:qFormat/>
    <w:rsid w:val="00237268"/>
    <w:rPr>
      <w:rFonts w:ascii="Times New Roman" w:eastAsia="Times New Roman" w:hAnsi="Times New Roman" w:cs="Times New Roman"/>
      <w:i/>
      <w:iCs/>
      <w:sz w:val="24"/>
      <w:szCs w:val="24"/>
      <w:lang w:val="ro-RO"/>
    </w:rPr>
  </w:style>
  <w:style w:type="character" w:customStyle="1" w:styleId="Titlu9Caracter">
    <w:name w:val="Titlu 9 Caracter"/>
    <w:basedOn w:val="Fontdeparagrafimplicit"/>
    <w:link w:val="Titlu9"/>
    <w:qFormat/>
    <w:rsid w:val="00237268"/>
    <w:rPr>
      <w:rFonts w:ascii="Times New Roman" w:eastAsia="Times New Roman" w:hAnsi="Times New Roman" w:cs="Times New Roman"/>
      <w:b/>
      <w:bCs/>
      <w:sz w:val="24"/>
      <w:szCs w:val="24"/>
      <w:lang w:val="ro-RO"/>
    </w:rPr>
  </w:style>
  <w:style w:type="paragraph" w:styleId="TextnBalon">
    <w:name w:val="Balloon Text"/>
    <w:basedOn w:val="Normal"/>
    <w:link w:val="TextnBalonCaracter"/>
    <w:uiPriority w:val="99"/>
    <w:semiHidden/>
    <w:qFormat/>
    <w:rsid w:val="0023726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qFormat/>
    <w:rsid w:val="00237268"/>
    <w:rPr>
      <w:rFonts w:ascii="Tahoma" w:eastAsia="Calibri" w:hAnsi="Tahoma" w:cs="Times New Roman"/>
      <w:sz w:val="16"/>
      <w:szCs w:val="16"/>
      <w:lang w:val="ro-RO"/>
    </w:rPr>
  </w:style>
  <w:style w:type="paragraph" w:styleId="Textbloc">
    <w:name w:val="Block Text"/>
    <w:basedOn w:val="Normal"/>
    <w:qFormat/>
    <w:rsid w:val="00237268"/>
    <w:pPr>
      <w:numPr>
        <w:numId w:val="2"/>
      </w:numPr>
      <w:tabs>
        <w:tab w:val="clear" w:pos="720"/>
      </w:tabs>
      <w:spacing w:after="120" w:line="240" w:lineRule="auto"/>
      <w:ind w:left="1440" w:right="1440" w:firstLine="0"/>
    </w:pPr>
    <w:rPr>
      <w:rFonts w:ascii="Times New Roman" w:eastAsia="Times New Roman" w:hAnsi="Times New Roman"/>
      <w:sz w:val="20"/>
      <w:szCs w:val="20"/>
      <w:lang w:val="en-US"/>
    </w:rPr>
  </w:style>
  <w:style w:type="paragraph" w:styleId="Corptext">
    <w:name w:val="Body Text"/>
    <w:basedOn w:val="Normal"/>
    <w:link w:val="CorptextCaracter"/>
    <w:qFormat/>
    <w:rsid w:val="00237268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orptextCaracter">
    <w:name w:val="Corp text Caracter"/>
    <w:basedOn w:val="Fontdeparagrafimplicit"/>
    <w:link w:val="Corptext"/>
    <w:qFormat/>
    <w:rsid w:val="00237268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Corptext2">
    <w:name w:val="Body Text 2"/>
    <w:basedOn w:val="Normal"/>
    <w:link w:val="Corptext2Caracter"/>
    <w:qFormat/>
    <w:rsid w:val="00237268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orptext2Caracter">
    <w:name w:val="Corp text 2 Caracter"/>
    <w:basedOn w:val="Fontdeparagrafimplicit"/>
    <w:link w:val="Corptext2"/>
    <w:qFormat/>
    <w:rsid w:val="00237268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Corptext3">
    <w:name w:val="Body Text 3"/>
    <w:basedOn w:val="Normal"/>
    <w:link w:val="Corptext3Caracter"/>
    <w:qFormat/>
    <w:rsid w:val="00237268"/>
    <w:pPr>
      <w:spacing w:after="0" w:line="240" w:lineRule="auto"/>
      <w:jc w:val="both"/>
    </w:pPr>
    <w:rPr>
      <w:rFonts w:ascii="Tahoma" w:eastAsia="Times New Roman" w:hAnsi="Tahoma"/>
      <w:szCs w:val="20"/>
      <w:lang w:val="en-US"/>
    </w:rPr>
  </w:style>
  <w:style w:type="character" w:customStyle="1" w:styleId="Corptext3Caracter">
    <w:name w:val="Corp text 3 Caracter"/>
    <w:basedOn w:val="Fontdeparagrafimplicit"/>
    <w:link w:val="Corptext3"/>
    <w:qFormat/>
    <w:rsid w:val="00237268"/>
    <w:rPr>
      <w:rFonts w:ascii="Tahoma" w:eastAsia="Times New Roman" w:hAnsi="Tahoma" w:cs="Times New Roman"/>
      <w:szCs w:val="20"/>
    </w:rPr>
  </w:style>
  <w:style w:type="paragraph" w:styleId="Primindentpentrucorptext">
    <w:name w:val="Body Text First Indent"/>
    <w:basedOn w:val="Corptext"/>
    <w:link w:val="PrimindentpentrucorptextCaracter"/>
    <w:qFormat/>
    <w:rsid w:val="00237268"/>
    <w:pPr>
      <w:ind w:firstLine="210"/>
    </w:pPr>
    <w:rPr>
      <w:lang w:val="en-US"/>
    </w:rPr>
  </w:style>
  <w:style w:type="character" w:customStyle="1" w:styleId="PrimindentpentrucorptextCaracter">
    <w:name w:val="Prim indent pentru corp text Caracter"/>
    <w:basedOn w:val="CorptextCaracter"/>
    <w:link w:val="Primindentpentrucorptext"/>
    <w:qFormat/>
    <w:rsid w:val="00237268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Indentcorptext">
    <w:name w:val="Body Text Indent"/>
    <w:basedOn w:val="Normal"/>
    <w:link w:val="IndentcorptextCaracter"/>
    <w:qFormat/>
    <w:rsid w:val="00237268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NewRoman" w:hAnsi="TimesNewRoman"/>
      <w:b/>
      <w:sz w:val="24"/>
      <w:szCs w:val="24"/>
    </w:rPr>
  </w:style>
  <w:style w:type="character" w:customStyle="1" w:styleId="IndentcorptextCaracter">
    <w:name w:val="Indent corp text Caracter"/>
    <w:basedOn w:val="Fontdeparagrafimplicit"/>
    <w:link w:val="Indentcorptext"/>
    <w:qFormat/>
    <w:rsid w:val="00237268"/>
    <w:rPr>
      <w:rFonts w:ascii="TimesNewRoman" w:eastAsia="Calibri" w:hAnsi="TimesNewRoman" w:cs="Times New Roman"/>
      <w:b/>
      <w:sz w:val="24"/>
      <w:szCs w:val="24"/>
      <w:lang w:val="ro-RO"/>
    </w:rPr>
  </w:style>
  <w:style w:type="paragraph" w:styleId="Primindentpentrucorptext2">
    <w:name w:val="Body Text First Indent 2"/>
    <w:basedOn w:val="Indentcorptext"/>
    <w:link w:val="Primindentpentrucorptext2Caracter"/>
    <w:qFormat/>
    <w:rsid w:val="00237268"/>
    <w:pPr>
      <w:autoSpaceDE/>
      <w:autoSpaceDN/>
      <w:adjustRightInd/>
      <w:spacing w:after="120"/>
      <w:ind w:left="360" w:firstLine="210"/>
      <w:jc w:val="left"/>
    </w:pPr>
    <w:rPr>
      <w:lang w:val="en-US"/>
    </w:rPr>
  </w:style>
  <w:style w:type="character" w:customStyle="1" w:styleId="Primindentpentrucorptext2Caracter">
    <w:name w:val="Prim indent pentru corp text 2 Caracter"/>
    <w:basedOn w:val="IndentcorptextCaracter"/>
    <w:link w:val="Primindentpentrucorptext2"/>
    <w:qFormat/>
    <w:rsid w:val="00237268"/>
    <w:rPr>
      <w:rFonts w:ascii="TimesNewRoman" w:eastAsia="Calibri" w:hAnsi="TimesNewRoman" w:cs="Times New Roman"/>
      <w:b/>
      <w:sz w:val="24"/>
      <w:szCs w:val="24"/>
      <w:lang w:val="ro-RO"/>
    </w:rPr>
  </w:style>
  <w:style w:type="paragraph" w:styleId="Indentcorptext2">
    <w:name w:val="Body Text Indent 2"/>
    <w:basedOn w:val="Normal"/>
    <w:link w:val="Indentcorptext2Caracter"/>
    <w:qFormat/>
    <w:rsid w:val="00237268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Indentcorptext2Caracter">
    <w:name w:val="Indent corp text 2 Caracter"/>
    <w:basedOn w:val="Fontdeparagrafimplicit"/>
    <w:link w:val="Indentcorptext2"/>
    <w:qFormat/>
    <w:rsid w:val="00237268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Indentcorptext3">
    <w:name w:val="Body Text Indent 3"/>
    <w:basedOn w:val="Normal"/>
    <w:link w:val="Indentcorptext3Caracter"/>
    <w:qFormat/>
    <w:rsid w:val="00237268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Indentcorptext3Caracter">
    <w:name w:val="Indent corp text 3 Caracter"/>
    <w:basedOn w:val="Fontdeparagrafimplicit"/>
    <w:link w:val="Indentcorptext3"/>
    <w:qFormat/>
    <w:rsid w:val="00237268"/>
    <w:rPr>
      <w:rFonts w:ascii="Times New Roman" w:eastAsia="Times New Roman" w:hAnsi="Times New Roman" w:cs="Times New Roman"/>
      <w:sz w:val="16"/>
      <w:szCs w:val="16"/>
      <w:lang w:val="ro-RO"/>
    </w:rPr>
  </w:style>
  <w:style w:type="paragraph" w:styleId="Legend">
    <w:name w:val="caption"/>
    <w:basedOn w:val="Normal"/>
    <w:next w:val="Normal"/>
    <w:qFormat/>
    <w:rsid w:val="00237268"/>
    <w:pPr>
      <w:spacing w:before="120" w:after="120" w:line="240" w:lineRule="auto"/>
    </w:pPr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styleId="Formuledencheiere">
    <w:name w:val="Closing"/>
    <w:basedOn w:val="Normal"/>
    <w:link w:val="FormuledencheiereCaracter"/>
    <w:qFormat/>
    <w:rsid w:val="00237268"/>
    <w:pPr>
      <w:spacing w:after="0" w:line="240" w:lineRule="auto"/>
      <w:ind w:left="4320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FormuledencheiereCaracter">
    <w:name w:val="Formule de încheiere Caracter"/>
    <w:basedOn w:val="Fontdeparagrafimplicit"/>
    <w:link w:val="Formuledencheiere"/>
    <w:qFormat/>
    <w:rsid w:val="00237268"/>
    <w:rPr>
      <w:rFonts w:ascii="Times New Roman" w:eastAsia="Times New Roman" w:hAnsi="Times New Roman" w:cs="Times New Roman"/>
      <w:sz w:val="20"/>
      <w:szCs w:val="20"/>
    </w:rPr>
  </w:style>
  <w:style w:type="character" w:styleId="Referincomentariu">
    <w:name w:val="annotation reference"/>
    <w:uiPriority w:val="99"/>
    <w:semiHidden/>
    <w:unhideWhenUsed/>
    <w:qFormat/>
    <w:rsid w:val="00237268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unhideWhenUsed/>
    <w:qFormat/>
    <w:rsid w:val="00237268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qFormat/>
    <w:rsid w:val="00237268"/>
    <w:rPr>
      <w:rFonts w:ascii="Times New Roman" w:eastAsia="Times New Roman" w:hAnsi="Times New Roman" w:cs="Times New Roman"/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qFormat/>
    <w:rsid w:val="00237268"/>
    <w:rPr>
      <w:b/>
      <w:bCs/>
      <w:lang w:eastAsia="ro-RO"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qFormat/>
    <w:rsid w:val="00237268"/>
    <w:rPr>
      <w:rFonts w:ascii="Times New Roman" w:eastAsia="Times New Roman" w:hAnsi="Times New Roman" w:cs="Times New Roman"/>
      <w:b/>
      <w:bCs/>
      <w:sz w:val="20"/>
      <w:szCs w:val="20"/>
      <w:lang w:eastAsia="ro-RO"/>
    </w:rPr>
  </w:style>
  <w:style w:type="paragraph" w:styleId="Dat">
    <w:name w:val="Date"/>
    <w:basedOn w:val="Normal"/>
    <w:next w:val="Normal"/>
    <w:link w:val="DatCaracter"/>
    <w:qFormat/>
    <w:rsid w:val="00237268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DatCaracter">
    <w:name w:val="Dată Caracter"/>
    <w:basedOn w:val="Fontdeparagrafimplicit"/>
    <w:link w:val="Dat"/>
    <w:qFormat/>
    <w:rsid w:val="00237268"/>
    <w:rPr>
      <w:rFonts w:ascii="Times New Roman" w:eastAsia="Times New Roman" w:hAnsi="Times New Roman" w:cs="Times New Roman"/>
      <w:sz w:val="20"/>
      <w:szCs w:val="20"/>
    </w:rPr>
  </w:style>
  <w:style w:type="paragraph" w:styleId="Plandocument">
    <w:name w:val="Document Map"/>
    <w:basedOn w:val="Normal"/>
    <w:link w:val="PlandocumentCaracter"/>
    <w:semiHidden/>
    <w:qFormat/>
    <w:rsid w:val="00237268"/>
    <w:pPr>
      <w:shd w:val="clear" w:color="auto" w:fill="000080"/>
      <w:spacing w:after="0" w:line="240" w:lineRule="auto"/>
    </w:pPr>
    <w:rPr>
      <w:rFonts w:ascii="Tahoma" w:hAnsi="Tahoma"/>
      <w:sz w:val="20"/>
      <w:szCs w:val="20"/>
      <w:lang w:val="en-US"/>
    </w:rPr>
  </w:style>
  <w:style w:type="character" w:customStyle="1" w:styleId="PlandocumentCaracter">
    <w:name w:val="Plan document Caracter"/>
    <w:basedOn w:val="Fontdeparagrafimplicit"/>
    <w:link w:val="Plandocument"/>
    <w:semiHidden/>
    <w:qFormat/>
    <w:rsid w:val="00237268"/>
    <w:rPr>
      <w:rFonts w:ascii="Tahoma" w:eastAsia="Calibri" w:hAnsi="Tahoma" w:cs="Times New Roman"/>
      <w:sz w:val="20"/>
      <w:szCs w:val="20"/>
      <w:shd w:val="clear" w:color="auto" w:fill="000080"/>
    </w:rPr>
  </w:style>
  <w:style w:type="paragraph" w:styleId="Semnture-mail">
    <w:name w:val="E-mail Signature"/>
    <w:basedOn w:val="Normal"/>
    <w:link w:val="Semnture-mailCaracter"/>
    <w:qFormat/>
    <w:rsid w:val="00237268"/>
    <w:pPr>
      <w:numPr>
        <w:numId w:val="3"/>
      </w:numPr>
      <w:tabs>
        <w:tab w:val="clear" w:pos="1080"/>
      </w:tabs>
      <w:spacing w:after="0" w:line="240" w:lineRule="auto"/>
      <w:ind w:left="0" w:firstLine="0"/>
    </w:pPr>
    <w:rPr>
      <w:rFonts w:ascii="Times New Roman" w:eastAsia="Times New Roman" w:hAnsi="Times New Roman"/>
      <w:sz w:val="20"/>
      <w:szCs w:val="20"/>
    </w:rPr>
  </w:style>
  <w:style w:type="character" w:customStyle="1" w:styleId="Semnture-mailCaracter">
    <w:name w:val="Semnătură e-mail Caracter"/>
    <w:basedOn w:val="Fontdeparagrafimplicit"/>
    <w:link w:val="Semnture-mail"/>
    <w:qFormat/>
    <w:rsid w:val="00237268"/>
    <w:rPr>
      <w:rFonts w:ascii="Times New Roman" w:eastAsia="Times New Roman" w:hAnsi="Times New Roman" w:cs="Times New Roman"/>
      <w:sz w:val="20"/>
      <w:szCs w:val="20"/>
      <w:lang w:val="ro-RO"/>
    </w:rPr>
  </w:style>
  <w:style w:type="character" w:styleId="Accentuat">
    <w:name w:val="Emphasis"/>
    <w:basedOn w:val="Fontdeparagrafimplicit"/>
    <w:uiPriority w:val="20"/>
    <w:qFormat/>
    <w:rsid w:val="00237268"/>
    <w:rPr>
      <w:i/>
      <w:iCs/>
    </w:rPr>
  </w:style>
  <w:style w:type="paragraph" w:styleId="Textnotdefinal">
    <w:name w:val="endnote text"/>
    <w:basedOn w:val="Normal"/>
    <w:link w:val="TextnotdefinalCaracter"/>
    <w:semiHidden/>
    <w:qFormat/>
    <w:rsid w:val="00237268"/>
    <w:pPr>
      <w:spacing w:after="0" w:line="240" w:lineRule="auto"/>
    </w:pPr>
    <w:rPr>
      <w:sz w:val="20"/>
      <w:szCs w:val="20"/>
      <w:lang w:val="en-US"/>
    </w:rPr>
  </w:style>
  <w:style w:type="character" w:customStyle="1" w:styleId="TextnotdefinalCaracter">
    <w:name w:val="Text notă de final Caracter"/>
    <w:basedOn w:val="Fontdeparagrafimplicit"/>
    <w:link w:val="Textnotdefinal"/>
    <w:semiHidden/>
    <w:qFormat/>
    <w:rsid w:val="00237268"/>
    <w:rPr>
      <w:rFonts w:ascii="Calibri" w:eastAsia="Calibri" w:hAnsi="Calibri" w:cs="Times New Roman"/>
      <w:sz w:val="20"/>
      <w:szCs w:val="20"/>
    </w:rPr>
  </w:style>
  <w:style w:type="paragraph" w:styleId="Adresplic">
    <w:name w:val="envelope address"/>
    <w:basedOn w:val="Normal"/>
    <w:qFormat/>
    <w:rsid w:val="00237268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="Times New Roman" w:hAnsi="Arial" w:cs="Arial"/>
      <w:sz w:val="24"/>
      <w:szCs w:val="24"/>
      <w:lang w:val="en-US"/>
    </w:rPr>
  </w:style>
  <w:style w:type="paragraph" w:styleId="Returplic">
    <w:name w:val="envelope return"/>
    <w:basedOn w:val="Normal"/>
    <w:qFormat/>
    <w:rsid w:val="00237268"/>
    <w:pPr>
      <w:spacing w:after="0" w:line="240" w:lineRule="auto"/>
    </w:pPr>
    <w:rPr>
      <w:rFonts w:ascii="Arial" w:eastAsia="Times New Roman" w:hAnsi="Arial" w:cs="Arial"/>
      <w:sz w:val="20"/>
      <w:szCs w:val="20"/>
      <w:lang w:val="en-US"/>
    </w:rPr>
  </w:style>
  <w:style w:type="character" w:styleId="HyperlinkParcurs">
    <w:name w:val="FollowedHyperlink"/>
    <w:basedOn w:val="Fontdeparagrafimplicit"/>
    <w:uiPriority w:val="99"/>
    <w:semiHidden/>
    <w:unhideWhenUsed/>
    <w:qFormat/>
    <w:rsid w:val="00237268"/>
    <w:rPr>
      <w:color w:val="954F72" w:themeColor="followedHyperlink"/>
      <w:u w:val="single"/>
    </w:rPr>
  </w:style>
  <w:style w:type="paragraph" w:styleId="Subsol">
    <w:name w:val="footer"/>
    <w:basedOn w:val="Normal"/>
    <w:link w:val="SubsolCaracter"/>
    <w:uiPriority w:val="99"/>
    <w:unhideWhenUsed/>
    <w:qFormat/>
    <w:rsid w:val="00237268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qFormat/>
    <w:rsid w:val="00237268"/>
    <w:rPr>
      <w:rFonts w:ascii="Calibri" w:eastAsia="Calibri" w:hAnsi="Calibri" w:cs="Times New Roman"/>
      <w:lang w:val="ro-RO"/>
    </w:rPr>
  </w:style>
  <w:style w:type="character" w:styleId="Referinnotdesubsol">
    <w:name w:val="footnote reference"/>
    <w:semiHidden/>
    <w:unhideWhenUsed/>
    <w:qFormat/>
    <w:rsid w:val="00237268"/>
    <w:rPr>
      <w:vertAlign w:val="superscript"/>
    </w:rPr>
  </w:style>
  <w:style w:type="paragraph" w:styleId="Textnotdesubsol">
    <w:name w:val="footnote text"/>
    <w:basedOn w:val="Normal"/>
    <w:link w:val="TextnotdesubsolCaracter"/>
    <w:semiHidden/>
    <w:qFormat/>
    <w:rsid w:val="00237268"/>
    <w:pPr>
      <w:spacing w:after="120" w:line="240" w:lineRule="auto"/>
    </w:pPr>
    <w:rPr>
      <w:rFonts w:ascii="Tahoma" w:hAnsi="Tahoma"/>
      <w:sz w:val="20"/>
      <w:szCs w:val="20"/>
      <w:lang w:val="en-US"/>
    </w:rPr>
  </w:style>
  <w:style w:type="character" w:customStyle="1" w:styleId="TextnotdesubsolCaracter">
    <w:name w:val="Text notă de subsol Caracter"/>
    <w:basedOn w:val="Fontdeparagrafimplicit"/>
    <w:link w:val="Textnotdesubsol"/>
    <w:semiHidden/>
    <w:qFormat/>
    <w:rsid w:val="00237268"/>
    <w:rPr>
      <w:rFonts w:ascii="Tahoma" w:eastAsia="Calibri" w:hAnsi="Tahoma" w:cs="Times New Roman"/>
      <w:sz w:val="20"/>
      <w:szCs w:val="20"/>
    </w:rPr>
  </w:style>
  <w:style w:type="paragraph" w:styleId="Antet">
    <w:name w:val="header"/>
    <w:basedOn w:val="Normal"/>
    <w:link w:val="AntetCaracter"/>
    <w:uiPriority w:val="99"/>
    <w:unhideWhenUsed/>
    <w:qFormat/>
    <w:rsid w:val="00237268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qFormat/>
    <w:rsid w:val="00237268"/>
    <w:rPr>
      <w:rFonts w:ascii="Calibri" w:eastAsia="Calibri" w:hAnsi="Calibri" w:cs="Times New Roman"/>
      <w:lang w:val="ro-RO"/>
    </w:rPr>
  </w:style>
  <w:style w:type="paragraph" w:styleId="AdresHTML">
    <w:name w:val="HTML Address"/>
    <w:basedOn w:val="Normal"/>
    <w:link w:val="AdresHTMLCaracter"/>
    <w:qFormat/>
    <w:rsid w:val="00237268"/>
    <w:pPr>
      <w:spacing w:after="0" w:line="240" w:lineRule="auto"/>
    </w:pPr>
    <w:rPr>
      <w:rFonts w:ascii="Times New Roman" w:eastAsia="Times New Roman" w:hAnsi="Times New Roman"/>
      <w:i/>
      <w:iCs/>
      <w:sz w:val="20"/>
      <w:szCs w:val="20"/>
      <w:lang w:val="en-US"/>
    </w:rPr>
  </w:style>
  <w:style w:type="character" w:customStyle="1" w:styleId="AdresHTMLCaracter">
    <w:name w:val="Adresă HTML Caracter"/>
    <w:basedOn w:val="Fontdeparagrafimplicit"/>
    <w:link w:val="AdresHTML"/>
    <w:qFormat/>
    <w:rsid w:val="00237268"/>
    <w:rPr>
      <w:rFonts w:ascii="Times New Roman" w:eastAsia="Times New Roman" w:hAnsi="Times New Roman" w:cs="Times New Roman"/>
      <w:i/>
      <w:iCs/>
      <w:sz w:val="20"/>
      <w:szCs w:val="20"/>
    </w:rPr>
  </w:style>
  <w:style w:type="paragraph" w:styleId="PreformatatHTML">
    <w:name w:val="HTML Preformatted"/>
    <w:basedOn w:val="Normal"/>
    <w:link w:val="PreformatatHTMLCaracter"/>
    <w:qFormat/>
    <w:rsid w:val="00237268"/>
    <w:pPr>
      <w:spacing w:after="0" w:line="240" w:lineRule="auto"/>
    </w:pPr>
    <w:rPr>
      <w:rFonts w:ascii="Courier New" w:eastAsia="Times New Roman" w:hAnsi="Courier New"/>
      <w:sz w:val="20"/>
      <w:szCs w:val="20"/>
      <w:lang w:val="en-US"/>
    </w:rPr>
  </w:style>
  <w:style w:type="character" w:customStyle="1" w:styleId="PreformatatHTMLCaracter">
    <w:name w:val="Preformatat HTML Caracter"/>
    <w:basedOn w:val="Fontdeparagrafimplicit"/>
    <w:link w:val="PreformatatHTML"/>
    <w:qFormat/>
    <w:rsid w:val="00237268"/>
    <w:rPr>
      <w:rFonts w:ascii="Courier New" w:eastAsia="Times New Roman" w:hAnsi="Courier New" w:cs="Times New Roman"/>
      <w:sz w:val="20"/>
      <w:szCs w:val="20"/>
    </w:rPr>
  </w:style>
  <w:style w:type="character" w:styleId="Hyperlink">
    <w:name w:val="Hyperlink"/>
    <w:uiPriority w:val="99"/>
    <w:qFormat/>
    <w:rsid w:val="00237268"/>
    <w:rPr>
      <w:color w:val="0000FF"/>
      <w:u w:val="single"/>
    </w:rPr>
  </w:style>
  <w:style w:type="paragraph" w:styleId="List">
    <w:name w:val="List"/>
    <w:basedOn w:val="Normal"/>
    <w:qFormat/>
    <w:rsid w:val="00237268"/>
    <w:pPr>
      <w:spacing w:after="0" w:line="240" w:lineRule="auto"/>
      <w:ind w:left="360" w:hanging="360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a2">
    <w:name w:val="List 2"/>
    <w:basedOn w:val="Normal"/>
    <w:qFormat/>
    <w:rsid w:val="00237268"/>
    <w:pPr>
      <w:spacing w:after="0" w:line="240" w:lineRule="auto"/>
      <w:ind w:left="720" w:hanging="360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a3">
    <w:name w:val="List 3"/>
    <w:basedOn w:val="Normal"/>
    <w:qFormat/>
    <w:rsid w:val="00237268"/>
    <w:pPr>
      <w:spacing w:after="0" w:line="240" w:lineRule="auto"/>
      <w:ind w:left="1080" w:hanging="360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a4">
    <w:name w:val="List 4"/>
    <w:basedOn w:val="Normal"/>
    <w:qFormat/>
    <w:rsid w:val="00237268"/>
    <w:pPr>
      <w:spacing w:after="0" w:line="240" w:lineRule="auto"/>
      <w:ind w:left="1440" w:hanging="360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a5">
    <w:name w:val="List 5"/>
    <w:basedOn w:val="Normal"/>
    <w:qFormat/>
    <w:rsid w:val="00237268"/>
    <w:pPr>
      <w:spacing w:after="0" w:line="240" w:lineRule="auto"/>
      <w:ind w:left="1800" w:hanging="360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cumarcatori">
    <w:name w:val="List Bullet"/>
    <w:basedOn w:val="Normal"/>
    <w:qFormat/>
    <w:rsid w:val="00237268"/>
    <w:pPr>
      <w:tabs>
        <w:tab w:val="left" w:pos="360"/>
      </w:tabs>
      <w:spacing w:after="0" w:line="240" w:lineRule="auto"/>
      <w:ind w:left="360" w:hanging="360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acumarcatori2">
    <w:name w:val="List Bullet 2"/>
    <w:basedOn w:val="Normal"/>
    <w:qFormat/>
    <w:rsid w:val="00237268"/>
    <w:pPr>
      <w:numPr>
        <w:numId w:val="4"/>
      </w:num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acumarcatori3">
    <w:name w:val="List Bullet 3"/>
    <w:basedOn w:val="Normal"/>
    <w:qFormat/>
    <w:rsid w:val="00237268"/>
    <w:pPr>
      <w:tabs>
        <w:tab w:val="left" w:pos="1080"/>
      </w:tabs>
      <w:spacing w:after="0" w:line="240" w:lineRule="auto"/>
      <w:ind w:left="1080" w:hanging="360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acumarcatori4">
    <w:name w:val="List Bullet 4"/>
    <w:basedOn w:val="Normal"/>
    <w:qFormat/>
    <w:rsid w:val="00237268"/>
    <w:pPr>
      <w:numPr>
        <w:numId w:val="5"/>
      </w:num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acumarcatori5">
    <w:name w:val="List Bullet 5"/>
    <w:basedOn w:val="Normal"/>
    <w:qFormat/>
    <w:rsid w:val="00237268"/>
    <w:pPr>
      <w:tabs>
        <w:tab w:val="left" w:pos="1800"/>
      </w:tabs>
      <w:spacing w:after="0" w:line="240" w:lineRule="auto"/>
      <w:ind w:left="1800" w:hanging="360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continuare">
    <w:name w:val="List Continue"/>
    <w:basedOn w:val="Normal"/>
    <w:qFormat/>
    <w:rsid w:val="00237268"/>
    <w:pPr>
      <w:spacing w:after="120" w:line="240" w:lineRule="auto"/>
      <w:ind w:left="360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continuare2">
    <w:name w:val="List Continue 2"/>
    <w:basedOn w:val="Normal"/>
    <w:qFormat/>
    <w:rsid w:val="00237268"/>
    <w:pPr>
      <w:spacing w:after="120" w:line="240" w:lineRule="auto"/>
      <w:ind w:left="720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continuare3">
    <w:name w:val="List Continue 3"/>
    <w:basedOn w:val="Normal"/>
    <w:qFormat/>
    <w:rsid w:val="00237268"/>
    <w:pPr>
      <w:spacing w:after="120" w:line="240" w:lineRule="auto"/>
      <w:ind w:left="1080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continuare4">
    <w:name w:val="List Continue 4"/>
    <w:basedOn w:val="Normal"/>
    <w:qFormat/>
    <w:rsid w:val="00237268"/>
    <w:pPr>
      <w:spacing w:after="120" w:line="240" w:lineRule="auto"/>
      <w:ind w:left="1440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continuare5">
    <w:name w:val="List Continue 5"/>
    <w:basedOn w:val="Normal"/>
    <w:qFormat/>
    <w:rsid w:val="00237268"/>
    <w:pPr>
      <w:spacing w:after="120" w:line="240" w:lineRule="auto"/>
      <w:ind w:left="1800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numerotat">
    <w:name w:val="List Number"/>
    <w:basedOn w:val="Normal"/>
    <w:qFormat/>
    <w:rsid w:val="00237268"/>
    <w:pPr>
      <w:numPr>
        <w:numId w:val="6"/>
      </w:num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anumerotat2">
    <w:name w:val="List Number 2"/>
    <w:basedOn w:val="Normal"/>
    <w:qFormat/>
    <w:rsid w:val="00237268"/>
    <w:pPr>
      <w:tabs>
        <w:tab w:val="left" w:pos="720"/>
      </w:tabs>
      <w:spacing w:after="0" w:line="240" w:lineRule="auto"/>
      <w:ind w:left="720" w:hanging="360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anumerotat3">
    <w:name w:val="List Number 3"/>
    <w:basedOn w:val="Normal"/>
    <w:qFormat/>
    <w:rsid w:val="00237268"/>
    <w:pPr>
      <w:numPr>
        <w:numId w:val="7"/>
      </w:num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anumerotat4">
    <w:name w:val="List Number 4"/>
    <w:basedOn w:val="Normal"/>
    <w:qFormat/>
    <w:rsid w:val="00237268"/>
    <w:pPr>
      <w:tabs>
        <w:tab w:val="left" w:pos="1440"/>
      </w:tabs>
      <w:spacing w:after="0" w:line="240" w:lineRule="auto"/>
      <w:ind w:left="1440" w:hanging="360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anumerotat5">
    <w:name w:val="List Number 5"/>
    <w:basedOn w:val="Normal"/>
    <w:qFormat/>
    <w:rsid w:val="00237268"/>
    <w:pPr>
      <w:numPr>
        <w:numId w:val="8"/>
      </w:num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paragraph" w:styleId="Textmacrocomand">
    <w:name w:val="macro"/>
    <w:link w:val="TextmacrocomandCaracter"/>
    <w:semiHidden/>
    <w:qFormat/>
    <w:rsid w:val="00237268"/>
    <w:pPr>
      <w:numPr>
        <w:numId w:val="9"/>
      </w:numPr>
      <w:tabs>
        <w:tab w:val="left" w:pos="480"/>
        <w:tab w:val="left" w:pos="96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ind w:left="0" w:firstLine="0"/>
    </w:pPr>
    <w:rPr>
      <w:rFonts w:ascii="Courier New" w:eastAsia="Calibri" w:hAnsi="Courier New" w:cs="Courier New"/>
      <w:sz w:val="20"/>
      <w:szCs w:val="20"/>
    </w:rPr>
  </w:style>
  <w:style w:type="character" w:customStyle="1" w:styleId="TextmacrocomandCaracter">
    <w:name w:val="Text macrocomandă Caracter"/>
    <w:basedOn w:val="Fontdeparagrafimplicit"/>
    <w:link w:val="Textmacrocomand"/>
    <w:semiHidden/>
    <w:qFormat/>
    <w:rsid w:val="00237268"/>
    <w:rPr>
      <w:rFonts w:ascii="Courier New" w:eastAsia="Calibri" w:hAnsi="Courier New" w:cs="Courier New"/>
      <w:sz w:val="20"/>
      <w:szCs w:val="20"/>
    </w:rPr>
  </w:style>
  <w:style w:type="paragraph" w:styleId="Antetmesaj">
    <w:name w:val="Message Header"/>
    <w:basedOn w:val="Normal"/>
    <w:link w:val="AntetmesajCaracter"/>
    <w:qFormat/>
    <w:rsid w:val="0023726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="Arial" w:eastAsia="Times New Roman" w:hAnsi="Arial"/>
      <w:sz w:val="24"/>
      <w:szCs w:val="24"/>
      <w:lang w:val="en-US"/>
    </w:rPr>
  </w:style>
  <w:style w:type="character" w:customStyle="1" w:styleId="AntetmesajCaracter">
    <w:name w:val="Antet mesaj Caracter"/>
    <w:basedOn w:val="Fontdeparagrafimplicit"/>
    <w:link w:val="Antetmesaj"/>
    <w:qFormat/>
    <w:rsid w:val="00237268"/>
    <w:rPr>
      <w:rFonts w:ascii="Arial" w:eastAsia="Times New Roman" w:hAnsi="Arial" w:cs="Times New Roman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qFormat/>
    <w:rsid w:val="00237268"/>
    <w:pPr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Indentnormal">
    <w:name w:val="Normal Indent"/>
    <w:basedOn w:val="Normal"/>
    <w:qFormat/>
    <w:rsid w:val="00237268"/>
    <w:pPr>
      <w:spacing w:after="0" w:line="240" w:lineRule="auto"/>
      <w:ind w:left="708"/>
    </w:pPr>
    <w:rPr>
      <w:rFonts w:ascii="Times New Roman" w:eastAsia="Times New Roman" w:hAnsi="Times New Roman"/>
      <w:sz w:val="20"/>
      <w:szCs w:val="20"/>
      <w:lang w:val="en-US"/>
    </w:rPr>
  </w:style>
  <w:style w:type="paragraph" w:styleId="Titlunot">
    <w:name w:val="Note Heading"/>
    <w:basedOn w:val="Normal"/>
    <w:next w:val="Normal"/>
    <w:link w:val="TitlunotCaracter"/>
    <w:qFormat/>
    <w:rsid w:val="00237268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TitlunotCaracter">
    <w:name w:val="Titlu notă Caracter"/>
    <w:basedOn w:val="Fontdeparagrafimplicit"/>
    <w:link w:val="Titlunot"/>
    <w:qFormat/>
    <w:rsid w:val="00237268"/>
    <w:rPr>
      <w:rFonts w:ascii="Times New Roman" w:eastAsia="Times New Roman" w:hAnsi="Times New Roman" w:cs="Times New Roman"/>
      <w:sz w:val="20"/>
      <w:szCs w:val="20"/>
    </w:rPr>
  </w:style>
  <w:style w:type="character" w:styleId="Numrdepagin">
    <w:name w:val="page number"/>
    <w:basedOn w:val="Fontdeparagrafimplicit"/>
    <w:qFormat/>
    <w:rsid w:val="00237268"/>
  </w:style>
  <w:style w:type="paragraph" w:styleId="Textsimplu">
    <w:name w:val="Plain Text"/>
    <w:basedOn w:val="Normal"/>
    <w:link w:val="TextsimpluCaracter"/>
    <w:uiPriority w:val="99"/>
    <w:qFormat/>
    <w:rsid w:val="00237268"/>
    <w:pPr>
      <w:spacing w:after="0" w:line="240" w:lineRule="auto"/>
    </w:pPr>
    <w:rPr>
      <w:rFonts w:ascii="Courier New" w:eastAsia="Times New Roman" w:hAnsi="Courier New"/>
      <w:sz w:val="20"/>
      <w:szCs w:val="20"/>
      <w:lang w:val="en-US"/>
    </w:rPr>
  </w:style>
  <w:style w:type="character" w:customStyle="1" w:styleId="TextsimpluCaracter">
    <w:name w:val="Text simplu Caracter"/>
    <w:basedOn w:val="Fontdeparagrafimplicit"/>
    <w:link w:val="Textsimplu"/>
    <w:uiPriority w:val="99"/>
    <w:qFormat/>
    <w:rsid w:val="00237268"/>
    <w:rPr>
      <w:rFonts w:ascii="Courier New" w:eastAsia="Times New Roman" w:hAnsi="Courier New" w:cs="Times New Roman"/>
      <w:sz w:val="20"/>
      <w:szCs w:val="20"/>
    </w:rPr>
  </w:style>
  <w:style w:type="paragraph" w:styleId="Formuldesalut">
    <w:name w:val="Salutation"/>
    <w:basedOn w:val="Normal"/>
    <w:next w:val="Normal"/>
    <w:link w:val="FormuldesalutCaracter"/>
    <w:qFormat/>
    <w:rsid w:val="00237268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FormuldesalutCaracter">
    <w:name w:val="Formulă de salut Caracter"/>
    <w:basedOn w:val="Fontdeparagrafimplicit"/>
    <w:link w:val="Formuldesalut"/>
    <w:qFormat/>
    <w:rsid w:val="00237268"/>
    <w:rPr>
      <w:rFonts w:ascii="Times New Roman" w:eastAsia="Times New Roman" w:hAnsi="Times New Roman" w:cs="Times New Roman"/>
      <w:sz w:val="20"/>
      <w:szCs w:val="20"/>
    </w:rPr>
  </w:style>
  <w:style w:type="paragraph" w:styleId="Semntur">
    <w:name w:val="Signature"/>
    <w:basedOn w:val="Normal"/>
    <w:link w:val="SemnturCaracter"/>
    <w:qFormat/>
    <w:rsid w:val="00237268"/>
    <w:pPr>
      <w:numPr>
        <w:numId w:val="10"/>
      </w:numPr>
      <w:tabs>
        <w:tab w:val="clear" w:pos="360"/>
      </w:tabs>
      <w:spacing w:after="0" w:line="240" w:lineRule="auto"/>
      <w:ind w:left="4320" w:firstLine="0"/>
    </w:pPr>
    <w:rPr>
      <w:rFonts w:ascii="Times New Roman" w:eastAsia="Times New Roman" w:hAnsi="Times New Roman"/>
      <w:sz w:val="20"/>
      <w:szCs w:val="20"/>
    </w:rPr>
  </w:style>
  <w:style w:type="character" w:customStyle="1" w:styleId="SemnturCaracter">
    <w:name w:val="Semnătură Caracter"/>
    <w:basedOn w:val="Fontdeparagrafimplicit"/>
    <w:link w:val="Semntur"/>
    <w:qFormat/>
    <w:rsid w:val="00237268"/>
    <w:rPr>
      <w:rFonts w:ascii="Times New Roman" w:eastAsia="Times New Roman" w:hAnsi="Times New Roman" w:cs="Times New Roman"/>
      <w:sz w:val="20"/>
      <w:szCs w:val="20"/>
      <w:lang w:val="ro-RO"/>
    </w:rPr>
  </w:style>
  <w:style w:type="character" w:styleId="Robust">
    <w:name w:val="Strong"/>
    <w:uiPriority w:val="22"/>
    <w:qFormat/>
    <w:rsid w:val="00237268"/>
    <w:rPr>
      <w:b/>
      <w:bCs/>
    </w:rPr>
  </w:style>
  <w:style w:type="paragraph" w:styleId="Subtitlu">
    <w:name w:val="Subtitle"/>
    <w:basedOn w:val="Normal"/>
    <w:link w:val="SubtitluCaracter"/>
    <w:qFormat/>
    <w:rsid w:val="00237268"/>
    <w:pPr>
      <w:numPr>
        <w:numId w:val="11"/>
      </w:numPr>
      <w:tabs>
        <w:tab w:val="clear" w:pos="1800"/>
      </w:tabs>
      <w:spacing w:after="60" w:line="240" w:lineRule="auto"/>
      <w:ind w:left="0" w:firstLine="0"/>
      <w:jc w:val="center"/>
      <w:outlineLvl w:val="1"/>
    </w:pPr>
    <w:rPr>
      <w:rFonts w:ascii="Arial" w:eastAsia="Times New Roman" w:hAnsi="Arial"/>
      <w:sz w:val="24"/>
      <w:szCs w:val="24"/>
    </w:rPr>
  </w:style>
  <w:style w:type="character" w:customStyle="1" w:styleId="SubtitluCaracter">
    <w:name w:val="Subtitlu Caracter"/>
    <w:basedOn w:val="Fontdeparagrafimplicit"/>
    <w:link w:val="Subtitlu"/>
    <w:qFormat/>
    <w:rsid w:val="00237268"/>
    <w:rPr>
      <w:rFonts w:ascii="Arial" w:eastAsia="Times New Roman" w:hAnsi="Arial" w:cs="Times New Roman"/>
      <w:sz w:val="24"/>
      <w:szCs w:val="24"/>
      <w:lang w:val="ro-RO"/>
    </w:rPr>
  </w:style>
  <w:style w:type="table" w:styleId="Tabelgril">
    <w:name w:val="Table Grid"/>
    <w:basedOn w:val="TabelNormal"/>
    <w:uiPriority w:val="39"/>
    <w:qFormat/>
    <w:rsid w:val="00237268"/>
    <w:pPr>
      <w:spacing w:after="0" w:line="240" w:lineRule="auto"/>
    </w:pPr>
    <w:rPr>
      <w:rFonts w:ascii="Calibri" w:eastAsia="Calibri" w:hAnsi="Calibri" w:cs="Times New Roman"/>
      <w:sz w:val="20"/>
      <w:szCs w:val="20"/>
      <w:lang w:val="ro-RO"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u">
    <w:name w:val="Title"/>
    <w:basedOn w:val="Normal"/>
    <w:link w:val="TitluCaracter"/>
    <w:qFormat/>
    <w:rsid w:val="00237268"/>
    <w:pPr>
      <w:spacing w:before="240" w:after="60" w:line="240" w:lineRule="auto"/>
      <w:jc w:val="center"/>
      <w:outlineLvl w:val="0"/>
    </w:pPr>
    <w:rPr>
      <w:rFonts w:ascii="Arial" w:eastAsia="Times New Roman" w:hAnsi="Arial"/>
      <w:b/>
      <w:bCs/>
      <w:kern w:val="28"/>
      <w:sz w:val="32"/>
      <w:szCs w:val="32"/>
      <w:lang w:val="en-US"/>
    </w:rPr>
  </w:style>
  <w:style w:type="character" w:customStyle="1" w:styleId="TitluCaracter">
    <w:name w:val="Titlu Caracter"/>
    <w:basedOn w:val="Fontdeparagrafimplicit"/>
    <w:link w:val="Titlu"/>
    <w:qFormat/>
    <w:rsid w:val="00237268"/>
    <w:rPr>
      <w:rFonts w:ascii="Arial" w:eastAsia="Times New Roman" w:hAnsi="Arial" w:cs="Times New Roman"/>
      <w:b/>
      <w:bCs/>
      <w:kern w:val="28"/>
      <w:sz w:val="32"/>
      <w:szCs w:val="32"/>
    </w:rPr>
  </w:style>
  <w:style w:type="paragraph" w:styleId="Cuprins4">
    <w:name w:val="toc 4"/>
    <w:basedOn w:val="Normal"/>
    <w:next w:val="Normal"/>
    <w:semiHidden/>
    <w:qFormat/>
    <w:rsid w:val="00237268"/>
    <w:pPr>
      <w:spacing w:after="0" w:line="240" w:lineRule="auto"/>
      <w:ind w:left="600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Default">
    <w:name w:val="Default"/>
    <w:qFormat/>
    <w:rsid w:val="0023726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o-RO"/>
    </w:rPr>
  </w:style>
  <w:style w:type="paragraph" w:customStyle="1" w:styleId="alignmentl">
    <w:name w:val="alignment_l"/>
    <w:basedOn w:val="Normal"/>
    <w:qFormat/>
    <w:rsid w:val="002372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paragraph" w:customStyle="1" w:styleId="alignmentr">
    <w:name w:val="alignment_r"/>
    <w:basedOn w:val="Normal"/>
    <w:qFormat/>
    <w:rsid w:val="002372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paragraph" w:customStyle="1" w:styleId="CM38">
    <w:name w:val="CM38"/>
    <w:basedOn w:val="Default"/>
    <w:next w:val="Default"/>
    <w:qFormat/>
    <w:rsid w:val="00237268"/>
    <w:pPr>
      <w:widowControl w:val="0"/>
    </w:pPr>
    <w:rPr>
      <w:rFonts w:ascii="Arial MT" w:eastAsia="Times New Roman" w:hAnsi="Arial MT"/>
      <w:color w:val="auto"/>
      <w:lang w:val="en-US"/>
    </w:rPr>
  </w:style>
  <w:style w:type="paragraph" w:customStyle="1" w:styleId="CM6">
    <w:name w:val="CM6"/>
    <w:basedOn w:val="Default"/>
    <w:next w:val="Default"/>
    <w:qFormat/>
    <w:rsid w:val="00237268"/>
    <w:pPr>
      <w:widowControl w:val="0"/>
      <w:spacing w:line="211" w:lineRule="atLeast"/>
    </w:pPr>
    <w:rPr>
      <w:rFonts w:ascii="Arial MT" w:eastAsia="Times New Roman" w:hAnsi="Arial MT"/>
      <w:color w:val="auto"/>
      <w:lang w:val="en-US"/>
    </w:rPr>
  </w:style>
  <w:style w:type="paragraph" w:customStyle="1" w:styleId="CM13">
    <w:name w:val="CM13"/>
    <w:basedOn w:val="Default"/>
    <w:next w:val="Default"/>
    <w:qFormat/>
    <w:rsid w:val="00237268"/>
    <w:pPr>
      <w:widowControl w:val="0"/>
      <w:spacing w:line="211" w:lineRule="atLeast"/>
    </w:pPr>
    <w:rPr>
      <w:rFonts w:ascii="Arial MT" w:eastAsia="Times New Roman" w:hAnsi="Arial MT"/>
      <w:color w:val="auto"/>
      <w:lang w:val="en-US"/>
    </w:rPr>
  </w:style>
  <w:style w:type="paragraph" w:customStyle="1" w:styleId="Style5">
    <w:name w:val="Style5"/>
    <w:basedOn w:val="Normal"/>
    <w:uiPriority w:val="99"/>
    <w:qFormat/>
    <w:rsid w:val="00237268"/>
    <w:pPr>
      <w:widowControl w:val="0"/>
      <w:autoSpaceDE w:val="0"/>
      <w:autoSpaceDN w:val="0"/>
      <w:adjustRightInd w:val="0"/>
      <w:spacing w:after="0" w:line="276" w:lineRule="exact"/>
      <w:jc w:val="center"/>
    </w:pPr>
    <w:rPr>
      <w:rFonts w:ascii="Times New Roman" w:eastAsia="Times New Roman" w:hAnsi="Times New Roman"/>
      <w:sz w:val="24"/>
      <w:szCs w:val="24"/>
      <w:lang w:eastAsia="ro-RO"/>
    </w:rPr>
  </w:style>
  <w:style w:type="character" w:customStyle="1" w:styleId="FontStyle163">
    <w:name w:val="Font Style163"/>
    <w:uiPriority w:val="99"/>
    <w:qFormat/>
    <w:rsid w:val="00237268"/>
    <w:rPr>
      <w:rFonts w:ascii="Times New Roman" w:hAnsi="Times New Roman" w:cs="Times New Roman"/>
      <w:b/>
      <w:bCs/>
      <w:sz w:val="22"/>
      <w:szCs w:val="22"/>
    </w:rPr>
  </w:style>
  <w:style w:type="character" w:customStyle="1" w:styleId="al1">
    <w:name w:val="al1"/>
    <w:qFormat/>
    <w:rsid w:val="00237268"/>
    <w:rPr>
      <w:b/>
      <w:bCs/>
      <w:color w:val="008F00"/>
    </w:rPr>
  </w:style>
  <w:style w:type="character" w:customStyle="1" w:styleId="BodyTextIndentChar1">
    <w:name w:val="Body Text Indent Char1"/>
    <w:uiPriority w:val="99"/>
    <w:semiHidden/>
    <w:qFormat/>
    <w:rsid w:val="00237268"/>
    <w:rPr>
      <w:sz w:val="22"/>
      <w:szCs w:val="22"/>
      <w:lang w:eastAsia="en-US"/>
    </w:rPr>
  </w:style>
  <w:style w:type="paragraph" w:styleId="Listparagraf">
    <w:name w:val="List Paragraph"/>
    <w:basedOn w:val="Normal"/>
    <w:uiPriority w:val="34"/>
    <w:qFormat/>
    <w:rsid w:val="00237268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ro-RO"/>
    </w:rPr>
  </w:style>
  <w:style w:type="paragraph" w:customStyle="1" w:styleId="msolistparagraphcxspmiddle">
    <w:name w:val="msolistparagraphcxspmiddle"/>
    <w:basedOn w:val="Normal"/>
    <w:qFormat/>
    <w:rsid w:val="002372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msolistparagraph0">
    <w:name w:val="msolistparagraph"/>
    <w:basedOn w:val="Normal"/>
    <w:qFormat/>
    <w:rsid w:val="002372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MTDisplayEquation">
    <w:name w:val="MTDisplayEquation"/>
    <w:basedOn w:val="msolistparagraphcxspmiddle"/>
    <w:next w:val="Normal"/>
    <w:qFormat/>
    <w:rsid w:val="00237268"/>
    <w:pPr>
      <w:tabs>
        <w:tab w:val="center" w:pos="5320"/>
        <w:tab w:val="right" w:pos="9920"/>
      </w:tabs>
      <w:spacing w:before="0" w:beforeAutospacing="0" w:after="0" w:afterAutospacing="0"/>
      <w:ind w:left="720"/>
    </w:pPr>
    <w:rPr>
      <w:lang w:val="ro-RO"/>
    </w:rPr>
  </w:style>
  <w:style w:type="paragraph" w:customStyle="1" w:styleId="Garamond">
    <w:name w:val="Garamond"/>
    <w:basedOn w:val="Normal"/>
    <w:qFormat/>
    <w:rsid w:val="00237268"/>
    <w:pPr>
      <w:spacing w:after="0" w:line="240" w:lineRule="auto"/>
    </w:pPr>
    <w:rPr>
      <w:rFonts w:ascii="Garamond" w:eastAsia="Times New Roman" w:hAnsi="Garamond"/>
      <w:sz w:val="20"/>
      <w:szCs w:val="24"/>
      <w:lang w:eastAsia="ro-RO"/>
    </w:rPr>
  </w:style>
  <w:style w:type="paragraph" w:customStyle="1" w:styleId="Stil1">
    <w:name w:val="Stil1"/>
    <w:basedOn w:val="Garamond"/>
    <w:qFormat/>
    <w:rsid w:val="00237268"/>
  </w:style>
  <w:style w:type="character" w:customStyle="1" w:styleId="FootnoteTextChar1">
    <w:name w:val="Footnote Text Char1"/>
    <w:uiPriority w:val="99"/>
    <w:semiHidden/>
    <w:qFormat/>
    <w:rsid w:val="00237268"/>
    <w:rPr>
      <w:lang w:eastAsia="en-US"/>
    </w:rPr>
  </w:style>
  <w:style w:type="character" w:customStyle="1" w:styleId="tal1">
    <w:name w:val="tal1"/>
    <w:basedOn w:val="Fontdeparagrafimplicit"/>
    <w:qFormat/>
    <w:rsid w:val="00237268"/>
  </w:style>
  <w:style w:type="character" w:customStyle="1" w:styleId="tpa1">
    <w:name w:val="tpa1"/>
    <w:basedOn w:val="Fontdeparagrafimplicit"/>
    <w:qFormat/>
    <w:rsid w:val="00237268"/>
  </w:style>
  <w:style w:type="character" w:customStyle="1" w:styleId="BalloonTextChar1">
    <w:name w:val="Balloon Text Char1"/>
    <w:uiPriority w:val="99"/>
    <w:semiHidden/>
    <w:qFormat/>
    <w:rsid w:val="00237268"/>
    <w:rPr>
      <w:rFonts w:ascii="Tahoma" w:hAnsi="Tahoma" w:cs="Tahoma"/>
      <w:sz w:val="16"/>
      <w:szCs w:val="16"/>
      <w:lang w:eastAsia="en-US"/>
    </w:rPr>
  </w:style>
  <w:style w:type="character" w:customStyle="1" w:styleId="DocumentMapChar1">
    <w:name w:val="Document Map Char1"/>
    <w:uiPriority w:val="99"/>
    <w:semiHidden/>
    <w:qFormat/>
    <w:rsid w:val="00237268"/>
    <w:rPr>
      <w:rFonts w:ascii="Tahoma" w:hAnsi="Tahoma" w:cs="Tahoma"/>
      <w:sz w:val="16"/>
      <w:szCs w:val="16"/>
      <w:lang w:eastAsia="en-US"/>
    </w:rPr>
  </w:style>
  <w:style w:type="character" w:customStyle="1" w:styleId="MacroTextChar1">
    <w:name w:val="Macro Text Char1"/>
    <w:uiPriority w:val="99"/>
    <w:semiHidden/>
    <w:qFormat/>
    <w:rsid w:val="00237268"/>
    <w:rPr>
      <w:rFonts w:ascii="Courier New" w:hAnsi="Courier New" w:cs="Courier New"/>
      <w:lang w:eastAsia="en-US"/>
    </w:rPr>
  </w:style>
  <w:style w:type="character" w:customStyle="1" w:styleId="EndnoteTextChar1">
    <w:name w:val="Endnote Text Char1"/>
    <w:uiPriority w:val="99"/>
    <w:semiHidden/>
    <w:qFormat/>
    <w:rsid w:val="00237268"/>
    <w:rPr>
      <w:lang w:eastAsia="en-US"/>
    </w:rPr>
  </w:style>
  <w:style w:type="paragraph" w:customStyle="1" w:styleId="ListParagraph1">
    <w:name w:val="List Paragraph1"/>
    <w:basedOn w:val="Normal"/>
    <w:qFormat/>
    <w:rsid w:val="0023726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o-RO"/>
    </w:rPr>
  </w:style>
  <w:style w:type="paragraph" w:styleId="Frspaiere">
    <w:name w:val="No Spacing"/>
    <w:uiPriority w:val="1"/>
    <w:qFormat/>
    <w:rsid w:val="00237268"/>
    <w:pPr>
      <w:spacing w:after="0" w:line="240" w:lineRule="auto"/>
      <w:jc w:val="both"/>
    </w:pPr>
    <w:rPr>
      <w:rFonts w:ascii="Palatino Linotype" w:eastAsia="Calibri" w:hAnsi="Palatino Linotype" w:cs="Times New Roman"/>
      <w:sz w:val="24"/>
    </w:rPr>
  </w:style>
  <w:style w:type="character" w:customStyle="1" w:styleId="stlitera">
    <w:name w:val="st_litera"/>
    <w:basedOn w:val="Fontdeparagrafimplicit"/>
    <w:qFormat/>
    <w:rsid w:val="00237268"/>
  </w:style>
  <w:style w:type="character" w:customStyle="1" w:styleId="sttlitera">
    <w:name w:val="st_tlitera"/>
    <w:basedOn w:val="Fontdeparagrafimplicit"/>
    <w:qFormat/>
    <w:rsid w:val="00237268"/>
  </w:style>
  <w:style w:type="character" w:customStyle="1" w:styleId="tpa">
    <w:name w:val="tpa"/>
    <w:basedOn w:val="Fontdeparagrafimplicit"/>
    <w:qFormat/>
    <w:rsid w:val="00237268"/>
  </w:style>
  <w:style w:type="paragraph" w:customStyle="1" w:styleId="Style2">
    <w:name w:val="Style 2"/>
    <w:basedOn w:val="Normal"/>
    <w:qFormat/>
    <w:rsid w:val="00237268"/>
    <w:pPr>
      <w:widowControl w:val="0"/>
      <w:spacing w:after="0" w:line="240" w:lineRule="auto"/>
      <w:jc w:val="center"/>
    </w:pPr>
    <w:rPr>
      <w:rFonts w:ascii="Times New Roman" w:eastAsia="Times New Roman" w:hAnsi="Times New Roman"/>
      <w:color w:val="000000"/>
      <w:sz w:val="20"/>
      <w:szCs w:val="20"/>
      <w:lang w:eastAsia="ro-RO"/>
    </w:rPr>
  </w:style>
  <w:style w:type="paragraph" w:customStyle="1" w:styleId="NormalWeb1">
    <w:name w:val="Normal (Web)1"/>
    <w:basedOn w:val="Normal"/>
    <w:qFormat/>
    <w:rsid w:val="00237268"/>
    <w:pPr>
      <w:spacing w:after="0" w:line="240" w:lineRule="auto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tyle7">
    <w:name w:val="Style 7"/>
    <w:basedOn w:val="Normal"/>
    <w:qFormat/>
    <w:rsid w:val="00237268"/>
    <w:pPr>
      <w:widowControl w:val="0"/>
      <w:spacing w:after="0" w:line="240" w:lineRule="auto"/>
      <w:ind w:left="144" w:right="144" w:firstLine="288"/>
      <w:jc w:val="both"/>
    </w:pPr>
    <w:rPr>
      <w:rFonts w:ascii="Times New Roman" w:eastAsia="Times New Roman" w:hAnsi="Times New Roman"/>
      <w:color w:val="000000"/>
      <w:sz w:val="20"/>
      <w:szCs w:val="20"/>
      <w:lang w:eastAsia="ro-RO"/>
    </w:rPr>
  </w:style>
  <w:style w:type="character" w:customStyle="1" w:styleId="part">
    <w:name w:val="p_art"/>
    <w:qFormat/>
    <w:rsid w:val="00237268"/>
  </w:style>
  <w:style w:type="character" w:customStyle="1" w:styleId="sttalineat">
    <w:name w:val="st_talineat"/>
    <w:basedOn w:val="Fontdeparagrafimplicit"/>
    <w:qFormat/>
    <w:rsid w:val="00237268"/>
  </w:style>
  <w:style w:type="character" w:customStyle="1" w:styleId="sttpar">
    <w:name w:val="st_tpar"/>
    <w:basedOn w:val="Fontdeparagrafimplicit"/>
    <w:qFormat/>
    <w:rsid w:val="00237268"/>
  </w:style>
  <w:style w:type="character" w:customStyle="1" w:styleId="do1">
    <w:name w:val="do1"/>
    <w:qFormat/>
    <w:rsid w:val="00237268"/>
    <w:rPr>
      <w:b/>
      <w:bCs/>
      <w:sz w:val="26"/>
      <w:szCs w:val="26"/>
    </w:rPr>
  </w:style>
  <w:style w:type="character" w:customStyle="1" w:styleId="apple-converted-space">
    <w:name w:val="apple-converted-space"/>
    <w:basedOn w:val="Fontdeparagrafimplicit"/>
    <w:qFormat/>
    <w:rsid w:val="00237268"/>
  </w:style>
  <w:style w:type="character" w:customStyle="1" w:styleId="fontstyle01">
    <w:name w:val="fontstyle01"/>
    <w:basedOn w:val="Fontdeparagrafimplicit"/>
    <w:qFormat/>
    <w:rsid w:val="00237268"/>
    <w:rPr>
      <w:rFonts w:ascii="TimesNewRomanPSMT" w:hAnsi="TimesNewRomanPSMT" w:hint="default"/>
      <w:color w:val="000000"/>
      <w:sz w:val="22"/>
      <w:szCs w:val="22"/>
    </w:rPr>
  </w:style>
  <w:style w:type="character" w:customStyle="1" w:styleId="fontstyle21">
    <w:name w:val="fontstyle21"/>
    <w:basedOn w:val="Fontdeparagrafimplicit"/>
    <w:qFormat/>
    <w:rsid w:val="00237268"/>
    <w:rPr>
      <w:rFonts w:ascii="TimesNewRomanPS-BoldMT" w:hAnsi="TimesNewRomanPS-BoldMT" w:hint="default"/>
      <w:b/>
      <w:bCs/>
      <w:color w:val="000000"/>
      <w:sz w:val="22"/>
      <w:szCs w:val="22"/>
    </w:rPr>
  </w:style>
  <w:style w:type="character" w:customStyle="1" w:styleId="sden">
    <w:name w:val="s_den"/>
    <w:basedOn w:val="Fontdeparagrafimplicit"/>
    <w:qFormat/>
    <w:rsid w:val="00237268"/>
  </w:style>
  <w:style w:type="character" w:customStyle="1" w:styleId="shdr">
    <w:name w:val="s_hdr"/>
    <w:basedOn w:val="Fontdeparagrafimplicit"/>
    <w:qFormat/>
    <w:rsid w:val="00237268"/>
  </w:style>
  <w:style w:type="character" w:customStyle="1" w:styleId="FollowedHyperlink1">
    <w:name w:val="FollowedHyperlink1"/>
    <w:basedOn w:val="Fontdeparagrafimplicit"/>
    <w:uiPriority w:val="99"/>
    <w:semiHidden/>
    <w:unhideWhenUsed/>
    <w:qFormat/>
    <w:rsid w:val="00237268"/>
    <w:rPr>
      <w:color w:val="800080"/>
      <w:u w:val="single"/>
    </w:rPr>
  </w:style>
  <w:style w:type="character" w:customStyle="1" w:styleId="fontstyle11">
    <w:name w:val="fontstyle11"/>
    <w:basedOn w:val="Fontdeparagrafimplicit"/>
    <w:qFormat/>
    <w:rsid w:val="00237268"/>
    <w:rPr>
      <w:rFonts w:ascii="Bookman-DemiItalic" w:hAnsi="Bookman-DemiItalic" w:hint="default"/>
      <w:i/>
      <w:iCs/>
      <w:color w:val="000000"/>
      <w:sz w:val="22"/>
      <w:szCs w:val="22"/>
    </w:rPr>
  </w:style>
  <w:style w:type="character" w:customStyle="1" w:styleId="fontstyle31">
    <w:name w:val="fontstyle31"/>
    <w:basedOn w:val="Fontdeparagrafimplicit"/>
    <w:qFormat/>
    <w:rsid w:val="00237268"/>
    <w:rPr>
      <w:rFonts w:ascii="BoldItalic" w:hAnsi="BoldItalic" w:hint="default"/>
      <w:b/>
      <w:bCs/>
      <w:i/>
      <w:iCs/>
      <w:color w:val="000000"/>
      <w:sz w:val="22"/>
      <w:szCs w:val="22"/>
    </w:rPr>
  </w:style>
  <w:style w:type="paragraph" w:customStyle="1" w:styleId="xxmsonormal">
    <w:name w:val="x_x_msonormal"/>
    <w:basedOn w:val="Normal"/>
    <w:qFormat/>
    <w:rsid w:val="002372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saln">
    <w:name w:val="s_aln"/>
    <w:basedOn w:val="Fontdeparagrafimplicit"/>
    <w:qFormat/>
    <w:rsid w:val="00237268"/>
  </w:style>
  <w:style w:type="character" w:customStyle="1" w:styleId="salnttl">
    <w:name w:val="s_aln_ttl"/>
    <w:basedOn w:val="Fontdeparagrafimplicit"/>
    <w:qFormat/>
    <w:rsid w:val="00237268"/>
  </w:style>
  <w:style w:type="character" w:customStyle="1" w:styleId="salnbdy">
    <w:name w:val="s_aln_bdy"/>
    <w:basedOn w:val="Fontdeparagrafimplicit"/>
    <w:qFormat/>
    <w:rsid w:val="00237268"/>
  </w:style>
  <w:style w:type="character" w:customStyle="1" w:styleId="ppar1">
    <w:name w:val="p_par1"/>
    <w:basedOn w:val="Fontdeparagrafimplicit"/>
    <w:qFormat/>
    <w:rsid w:val="00237268"/>
    <w:rPr>
      <w:rFonts w:ascii="Verdana" w:hAnsi="Verdana" w:hint="default"/>
      <w:sz w:val="28"/>
      <w:szCs w:val="28"/>
    </w:rPr>
  </w:style>
  <w:style w:type="character" w:customStyle="1" w:styleId="slit">
    <w:name w:val="s_lit"/>
    <w:basedOn w:val="Fontdeparagrafimplicit"/>
    <w:qFormat/>
    <w:rsid w:val="00237268"/>
  </w:style>
  <w:style w:type="character" w:customStyle="1" w:styleId="slitbdy">
    <w:name w:val="s_lit_bdy"/>
    <w:basedOn w:val="Fontdeparagrafimplicit"/>
    <w:qFormat/>
    <w:rsid w:val="00237268"/>
  </w:style>
  <w:style w:type="character" w:customStyle="1" w:styleId="slitttl">
    <w:name w:val="s_lit_ttl"/>
    <w:basedOn w:val="Fontdeparagrafimplicit"/>
    <w:qFormat/>
    <w:rsid w:val="00237268"/>
  </w:style>
  <w:style w:type="paragraph" w:customStyle="1" w:styleId="Revision1">
    <w:name w:val="Revision1"/>
    <w:hidden/>
    <w:uiPriority w:val="99"/>
    <w:semiHidden/>
    <w:qFormat/>
    <w:rsid w:val="00237268"/>
    <w:pPr>
      <w:spacing w:after="0" w:line="240" w:lineRule="auto"/>
    </w:pPr>
    <w:rPr>
      <w:rFonts w:ascii="Calibri" w:eastAsia="Calibri" w:hAnsi="Calibri" w:cs="Times New Roman"/>
      <w:lang w:val="ro-RO"/>
    </w:rPr>
  </w:style>
  <w:style w:type="character" w:customStyle="1" w:styleId="slgi">
    <w:name w:val="s_lgi"/>
    <w:basedOn w:val="Fontdeparagrafimplicit"/>
    <w:qFormat/>
    <w:rsid w:val="00237268"/>
  </w:style>
  <w:style w:type="paragraph" w:customStyle="1" w:styleId="al">
    <w:name w:val="a_l"/>
    <w:basedOn w:val="Normal"/>
    <w:rsid w:val="00237268"/>
    <w:pPr>
      <w:spacing w:after="0" w:line="240" w:lineRule="auto"/>
      <w:jc w:val="both"/>
    </w:pPr>
    <w:rPr>
      <w:rFonts w:ascii="Times New Roman" w:eastAsiaTheme="minorEastAsia" w:hAnsi="Times New Roman"/>
      <w:sz w:val="24"/>
      <w:szCs w:val="24"/>
      <w:lang w:eastAsia="ro-RO"/>
    </w:rPr>
  </w:style>
  <w:style w:type="table" w:customStyle="1" w:styleId="TableNormal1">
    <w:name w:val="Table Normal1"/>
    <w:rsid w:val="00237268"/>
    <w:pPr>
      <w:spacing w:after="200" w:line="276" w:lineRule="auto"/>
    </w:pPr>
    <w:rPr>
      <w:rFonts w:ascii="Calibri" w:eastAsia="Calibri" w:hAnsi="Calibri" w:cs="Calibri"/>
      <w:lang w:val="ro-RO" w:eastAsia="ro-R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sid w:val="00237268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2234</Words>
  <Characters>12962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Barbulescu Adrian</dc:creator>
  <cp:keywords/>
  <dc:description/>
  <cp:lastModifiedBy>AUGUSTIN DANTZ</cp:lastModifiedBy>
  <cp:revision>12</cp:revision>
  <cp:lastPrinted>2024-12-03T07:50:00Z</cp:lastPrinted>
  <dcterms:created xsi:type="dcterms:W3CDTF">2024-12-02T09:06:00Z</dcterms:created>
  <dcterms:modified xsi:type="dcterms:W3CDTF">2026-03-28T08:39:00Z</dcterms:modified>
</cp:coreProperties>
</file>