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3B464" w14:textId="77777777" w:rsidR="008D17D3" w:rsidRPr="008D17D3" w:rsidRDefault="008D17D3" w:rsidP="008D17D3">
      <w:pPr>
        <w:ind w:right="-2"/>
        <w:jc w:val="center"/>
        <w:rPr>
          <w:rFonts w:ascii="Times New Roman" w:eastAsia="Times New Roman" w:hAnsi="Times New Roman"/>
          <w:sz w:val="16"/>
          <w:szCs w:val="16"/>
        </w:rPr>
      </w:pPr>
      <w:r w:rsidRPr="008D17D3">
        <w:rPr>
          <w:rFonts w:ascii="Times New Roman" w:eastAsia="Times New Roman" w:hAnsi="Times New Roman"/>
          <w:i/>
          <w:sz w:val="16"/>
          <w:szCs w:val="16"/>
        </w:rPr>
        <w:t xml:space="preserve">Cerere de transfer pentru restrângere de activitate/ pretransfer </w:t>
      </w:r>
      <w:proofErr w:type="spellStart"/>
      <w:r w:rsidRPr="008D17D3">
        <w:rPr>
          <w:rFonts w:ascii="Times New Roman" w:eastAsia="Times New Roman" w:hAnsi="Times New Roman"/>
          <w:i/>
          <w:sz w:val="16"/>
          <w:szCs w:val="16"/>
        </w:rPr>
        <w:t>consimţit</w:t>
      </w:r>
      <w:proofErr w:type="spellEnd"/>
      <w:r w:rsidRPr="008D17D3">
        <w:rPr>
          <w:rFonts w:ascii="Times New Roman" w:eastAsia="Times New Roman" w:hAnsi="Times New Roman"/>
          <w:i/>
          <w:sz w:val="16"/>
          <w:szCs w:val="16"/>
        </w:rPr>
        <w:t xml:space="preserve"> între </w:t>
      </w:r>
      <w:proofErr w:type="spellStart"/>
      <w:r w:rsidRPr="008D17D3">
        <w:rPr>
          <w:rFonts w:ascii="Times New Roman" w:eastAsia="Times New Roman" w:hAnsi="Times New Roman"/>
          <w:i/>
          <w:sz w:val="16"/>
          <w:szCs w:val="16"/>
        </w:rPr>
        <w:t>unităţi</w:t>
      </w:r>
      <w:proofErr w:type="spellEnd"/>
      <w:r w:rsidRPr="008D17D3">
        <w:rPr>
          <w:rFonts w:ascii="Times New Roman" w:eastAsia="Times New Roman" w:hAnsi="Times New Roman"/>
          <w:i/>
          <w:sz w:val="16"/>
          <w:szCs w:val="16"/>
        </w:rPr>
        <w:t xml:space="preserve"> de </w:t>
      </w:r>
      <w:proofErr w:type="spellStart"/>
      <w:r w:rsidRPr="008D17D3">
        <w:rPr>
          <w:rFonts w:ascii="Times New Roman" w:eastAsia="Times New Roman" w:hAnsi="Times New Roman"/>
          <w:i/>
          <w:sz w:val="16"/>
          <w:szCs w:val="16"/>
        </w:rPr>
        <w:t>învăţământ</w:t>
      </w:r>
      <w:proofErr w:type="spellEnd"/>
      <w:r w:rsidRPr="008D17D3">
        <w:rPr>
          <w:rFonts w:ascii="Times New Roman" w:eastAsia="Times New Roman" w:hAnsi="Times New Roman"/>
          <w:i/>
          <w:sz w:val="16"/>
          <w:szCs w:val="16"/>
        </w:rPr>
        <w:t xml:space="preserve"> / modificarea repartizării pe perioada viabilității postului/modificarea încadrării</w:t>
      </w:r>
    </w:p>
    <w:p w14:paraId="5A9C1334" w14:textId="77777777" w:rsidR="008D17D3" w:rsidRPr="008D17D3" w:rsidRDefault="008D17D3" w:rsidP="008D17D3">
      <w:pPr>
        <w:spacing w:after="0" w:line="240" w:lineRule="auto"/>
        <w:ind w:right="-2"/>
        <w:jc w:val="right"/>
        <w:rPr>
          <w:rFonts w:ascii="Times New Roman" w:eastAsia="Times New Roman" w:hAnsi="Times New Roman"/>
          <w:sz w:val="16"/>
          <w:szCs w:val="16"/>
        </w:rPr>
      </w:pPr>
      <w:r w:rsidRPr="008D17D3">
        <w:rPr>
          <w:rFonts w:ascii="Times New Roman" w:eastAsia="Times New Roman" w:hAnsi="Times New Roman"/>
          <w:sz w:val="16"/>
          <w:szCs w:val="16"/>
        </w:rPr>
        <w:t>Nr. ___________ /_______2026</w:t>
      </w:r>
    </w:p>
    <w:p w14:paraId="3099988C" w14:textId="77777777" w:rsidR="008D17D3" w:rsidRPr="008D17D3" w:rsidRDefault="008D17D3" w:rsidP="008D17D3">
      <w:pPr>
        <w:spacing w:after="0" w:line="240" w:lineRule="auto"/>
        <w:ind w:right="-2"/>
        <w:jc w:val="right"/>
        <w:rPr>
          <w:rFonts w:ascii="Times New Roman" w:eastAsia="Times New Roman" w:hAnsi="Times New Roman"/>
          <w:sz w:val="16"/>
          <w:szCs w:val="16"/>
        </w:rPr>
      </w:pPr>
    </w:p>
    <w:p w14:paraId="0F7DEEE1" w14:textId="77777777" w:rsidR="008D17D3" w:rsidRPr="008D17D3" w:rsidRDefault="008D17D3" w:rsidP="008D17D3">
      <w:pPr>
        <w:spacing w:after="0" w:line="240" w:lineRule="auto"/>
        <w:ind w:right="-2"/>
        <w:jc w:val="both"/>
        <w:rPr>
          <w:rFonts w:ascii="Times New Roman" w:eastAsia="Times New Roman" w:hAnsi="Times New Roman"/>
          <w:sz w:val="16"/>
          <w:szCs w:val="16"/>
        </w:rPr>
      </w:pPr>
      <w:r w:rsidRPr="008D17D3">
        <w:rPr>
          <w:rFonts w:ascii="Times New Roman" w:eastAsia="Times New Roman" w:hAnsi="Times New Roman"/>
          <w:sz w:val="16"/>
          <w:szCs w:val="16"/>
        </w:rPr>
        <w:t xml:space="preserve">Unitatea de </w:t>
      </w:r>
      <w:proofErr w:type="spellStart"/>
      <w:r w:rsidRPr="008D17D3">
        <w:rPr>
          <w:rFonts w:ascii="Times New Roman" w:eastAsia="Times New Roman" w:hAnsi="Times New Roman"/>
          <w:sz w:val="16"/>
          <w:szCs w:val="16"/>
        </w:rPr>
        <w:t>învăţământ</w:t>
      </w:r>
      <w:proofErr w:type="spellEnd"/>
      <w:r w:rsidRPr="008D17D3">
        <w:rPr>
          <w:rFonts w:ascii="Times New Roman" w:eastAsia="Times New Roman" w:hAnsi="Times New Roman"/>
          <w:sz w:val="16"/>
          <w:szCs w:val="16"/>
        </w:rPr>
        <w:t>______________________</w:t>
      </w:r>
      <w:r w:rsidRPr="008D17D3">
        <w:rPr>
          <w:rFonts w:ascii="Times New Roman" w:eastAsia="Times New Roman" w:hAnsi="Times New Roman"/>
          <w:sz w:val="16"/>
          <w:szCs w:val="16"/>
        </w:rPr>
        <w:tab/>
      </w:r>
      <w:r w:rsidRPr="008D17D3">
        <w:rPr>
          <w:rFonts w:ascii="Times New Roman" w:eastAsia="Times New Roman" w:hAnsi="Times New Roman"/>
          <w:sz w:val="16"/>
          <w:szCs w:val="16"/>
        </w:rPr>
        <w:tab/>
      </w:r>
      <w:r w:rsidRPr="008D17D3">
        <w:rPr>
          <w:rFonts w:ascii="Times New Roman" w:eastAsia="Times New Roman" w:hAnsi="Times New Roman"/>
          <w:sz w:val="16"/>
          <w:szCs w:val="16"/>
        </w:rPr>
        <w:tab/>
        <w:t xml:space="preserve">            Avizat Oficiul Juridic __________________</w:t>
      </w:r>
    </w:p>
    <w:p w14:paraId="6D41F42B" w14:textId="77777777" w:rsidR="008D17D3" w:rsidRPr="008D17D3" w:rsidRDefault="008D17D3" w:rsidP="008D17D3">
      <w:pPr>
        <w:spacing w:after="0" w:line="240" w:lineRule="auto"/>
        <w:ind w:right="-2"/>
        <w:jc w:val="both"/>
        <w:rPr>
          <w:rFonts w:ascii="Times New Roman" w:eastAsia="Times New Roman" w:hAnsi="Times New Roman"/>
          <w:sz w:val="16"/>
          <w:szCs w:val="16"/>
        </w:rPr>
      </w:pPr>
      <w:proofErr w:type="spellStart"/>
      <w:r w:rsidRPr="008D17D3">
        <w:rPr>
          <w:rFonts w:ascii="Times New Roman" w:eastAsia="Times New Roman" w:hAnsi="Times New Roman"/>
          <w:sz w:val="16"/>
          <w:szCs w:val="16"/>
        </w:rPr>
        <w:t>Judeţul</w:t>
      </w:r>
      <w:proofErr w:type="spellEnd"/>
      <w:r w:rsidRPr="008D17D3">
        <w:rPr>
          <w:rFonts w:ascii="Times New Roman" w:eastAsia="Times New Roman" w:hAnsi="Times New Roman"/>
          <w:sz w:val="16"/>
          <w:szCs w:val="16"/>
        </w:rPr>
        <w:t xml:space="preserve"> (sectorul)___________________________</w:t>
      </w:r>
    </w:p>
    <w:p w14:paraId="16410BF0" w14:textId="77777777" w:rsidR="008D17D3" w:rsidRPr="008D17D3" w:rsidRDefault="008D17D3" w:rsidP="008D17D3">
      <w:pPr>
        <w:spacing w:after="0" w:line="240" w:lineRule="auto"/>
        <w:ind w:right="-2"/>
        <w:jc w:val="both"/>
        <w:rPr>
          <w:rFonts w:ascii="Times New Roman" w:eastAsia="Times New Roman" w:hAnsi="Times New Roman"/>
          <w:sz w:val="16"/>
          <w:szCs w:val="16"/>
          <w:vertAlign w:val="superscript"/>
        </w:rPr>
      </w:pPr>
      <w:r w:rsidRPr="008D17D3">
        <w:rPr>
          <w:rFonts w:ascii="Times New Roman" w:eastAsia="Times New Roman" w:hAnsi="Times New Roman"/>
          <w:sz w:val="16"/>
          <w:szCs w:val="16"/>
        </w:rPr>
        <w:t>Se certifică exactitatea datelor</w:t>
      </w:r>
      <w:r w:rsidRPr="008D17D3">
        <w:rPr>
          <w:rFonts w:ascii="Times New Roman" w:eastAsia="Times New Roman" w:hAnsi="Times New Roman"/>
          <w:sz w:val="16"/>
          <w:szCs w:val="16"/>
        </w:rPr>
        <w:tab/>
      </w:r>
      <w:r w:rsidRPr="008D17D3">
        <w:rPr>
          <w:rFonts w:ascii="Times New Roman" w:eastAsia="Times New Roman" w:hAnsi="Times New Roman"/>
          <w:sz w:val="16"/>
          <w:szCs w:val="16"/>
        </w:rPr>
        <w:tab/>
      </w:r>
      <w:r w:rsidRPr="008D17D3">
        <w:rPr>
          <w:rFonts w:ascii="Times New Roman" w:eastAsia="Times New Roman" w:hAnsi="Times New Roman"/>
          <w:sz w:val="16"/>
          <w:szCs w:val="16"/>
        </w:rPr>
        <w:tab/>
      </w:r>
      <w:r w:rsidRPr="008D17D3">
        <w:rPr>
          <w:rFonts w:ascii="Times New Roman" w:eastAsia="Times New Roman" w:hAnsi="Times New Roman"/>
          <w:sz w:val="16"/>
          <w:szCs w:val="16"/>
        </w:rPr>
        <w:tab/>
      </w:r>
      <w:r w:rsidRPr="008D17D3">
        <w:rPr>
          <w:rFonts w:ascii="Times New Roman" w:eastAsia="Times New Roman" w:hAnsi="Times New Roman"/>
          <w:sz w:val="16"/>
          <w:szCs w:val="16"/>
        </w:rPr>
        <w:tab/>
        <w:t xml:space="preserve">                            Inspector </w:t>
      </w:r>
      <w:proofErr w:type="spellStart"/>
      <w:r w:rsidRPr="008D17D3">
        <w:rPr>
          <w:rFonts w:ascii="Times New Roman" w:eastAsia="Times New Roman" w:hAnsi="Times New Roman"/>
          <w:sz w:val="16"/>
          <w:szCs w:val="16"/>
        </w:rPr>
        <w:t>şcolar</w:t>
      </w:r>
      <w:proofErr w:type="spellEnd"/>
      <w:r w:rsidRPr="008D17D3">
        <w:rPr>
          <w:rFonts w:ascii="Times New Roman" w:eastAsia="Times New Roman" w:hAnsi="Times New Roman"/>
          <w:sz w:val="16"/>
          <w:szCs w:val="16"/>
        </w:rPr>
        <w:t xml:space="preserve"> managementul resurselor umane</w:t>
      </w:r>
    </w:p>
    <w:p w14:paraId="5873A278" w14:textId="77777777" w:rsidR="008D17D3" w:rsidRPr="008D17D3" w:rsidRDefault="008D17D3" w:rsidP="008D17D3">
      <w:pPr>
        <w:spacing w:after="0" w:line="240" w:lineRule="auto"/>
        <w:ind w:right="-2"/>
        <w:jc w:val="both"/>
        <w:rPr>
          <w:rFonts w:ascii="Times New Roman" w:eastAsia="Times New Roman" w:hAnsi="Times New Roman"/>
          <w:sz w:val="16"/>
          <w:szCs w:val="16"/>
        </w:rPr>
      </w:pPr>
      <w:r w:rsidRPr="008D17D3">
        <w:rPr>
          <w:rFonts w:ascii="Times New Roman" w:eastAsia="Times New Roman" w:hAnsi="Times New Roman"/>
          <w:sz w:val="16"/>
          <w:szCs w:val="16"/>
        </w:rPr>
        <w:tab/>
        <w:t>DIRECTOR,</w:t>
      </w:r>
      <w:r w:rsidRPr="008D17D3">
        <w:rPr>
          <w:rFonts w:ascii="Times New Roman" w:eastAsia="Times New Roman" w:hAnsi="Times New Roman"/>
          <w:sz w:val="16"/>
          <w:szCs w:val="16"/>
        </w:rPr>
        <w:tab/>
      </w:r>
      <w:r w:rsidRPr="008D17D3">
        <w:rPr>
          <w:rFonts w:ascii="Times New Roman" w:eastAsia="Times New Roman" w:hAnsi="Times New Roman"/>
          <w:sz w:val="16"/>
          <w:szCs w:val="16"/>
        </w:rPr>
        <w:tab/>
      </w:r>
      <w:r w:rsidRPr="008D17D3">
        <w:rPr>
          <w:rFonts w:ascii="Times New Roman" w:eastAsia="Times New Roman" w:hAnsi="Times New Roman"/>
          <w:sz w:val="16"/>
          <w:szCs w:val="16"/>
        </w:rPr>
        <w:tab/>
      </w:r>
      <w:r w:rsidRPr="008D17D3">
        <w:rPr>
          <w:rFonts w:ascii="Times New Roman" w:eastAsia="Times New Roman" w:hAnsi="Times New Roman"/>
          <w:sz w:val="16"/>
          <w:szCs w:val="16"/>
        </w:rPr>
        <w:tab/>
      </w:r>
      <w:r w:rsidRPr="008D17D3">
        <w:rPr>
          <w:rFonts w:ascii="Times New Roman" w:eastAsia="Times New Roman" w:hAnsi="Times New Roman"/>
          <w:sz w:val="16"/>
          <w:szCs w:val="16"/>
        </w:rPr>
        <w:tab/>
      </w:r>
      <w:r w:rsidRPr="008D17D3">
        <w:rPr>
          <w:rFonts w:ascii="Times New Roman" w:eastAsia="Times New Roman" w:hAnsi="Times New Roman"/>
          <w:sz w:val="16"/>
          <w:szCs w:val="16"/>
        </w:rPr>
        <w:tab/>
      </w:r>
      <w:r w:rsidRPr="008D17D3">
        <w:rPr>
          <w:rFonts w:ascii="Times New Roman" w:eastAsia="Times New Roman" w:hAnsi="Times New Roman"/>
          <w:sz w:val="16"/>
          <w:szCs w:val="16"/>
        </w:rPr>
        <w:tab/>
      </w:r>
    </w:p>
    <w:p w14:paraId="672CBCD8" w14:textId="77777777" w:rsidR="008D17D3" w:rsidRPr="008D17D3" w:rsidRDefault="008D17D3" w:rsidP="008D17D3">
      <w:pPr>
        <w:spacing w:after="0" w:line="240" w:lineRule="auto"/>
        <w:ind w:right="-2"/>
        <w:jc w:val="both"/>
        <w:rPr>
          <w:rFonts w:ascii="Times New Roman" w:eastAsia="Times New Roman" w:hAnsi="Times New Roman"/>
          <w:sz w:val="16"/>
          <w:szCs w:val="16"/>
        </w:rPr>
      </w:pPr>
      <w:r w:rsidRPr="008D17D3">
        <w:rPr>
          <w:rFonts w:ascii="Times New Roman" w:eastAsia="Times New Roman" w:hAnsi="Times New Roman"/>
          <w:sz w:val="16"/>
          <w:szCs w:val="16"/>
        </w:rPr>
        <w:t>L.S.____________________________</w:t>
      </w:r>
      <w:r w:rsidRPr="008D17D3">
        <w:rPr>
          <w:rFonts w:ascii="Times New Roman" w:eastAsia="Times New Roman" w:hAnsi="Times New Roman"/>
          <w:sz w:val="16"/>
          <w:szCs w:val="16"/>
        </w:rPr>
        <w:tab/>
      </w:r>
      <w:r w:rsidRPr="008D17D3">
        <w:rPr>
          <w:rFonts w:ascii="Times New Roman" w:eastAsia="Times New Roman" w:hAnsi="Times New Roman"/>
          <w:sz w:val="16"/>
          <w:szCs w:val="16"/>
        </w:rPr>
        <w:tab/>
      </w:r>
      <w:r w:rsidRPr="008D17D3">
        <w:rPr>
          <w:rFonts w:ascii="Times New Roman" w:eastAsia="Times New Roman" w:hAnsi="Times New Roman"/>
          <w:sz w:val="16"/>
          <w:szCs w:val="16"/>
        </w:rPr>
        <w:tab/>
        <w:t xml:space="preserve">                                            Prof. (Numele </w:t>
      </w:r>
      <w:proofErr w:type="spellStart"/>
      <w:r w:rsidRPr="008D17D3">
        <w:rPr>
          <w:rFonts w:ascii="Times New Roman" w:eastAsia="Times New Roman" w:hAnsi="Times New Roman"/>
          <w:sz w:val="16"/>
          <w:szCs w:val="16"/>
        </w:rPr>
        <w:t>şi</w:t>
      </w:r>
      <w:proofErr w:type="spellEnd"/>
      <w:r w:rsidRPr="008D17D3">
        <w:rPr>
          <w:rFonts w:ascii="Times New Roman" w:eastAsia="Times New Roman" w:hAnsi="Times New Roman"/>
          <w:sz w:val="16"/>
          <w:szCs w:val="16"/>
        </w:rPr>
        <w:t xml:space="preserve"> prenumele)____________________________</w:t>
      </w:r>
    </w:p>
    <w:p w14:paraId="3A558FD9" w14:textId="77777777" w:rsidR="008D17D3" w:rsidRPr="008D17D3" w:rsidRDefault="008D17D3" w:rsidP="008D17D3">
      <w:pPr>
        <w:spacing w:after="0" w:line="240" w:lineRule="auto"/>
        <w:ind w:right="-2"/>
        <w:jc w:val="both"/>
        <w:rPr>
          <w:rFonts w:ascii="Times New Roman" w:eastAsia="Times New Roman" w:hAnsi="Times New Roman"/>
          <w:sz w:val="16"/>
          <w:szCs w:val="16"/>
        </w:rPr>
      </w:pPr>
      <w:r w:rsidRPr="008D17D3">
        <w:rPr>
          <w:rFonts w:ascii="Times New Roman" w:eastAsia="Times New Roman" w:hAnsi="Times New Roman"/>
          <w:sz w:val="16"/>
          <w:szCs w:val="16"/>
        </w:rPr>
        <w:t xml:space="preserve">         (Numele </w:t>
      </w:r>
      <w:proofErr w:type="spellStart"/>
      <w:r w:rsidRPr="008D17D3">
        <w:rPr>
          <w:rFonts w:ascii="Times New Roman" w:eastAsia="Times New Roman" w:hAnsi="Times New Roman"/>
          <w:sz w:val="16"/>
          <w:szCs w:val="16"/>
        </w:rPr>
        <w:t>şi</w:t>
      </w:r>
      <w:proofErr w:type="spellEnd"/>
      <w:r w:rsidRPr="008D17D3">
        <w:rPr>
          <w:rFonts w:ascii="Times New Roman" w:eastAsia="Times New Roman" w:hAnsi="Times New Roman"/>
          <w:sz w:val="16"/>
          <w:szCs w:val="16"/>
        </w:rPr>
        <w:t xml:space="preserve"> prenumele)</w:t>
      </w:r>
    </w:p>
    <w:p w14:paraId="7F7C4874" w14:textId="77777777" w:rsidR="008D17D3" w:rsidRPr="008D17D3" w:rsidRDefault="008D17D3" w:rsidP="008D17D3">
      <w:pPr>
        <w:spacing w:after="0" w:line="240" w:lineRule="auto"/>
        <w:ind w:right="-2"/>
        <w:jc w:val="center"/>
        <w:rPr>
          <w:rFonts w:ascii="Times New Roman" w:eastAsia="Times New Roman" w:hAnsi="Times New Roman"/>
          <w:sz w:val="16"/>
          <w:szCs w:val="16"/>
        </w:rPr>
      </w:pPr>
    </w:p>
    <w:p w14:paraId="5DF47510" w14:textId="77777777" w:rsidR="008D17D3" w:rsidRPr="008D17D3" w:rsidRDefault="008D17D3" w:rsidP="008D17D3">
      <w:pPr>
        <w:spacing w:after="0" w:line="240" w:lineRule="auto"/>
        <w:ind w:right="-2"/>
        <w:jc w:val="center"/>
        <w:rPr>
          <w:rFonts w:ascii="Times New Roman" w:eastAsia="Times New Roman" w:hAnsi="Times New Roman"/>
          <w:sz w:val="16"/>
          <w:szCs w:val="16"/>
        </w:rPr>
      </w:pPr>
      <w:proofErr w:type="spellStart"/>
      <w:r w:rsidRPr="008D17D3">
        <w:rPr>
          <w:rFonts w:ascii="Times New Roman" w:eastAsia="Times New Roman" w:hAnsi="Times New Roman"/>
          <w:sz w:val="16"/>
          <w:szCs w:val="16"/>
        </w:rPr>
        <w:t>Domnule</w:t>
      </w:r>
      <w:proofErr w:type="spellEnd"/>
      <w:r w:rsidRPr="008D17D3">
        <w:rPr>
          <w:rFonts w:ascii="Times New Roman" w:eastAsia="Times New Roman" w:hAnsi="Times New Roman"/>
          <w:sz w:val="16"/>
          <w:szCs w:val="16"/>
        </w:rPr>
        <w:t xml:space="preserve"> Inspector </w:t>
      </w:r>
      <w:proofErr w:type="spellStart"/>
      <w:r w:rsidRPr="008D17D3">
        <w:rPr>
          <w:rFonts w:ascii="Times New Roman" w:eastAsia="Times New Roman" w:hAnsi="Times New Roman"/>
          <w:sz w:val="16"/>
          <w:szCs w:val="16"/>
        </w:rPr>
        <w:t>Şcolar</w:t>
      </w:r>
      <w:proofErr w:type="spellEnd"/>
      <w:r w:rsidRPr="008D17D3">
        <w:rPr>
          <w:rFonts w:ascii="Times New Roman" w:eastAsia="Times New Roman" w:hAnsi="Times New Roman"/>
          <w:sz w:val="16"/>
          <w:szCs w:val="16"/>
        </w:rPr>
        <w:t xml:space="preserve"> General, </w:t>
      </w:r>
    </w:p>
    <w:p w14:paraId="063BC873" w14:textId="77777777" w:rsidR="008D17D3" w:rsidRPr="008D17D3" w:rsidRDefault="008D17D3" w:rsidP="008D17D3">
      <w:pPr>
        <w:spacing w:after="0" w:line="240" w:lineRule="auto"/>
        <w:ind w:right="-2"/>
        <w:jc w:val="center"/>
        <w:rPr>
          <w:rFonts w:ascii="Times New Roman" w:eastAsia="Times New Roman" w:hAnsi="Times New Roman"/>
          <w:sz w:val="16"/>
          <w:szCs w:val="16"/>
        </w:rPr>
      </w:pPr>
    </w:p>
    <w:p w14:paraId="3E858AE4" w14:textId="77777777" w:rsidR="008D17D3" w:rsidRPr="008D17D3" w:rsidRDefault="008D17D3" w:rsidP="008D17D3">
      <w:pPr>
        <w:spacing w:after="0" w:line="240" w:lineRule="auto"/>
        <w:ind w:right="-2"/>
        <w:jc w:val="both"/>
        <w:rPr>
          <w:rFonts w:ascii="Times New Roman" w:eastAsia="Times New Roman" w:hAnsi="Times New Roman"/>
          <w:sz w:val="16"/>
          <w:szCs w:val="16"/>
        </w:rPr>
      </w:pPr>
      <w:r w:rsidRPr="008D17D3">
        <w:rPr>
          <w:rFonts w:ascii="Times New Roman" w:eastAsia="Times New Roman" w:hAnsi="Times New Roman"/>
          <w:sz w:val="16"/>
          <w:szCs w:val="16"/>
        </w:rPr>
        <w:tab/>
        <w:t xml:space="preserve">Subsemnatul(a) (inclusiv </w:t>
      </w:r>
      <w:proofErr w:type="spellStart"/>
      <w:r w:rsidRPr="008D17D3">
        <w:rPr>
          <w:rFonts w:ascii="Times New Roman" w:eastAsia="Times New Roman" w:hAnsi="Times New Roman"/>
          <w:sz w:val="16"/>
          <w:szCs w:val="16"/>
        </w:rPr>
        <w:t>iniţiala</w:t>
      </w:r>
      <w:proofErr w:type="spellEnd"/>
      <w:r w:rsidRPr="008D17D3">
        <w:rPr>
          <w:rFonts w:ascii="Times New Roman" w:eastAsia="Times New Roman" w:hAnsi="Times New Roman"/>
          <w:sz w:val="16"/>
          <w:szCs w:val="16"/>
        </w:rPr>
        <w:t xml:space="preserve"> tatălui), ___________________________________________________________________________, numele anterior _____________________________, fiul/ fiica lui ___________________ și _____________________, născut(ă) la data de ___________________, titular(ă)/ debutant(ă) prevăzut la art. 24 alin. (4)</w:t>
      </w:r>
      <w:r w:rsidRPr="008D17D3">
        <w:rPr>
          <w:rFonts w:ascii="Times New Roman" w:eastAsia="Times New Roman" w:hAnsi="Times New Roman"/>
          <w:sz w:val="18"/>
          <w:szCs w:val="18"/>
        </w:rPr>
        <w:t xml:space="preserve"> </w:t>
      </w:r>
      <w:r w:rsidRPr="008D17D3">
        <w:rPr>
          <w:rFonts w:ascii="Times New Roman" w:eastAsia="Times New Roman" w:hAnsi="Times New Roman"/>
          <w:sz w:val="16"/>
          <w:szCs w:val="16"/>
        </w:rPr>
        <w:t xml:space="preserve">din metodologie /repartizat(ă) pe perioada viabilității postului/ încadrat(ă) pe(la) postul (catedra) de _______________________________________________________________________________________________ </w:t>
      </w:r>
      <w:proofErr w:type="spellStart"/>
      <w:r w:rsidRPr="008D17D3">
        <w:rPr>
          <w:rFonts w:ascii="Times New Roman" w:eastAsia="Times New Roman" w:hAnsi="Times New Roman"/>
          <w:sz w:val="16"/>
          <w:szCs w:val="16"/>
        </w:rPr>
        <w:t>de</w:t>
      </w:r>
      <w:proofErr w:type="spellEnd"/>
      <w:r w:rsidRPr="008D17D3">
        <w:rPr>
          <w:rFonts w:ascii="Times New Roman" w:eastAsia="Times New Roman" w:hAnsi="Times New Roman"/>
          <w:sz w:val="16"/>
          <w:szCs w:val="16"/>
        </w:rPr>
        <w:t xml:space="preserve"> la (unitatea/ </w:t>
      </w:r>
      <w:proofErr w:type="spellStart"/>
      <w:r w:rsidRPr="008D17D3">
        <w:rPr>
          <w:rFonts w:ascii="Times New Roman" w:eastAsia="Times New Roman" w:hAnsi="Times New Roman"/>
          <w:sz w:val="16"/>
          <w:szCs w:val="16"/>
        </w:rPr>
        <w:t>unităţile</w:t>
      </w:r>
      <w:proofErr w:type="spellEnd"/>
      <w:r w:rsidRPr="008D17D3">
        <w:rPr>
          <w:rFonts w:ascii="Times New Roman" w:eastAsia="Times New Roman" w:hAnsi="Times New Roman"/>
          <w:sz w:val="16"/>
          <w:szCs w:val="16"/>
        </w:rPr>
        <w:t xml:space="preserve">  de </w:t>
      </w:r>
      <w:proofErr w:type="spellStart"/>
      <w:r w:rsidRPr="008D17D3">
        <w:rPr>
          <w:rFonts w:ascii="Times New Roman" w:eastAsia="Times New Roman" w:hAnsi="Times New Roman"/>
          <w:sz w:val="16"/>
          <w:szCs w:val="16"/>
        </w:rPr>
        <w:t>învăţământ</w:t>
      </w:r>
      <w:proofErr w:type="spellEnd"/>
      <w:r w:rsidRPr="008D17D3">
        <w:rPr>
          <w:rFonts w:ascii="Times New Roman" w:eastAsia="Times New Roman" w:hAnsi="Times New Roman"/>
          <w:sz w:val="16"/>
          <w:szCs w:val="16"/>
        </w:rPr>
        <w:t xml:space="preserve">) _____________________________________________________________________________________________________________________________________________________________________________________________________________________________________________________________________, localitatea  _______________________________________________, </w:t>
      </w:r>
      <w:proofErr w:type="spellStart"/>
      <w:r w:rsidRPr="008D17D3">
        <w:rPr>
          <w:rFonts w:ascii="Times New Roman" w:eastAsia="Times New Roman" w:hAnsi="Times New Roman"/>
          <w:sz w:val="16"/>
          <w:szCs w:val="16"/>
        </w:rPr>
        <w:t>judeţul</w:t>
      </w:r>
      <w:proofErr w:type="spellEnd"/>
      <w:r w:rsidRPr="008D17D3">
        <w:rPr>
          <w:rFonts w:ascii="Times New Roman" w:eastAsia="Times New Roman" w:hAnsi="Times New Roman"/>
          <w:sz w:val="16"/>
          <w:szCs w:val="16"/>
        </w:rPr>
        <w:t xml:space="preserve"> (sectorul)_____________________, vă rog să-mi </w:t>
      </w:r>
      <w:proofErr w:type="spellStart"/>
      <w:r w:rsidRPr="008D17D3">
        <w:rPr>
          <w:rFonts w:ascii="Times New Roman" w:eastAsia="Times New Roman" w:hAnsi="Times New Roman"/>
          <w:sz w:val="16"/>
          <w:szCs w:val="16"/>
        </w:rPr>
        <w:t>aprobaţi</w:t>
      </w:r>
      <w:proofErr w:type="spellEnd"/>
      <w:r w:rsidRPr="008D17D3">
        <w:rPr>
          <w:rFonts w:ascii="Times New Roman" w:eastAsia="Times New Roman" w:hAnsi="Times New Roman"/>
          <w:sz w:val="16"/>
          <w:szCs w:val="16"/>
        </w:rPr>
        <w:t xml:space="preserve"> transferul pentru restrângere de activitate/ pretransferul </w:t>
      </w:r>
      <w:proofErr w:type="spellStart"/>
      <w:r w:rsidRPr="008D17D3">
        <w:rPr>
          <w:rFonts w:ascii="Times New Roman" w:eastAsia="Times New Roman" w:hAnsi="Times New Roman"/>
          <w:sz w:val="16"/>
          <w:szCs w:val="16"/>
        </w:rPr>
        <w:t>consimţit</w:t>
      </w:r>
      <w:proofErr w:type="spellEnd"/>
      <w:r w:rsidRPr="008D17D3">
        <w:rPr>
          <w:rFonts w:ascii="Times New Roman" w:eastAsia="Times New Roman" w:hAnsi="Times New Roman"/>
          <w:sz w:val="16"/>
          <w:szCs w:val="16"/>
        </w:rPr>
        <w:t xml:space="preserve"> între </w:t>
      </w:r>
      <w:proofErr w:type="spellStart"/>
      <w:r w:rsidRPr="008D17D3">
        <w:rPr>
          <w:rFonts w:ascii="Times New Roman" w:eastAsia="Times New Roman" w:hAnsi="Times New Roman"/>
          <w:sz w:val="16"/>
          <w:szCs w:val="16"/>
        </w:rPr>
        <w:t>unităţi</w:t>
      </w:r>
      <w:proofErr w:type="spellEnd"/>
      <w:r w:rsidRPr="008D17D3">
        <w:rPr>
          <w:rFonts w:ascii="Times New Roman" w:eastAsia="Times New Roman" w:hAnsi="Times New Roman"/>
          <w:sz w:val="16"/>
          <w:szCs w:val="16"/>
        </w:rPr>
        <w:t xml:space="preserve"> de </w:t>
      </w:r>
      <w:proofErr w:type="spellStart"/>
      <w:r w:rsidRPr="008D17D3">
        <w:rPr>
          <w:rFonts w:ascii="Times New Roman" w:eastAsia="Times New Roman" w:hAnsi="Times New Roman"/>
          <w:sz w:val="16"/>
          <w:szCs w:val="16"/>
        </w:rPr>
        <w:t>învăţământ</w:t>
      </w:r>
      <w:proofErr w:type="spellEnd"/>
      <w:r w:rsidRPr="008D17D3">
        <w:rPr>
          <w:rFonts w:ascii="Times New Roman" w:eastAsia="Times New Roman" w:hAnsi="Times New Roman"/>
          <w:sz w:val="16"/>
          <w:szCs w:val="16"/>
        </w:rPr>
        <w:t>/ modificarea repartizării pe perioada viabilității/ modificarea încadrării</w:t>
      </w:r>
      <w:r w:rsidRPr="008D17D3">
        <w:rPr>
          <w:rFonts w:ascii="Times New Roman" w:eastAsia="Times New Roman" w:hAnsi="Times New Roman"/>
          <w:i/>
          <w:sz w:val="14"/>
          <w:szCs w:val="14"/>
          <w:vertAlign w:val="superscript"/>
        </w:rPr>
        <w:t>*</w:t>
      </w:r>
      <w:r w:rsidRPr="008D17D3">
        <w:rPr>
          <w:rFonts w:ascii="Times New Roman" w:eastAsia="Times New Roman" w:hAnsi="Times New Roman"/>
          <w:sz w:val="16"/>
          <w:szCs w:val="16"/>
        </w:rPr>
        <w:t>, începând cu data de 1 septembrie 2026 pe (la) un post (o catedră) publicat(ă) vacant(ă) de _________________________________________________________________________</w:t>
      </w:r>
    </w:p>
    <w:p w14:paraId="242E1FA0" w14:textId="77777777" w:rsidR="008D17D3" w:rsidRPr="008D17D3" w:rsidRDefault="008D17D3" w:rsidP="008D17D3">
      <w:pPr>
        <w:spacing w:after="0" w:line="240" w:lineRule="auto"/>
        <w:ind w:right="-2"/>
        <w:jc w:val="both"/>
        <w:rPr>
          <w:rFonts w:ascii="Times New Roman" w:eastAsia="Times New Roman" w:hAnsi="Times New Roman"/>
          <w:sz w:val="16"/>
          <w:szCs w:val="16"/>
        </w:rPr>
      </w:pPr>
      <w:r w:rsidRPr="008D17D3">
        <w:rPr>
          <w:rFonts w:ascii="Times New Roman" w:eastAsia="Times New Roman" w:hAnsi="Times New Roman"/>
          <w:sz w:val="16"/>
          <w:szCs w:val="16"/>
        </w:rPr>
        <w:t xml:space="preserve">__________________________________________________________________________________________________________________________________, </w:t>
      </w:r>
    </w:p>
    <w:p w14:paraId="18800BF4" w14:textId="77777777" w:rsidR="008D17D3" w:rsidRPr="008D17D3" w:rsidRDefault="008D17D3" w:rsidP="008D17D3">
      <w:pPr>
        <w:spacing w:after="0" w:line="240" w:lineRule="auto"/>
        <w:ind w:right="-2"/>
        <w:jc w:val="both"/>
        <w:rPr>
          <w:rFonts w:ascii="Times New Roman" w:eastAsia="Times New Roman" w:hAnsi="Times New Roman"/>
          <w:sz w:val="16"/>
          <w:szCs w:val="16"/>
        </w:rPr>
      </w:pPr>
      <w:r w:rsidRPr="008D17D3">
        <w:rPr>
          <w:rFonts w:ascii="Times New Roman" w:eastAsia="Times New Roman" w:hAnsi="Times New Roman"/>
          <w:sz w:val="16"/>
          <w:szCs w:val="16"/>
        </w:rPr>
        <w:t xml:space="preserve">având în vedere că în anul </w:t>
      </w:r>
      <w:proofErr w:type="spellStart"/>
      <w:r w:rsidRPr="008D17D3">
        <w:rPr>
          <w:rFonts w:ascii="Times New Roman" w:eastAsia="Times New Roman" w:hAnsi="Times New Roman"/>
          <w:sz w:val="16"/>
          <w:szCs w:val="16"/>
        </w:rPr>
        <w:t>şcolar</w:t>
      </w:r>
      <w:proofErr w:type="spellEnd"/>
      <w:r w:rsidRPr="008D17D3">
        <w:rPr>
          <w:rFonts w:ascii="Times New Roman" w:eastAsia="Times New Roman" w:hAnsi="Times New Roman"/>
          <w:sz w:val="16"/>
          <w:szCs w:val="16"/>
        </w:rPr>
        <w:t xml:space="preserve"> 2026-2027 la unitatea (</w:t>
      </w:r>
      <w:proofErr w:type="spellStart"/>
      <w:r w:rsidRPr="008D17D3">
        <w:rPr>
          <w:rFonts w:ascii="Times New Roman" w:eastAsia="Times New Roman" w:hAnsi="Times New Roman"/>
          <w:sz w:val="16"/>
          <w:szCs w:val="16"/>
        </w:rPr>
        <w:t>unităţile</w:t>
      </w:r>
      <w:proofErr w:type="spellEnd"/>
      <w:r w:rsidRPr="008D17D3">
        <w:rPr>
          <w:rFonts w:ascii="Times New Roman" w:eastAsia="Times New Roman" w:hAnsi="Times New Roman"/>
          <w:sz w:val="16"/>
          <w:szCs w:val="16"/>
        </w:rPr>
        <w:t xml:space="preserve">) de </w:t>
      </w:r>
      <w:proofErr w:type="spellStart"/>
      <w:r w:rsidRPr="008D17D3">
        <w:rPr>
          <w:rFonts w:ascii="Times New Roman" w:eastAsia="Times New Roman" w:hAnsi="Times New Roman"/>
          <w:sz w:val="16"/>
          <w:szCs w:val="16"/>
        </w:rPr>
        <w:t>învăţământ</w:t>
      </w:r>
      <w:proofErr w:type="spellEnd"/>
      <w:r w:rsidRPr="008D17D3">
        <w:rPr>
          <w:rFonts w:ascii="Times New Roman" w:eastAsia="Times New Roman" w:hAnsi="Times New Roman"/>
          <w:sz w:val="16"/>
          <w:szCs w:val="16"/>
        </w:rPr>
        <w:t xml:space="preserve"> la care </w:t>
      </w:r>
      <w:proofErr w:type="spellStart"/>
      <w:r w:rsidRPr="008D17D3">
        <w:rPr>
          <w:rFonts w:ascii="Times New Roman" w:eastAsia="Times New Roman" w:hAnsi="Times New Roman"/>
          <w:sz w:val="16"/>
          <w:szCs w:val="16"/>
        </w:rPr>
        <w:t>funcţionez</w:t>
      </w:r>
      <w:proofErr w:type="spellEnd"/>
      <w:r w:rsidRPr="008D17D3">
        <w:rPr>
          <w:rFonts w:ascii="Times New Roman" w:eastAsia="Times New Roman" w:hAnsi="Times New Roman"/>
          <w:sz w:val="16"/>
          <w:szCs w:val="16"/>
        </w:rPr>
        <w:t xml:space="preserve"> ca titular(ă)/ debutant(ă) prevăzut la art. 24 alin. (4)</w:t>
      </w:r>
      <w:r w:rsidRPr="008D17D3">
        <w:rPr>
          <w:rFonts w:ascii="Times New Roman" w:eastAsia="Times New Roman" w:hAnsi="Times New Roman"/>
          <w:sz w:val="18"/>
          <w:szCs w:val="18"/>
        </w:rPr>
        <w:t xml:space="preserve"> </w:t>
      </w:r>
      <w:r w:rsidRPr="008D17D3">
        <w:rPr>
          <w:rFonts w:ascii="Times New Roman" w:eastAsia="Times New Roman" w:hAnsi="Times New Roman"/>
          <w:sz w:val="16"/>
          <w:szCs w:val="16"/>
        </w:rPr>
        <w:t xml:space="preserve">din metodologie/ repartizat(ă) pe perioada viabilității postului/ încadrat(ă)  voi avea un număr de ___________ ore pe săptămână în încadrare, cu domiciliul în localitatea _______________________________________________________, </w:t>
      </w:r>
      <w:proofErr w:type="spellStart"/>
      <w:r w:rsidRPr="008D17D3">
        <w:rPr>
          <w:rFonts w:ascii="Times New Roman" w:eastAsia="Times New Roman" w:hAnsi="Times New Roman"/>
          <w:sz w:val="16"/>
          <w:szCs w:val="16"/>
        </w:rPr>
        <w:t>judeţul</w:t>
      </w:r>
      <w:proofErr w:type="spellEnd"/>
      <w:r w:rsidRPr="008D17D3">
        <w:rPr>
          <w:rFonts w:ascii="Times New Roman" w:eastAsia="Times New Roman" w:hAnsi="Times New Roman"/>
          <w:sz w:val="16"/>
          <w:szCs w:val="16"/>
        </w:rPr>
        <w:t xml:space="preserve"> (sectorul) ___________________, str. ______________________________________ nr. ________, bl. _________, ap. _________, TELEFON: ____________________, conform actului de identitate _______seria ___nr. ________ eliberat de ____________________________________. </w:t>
      </w:r>
    </w:p>
    <w:p w14:paraId="0357466B" w14:textId="77777777" w:rsidR="008D17D3" w:rsidRPr="008D17D3" w:rsidRDefault="008D17D3" w:rsidP="008D17D3">
      <w:pPr>
        <w:spacing w:after="0" w:line="240" w:lineRule="auto"/>
        <w:ind w:right="-2"/>
        <w:jc w:val="both"/>
        <w:rPr>
          <w:rFonts w:ascii="Times New Roman" w:eastAsia="Times New Roman" w:hAnsi="Times New Roman"/>
          <w:sz w:val="16"/>
          <w:szCs w:val="16"/>
        </w:rPr>
      </w:pPr>
    </w:p>
    <w:p w14:paraId="463521E1" w14:textId="77777777" w:rsidR="008D17D3" w:rsidRPr="008D17D3" w:rsidRDefault="008D17D3" w:rsidP="008D17D3">
      <w:pPr>
        <w:spacing w:after="0" w:line="240" w:lineRule="auto"/>
        <w:ind w:right="-2"/>
        <w:jc w:val="both"/>
        <w:rPr>
          <w:rFonts w:ascii="Times New Roman" w:eastAsia="Times New Roman" w:hAnsi="Times New Roman"/>
          <w:b/>
          <w:sz w:val="16"/>
          <w:szCs w:val="16"/>
        </w:rPr>
      </w:pPr>
      <w:r w:rsidRPr="008D17D3">
        <w:rPr>
          <w:rFonts w:ascii="Times New Roman" w:eastAsia="Times New Roman" w:hAnsi="Times New Roman"/>
          <w:sz w:val="16"/>
          <w:szCs w:val="16"/>
        </w:rPr>
        <w:t xml:space="preserve">      </w:t>
      </w:r>
      <w:r w:rsidRPr="008D17D3">
        <w:rPr>
          <w:rFonts w:ascii="Times New Roman" w:eastAsia="Times New Roman" w:hAnsi="Times New Roman"/>
          <w:b/>
          <w:sz w:val="16"/>
          <w:szCs w:val="16"/>
        </w:rPr>
        <w:t>COD NUMERIC PERSONAL:</w:t>
      </w:r>
    </w:p>
    <w:tbl>
      <w:tblPr>
        <w:tblW w:w="39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6"/>
        <w:gridCol w:w="307"/>
        <w:gridCol w:w="307"/>
        <w:gridCol w:w="307"/>
        <w:gridCol w:w="307"/>
        <w:gridCol w:w="308"/>
        <w:gridCol w:w="307"/>
        <w:gridCol w:w="307"/>
        <w:gridCol w:w="307"/>
        <w:gridCol w:w="308"/>
        <w:gridCol w:w="307"/>
        <w:gridCol w:w="307"/>
        <w:gridCol w:w="307"/>
      </w:tblGrid>
      <w:tr w:rsidR="008D17D3" w:rsidRPr="008D17D3" w14:paraId="182C0ACC" w14:textId="77777777" w:rsidTr="007B6E20">
        <w:trPr>
          <w:trHeight w:val="273"/>
          <w:jc w:val="center"/>
        </w:trPr>
        <w:tc>
          <w:tcPr>
            <w:tcW w:w="307" w:type="dxa"/>
          </w:tcPr>
          <w:p w14:paraId="7F61989D" w14:textId="77777777" w:rsidR="008D17D3" w:rsidRPr="008D17D3" w:rsidRDefault="008D17D3" w:rsidP="008D17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jc w:val="center"/>
              <w:rPr>
                <w:rFonts w:ascii="Tahoma" w:eastAsia="Tahoma" w:hAnsi="Tahoma" w:cs="Tahoma"/>
                <w:sz w:val="28"/>
                <w:szCs w:val="28"/>
              </w:rPr>
            </w:pPr>
          </w:p>
        </w:tc>
        <w:tc>
          <w:tcPr>
            <w:tcW w:w="307" w:type="dxa"/>
          </w:tcPr>
          <w:p w14:paraId="5E28C41B" w14:textId="77777777" w:rsidR="008D17D3" w:rsidRPr="008D17D3" w:rsidRDefault="008D17D3" w:rsidP="008D17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jc w:val="center"/>
              <w:rPr>
                <w:rFonts w:ascii="Tahoma" w:eastAsia="Tahoma" w:hAnsi="Tahoma" w:cs="Tahoma"/>
                <w:sz w:val="28"/>
                <w:szCs w:val="28"/>
              </w:rPr>
            </w:pPr>
          </w:p>
        </w:tc>
        <w:tc>
          <w:tcPr>
            <w:tcW w:w="307" w:type="dxa"/>
          </w:tcPr>
          <w:p w14:paraId="5CF8306D" w14:textId="77777777" w:rsidR="008D17D3" w:rsidRPr="008D17D3" w:rsidRDefault="008D17D3" w:rsidP="008D17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jc w:val="center"/>
              <w:rPr>
                <w:rFonts w:ascii="Tahoma" w:eastAsia="Tahoma" w:hAnsi="Tahoma" w:cs="Tahoma"/>
                <w:sz w:val="28"/>
                <w:szCs w:val="28"/>
              </w:rPr>
            </w:pPr>
          </w:p>
        </w:tc>
        <w:tc>
          <w:tcPr>
            <w:tcW w:w="307" w:type="dxa"/>
          </w:tcPr>
          <w:p w14:paraId="38669FAA" w14:textId="77777777" w:rsidR="008D17D3" w:rsidRPr="008D17D3" w:rsidRDefault="008D17D3" w:rsidP="008D17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jc w:val="center"/>
              <w:rPr>
                <w:rFonts w:ascii="Tahoma" w:eastAsia="Tahoma" w:hAnsi="Tahoma" w:cs="Tahoma"/>
                <w:sz w:val="28"/>
                <w:szCs w:val="28"/>
              </w:rPr>
            </w:pPr>
          </w:p>
        </w:tc>
        <w:tc>
          <w:tcPr>
            <w:tcW w:w="307" w:type="dxa"/>
          </w:tcPr>
          <w:p w14:paraId="5407FCF8" w14:textId="77777777" w:rsidR="008D17D3" w:rsidRPr="008D17D3" w:rsidRDefault="008D17D3" w:rsidP="008D17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jc w:val="center"/>
              <w:rPr>
                <w:rFonts w:ascii="Tahoma" w:eastAsia="Tahoma" w:hAnsi="Tahoma" w:cs="Tahoma"/>
                <w:sz w:val="28"/>
                <w:szCs w:val="28"/>
              </w:rPr>
            </w:pPr>
          </w:p>
        </w:tc>
        <w:tc>
          <w:tcPr>
            <w:tcW w:w="308" w:type="dxa"/>
          </w:tcPr>
          <w:p w14:paraId="5180A97C" w14:textId="77777777" w:rsidR="008D17D3" w:rsidRPr="008D17D3" w:rsidRDefault="008D17D3" w:rsidP="008D17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jc w:val="center"/>
              <w:rPr>
                <w:rFonts w:ascii="Tahoma" w:eastAsia="Tahoma" w:hAnsi="Tahoma" w:cs="Tahoma"/>
                <w:sz w:val="28"/>
                <w:szCs w:val="28"/>
              </w:rPr>
            </w:pPr>
          </w:p>
        </w:tc>
        <w:tc>
          <w:tcPr>
            <w:tcW w:w="307" w:type="dxa"/>
          </w:tcPr>
          <w:p w14:paraId="4FF2C965" w14:textId="77777777" w:rsidR="008D17D3" w:rsidRPr="008D17D3" w:rsidRDefault="008D17D3" w:rsidP="008D17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jc w:val="center"/>
              <w:rPr>
                <w:rFonts w:ascii="Tahoma" w:eastAsia="Tahoma" w:hAnsi="Tahoma" w:cs="Tahoma"/>
                <w:sz w:val="28"/>
                <w:szCs w:val="28"/>
              </w:rPr>
            </w:pPr>
          </w:p>
        </w:tc>
        <w:tc>
          <w:tcPr>
            <w:tcW w:w="307" w:type="dxa"/>
          </w:tcPr>
          <w:p w14:paraId="30250F3E" w14:textId="77777777" w:rsidR="008D17D3" w:rsidRPr="008D17D3" w:rsidRDefault="008D17D3" w:rsidP="008D17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jc w:val="center"/>
              <w:rPr>
                <w:rFonts w:ascii="Tahoma" w:eastAsia="Tahoma" w:hAnsi="Tahoma" w:cs="Tahoma"/>
                <w:sz w:val="28"/>
                <w:szCs w:val="28"/>
              </w:rPr>
            </w:pPr>
          </w:p>
        </w:tc>
        <w:tc>
          <w:tcPr>
            <w:tcW w:w="307" w:type="dxa"/>
          </w:tcPr>
          <w:p w14:paraId="18C6986A" w14:textId="77777777" w:rsidR="008D17D3" w:rsidRPr="008D17D3" w:rsidRDefault="008D17D3" w:rsidP="008D17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jc w:val="center"/>
              <w:rPr>
                <w:rFonts w:ascii="Tahoma" w:eastAsia="Tahoma" w:hAnsi="Tahoma" w:cs="Tahoma"/>
                <w:sz w:val="28"/>
                <w:szCs w:val="28"/>
              </w:rPr>
            </w:pPr>
          </w:p>
        </w:tc>
        <w:tc>
          <w:tcPr>
            <w:tcW w:w="308" w:type="dxa"/>
          </w:tcPr>
          <w:p w14:paraId="15D1DAA6" w14:textId="77777777" w:rsidR="008D17D3" w:rsidRPr="008D17D3" w:rsidRDefault="008D17D3" w:rsidP="008D17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jc w:val="center"/>
              <w:rPr>
                <w:rFonts w:ascii="Tahoma" w:eastAsia="Tahoma" w:hAnsi="Tahoma" w:cs="Tahoma"/>
                <w:sz w:val="28"/>
                <w:szCs w:val="28"/>
              </w:rPr>
            </w:pPr>
          </w:p>
        </w:tc>
        <w:tc>
          <w:tcPr>
            <w:tcW w:w="307" w:type="dxa"/>
          </w:tcPr>
          <w:p w14:paraId="2EBDD85D" w14:textId="77777777" w:rsidR="008D17D3" w:rsidRPr="008D17D3" w:rsidRDefault="008D17D3" w:rsidP="008D17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jc w:val="center"/>
              <w:rPr>
                <w:rFonts w:ascii="Tahoma" w:eastAsia="Tahoma" w:hAnsi="Tahoma" w:cs="Tahoma"/>
                <w:sz w:val="28"/>
                <w:szCs w:val="28"/>
              </w:rPr>
            </w:pPr>
          </w:p>
        </w:tc>
        <w:tc>
          <w:tcPr>
            <w:tcW w:w="307" w:type="dxa"/>
          </w:tcPr>
          <w:p w14:paraId="44223B41" w14:textId="77777777" w:rsidR="008D17D3" w:rsidRPr="008D17D3" w:rsidRDefault="008D17D3" w:rsidP="008D17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jc w:val="center"/>
              <w:rPr>
                <w:rFonts w:ascii="Tahoma" w:eastAsia="Tahoma" w:hAnsi="Tahoma" w:cs="Tahoma"/>
                <w:sz w:val="28"/>
                <w:szCs w:val="28"/>
              </w:rPr>
            </w:pPr>
          </w:p>
        </w:tc>
        <w:tc>
          <w:tcPr>
            <w:tcW w:w="307" w:type="dxa"/>
          </w:tcPr>
          <w:p w14:paraId="704813C9" w14:textId="77777777" w:rsidR="008D17D3" w:rsidRPr="008D17D3" w:rsidRDefault="008D17D3" w:rsidP="008D17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jc w:val="center"/>
              <w:rPr>
                <w:rFonts w:ascii="Tahoma" w:eastAsia="Tahoma" w:hAnsi="Tahoma" w:cs="Tahoma"/>
                <w:sz w:val="28"/>
                <w:szCs w:val="28"/>
              </w:rPr>
            </w:pPr>
          </w:p>
        </w:tc>
      </w:tr>
    </w:tbl>
    <w:p w14:paraId="6CA6E27D" w14:textId="77777777" w:rsidR="008D17D3" w:rsidRPr="008D17D3" w:rsidRDefault="008D17D3" w:rsidP="008D17D3">
      <w:pPr>
        <w:spacing w:after="0" w:line="240" w:lineRule="auto"/>
        <w:ind w:right="-2"/>
        <w:jc w:val="both"/>
        <w:rPr>
          <w:rFonts w:ascii="Times New Roman" w:eastAsia="Times New Roman" w:hAnsi="Times New Roman"/>
          <w:sz w:val="16"/>
          <w:szCs w:val="16"/>
        </w:rPr>
      </w:pPr>
    </w:p>
    <w:p w14:paraId="594BBFF5" w14:textId="77777777" w:rsidR="008D17D3" w:rsidRPr="008D17D3" w:rsidRDefault="008D17D3" w:rsidP="008D17D3">
      <w:pPr>
        <w:spacing w:after="0" w:line="240" w:lineRule="auto"/>
        <w:ind w:right="-2"/>
        <w:jc w:val="both"/>
        <w:rPr>
          <w:rFonts w:ascii="Times New Roman" w:eastAsia="Times New Roman" w:hAnsi="Times New Roman"/>
          <w:sz w:val="16"/>
          <w:szCs w:val="16"/>
        </w:rPr>
      </w:pPr>
      <w:r w:rsidRPr="008D17D3">
        <w:rPr>
          <w:rFonts w:ascii="Times New Roman" w:eastAsia="Times New Roman" w:hAnsi="Times New Roman"/>
          <w:sz w:val="16"/>
          <w:szCs w:val="16"/>
        </w:rPr>
        <w:t xml:space="preserve">      </w:t>
      </w:r>
      <w:proofErr w:type="spellStart"/>
      <w:r w:rsidRPr="008D17D3">
        <w:rPr>
          <w:rFonts w:ascii="Times New Roman" w:eastAsia="Times New Roman" w:hAnsi="Times New Roman"/>
          <w:sz w:val="16"/>
          <w:szCs w:val="16"/>
        </w:rPr>
        <w:t>Menţionez</w:t>
      </w:r>
      <w:proofErr w:type="spellEnd"/>
      <w:r w:rsidRPr="008D17D3">
        <w:rPr>
          <w:rFonts w:ascii="Times New Roman" w:eastAsia="Times New Roman" w:hAnsi="Times New Roman"/>
          <w:sz w:val="16"/>
          <w:szCs w:val="16"/>
        </w:rPr>
        <w:t xml:space="preserve"> următoarele:</w:t>
      </w:r>
    </w:p>
    <w:p w14:paraId="4A0FFF3B" w14:textId="77777777" w:rsidR="008D17D3" w:rsidRPr="008D17D3" w:rsidRDefault="008D17D3" w:rsidP="008D17D3">
      <w:pPr>
        <w:spacing w:after="0" w:line="240" w:lineRule="auto"/>
        <w:ind w:right="-2"/>
        <w:jc w:val="both"/>
        <w:rPr>
          <w:rFonts w:ascii="Times New Roman" w:eastAsia="Times New Roman" w:hAnsi="Times New Roman"/>
          <w:sz w:val="16"/>
          <w:szCs w:val="16"/>
        </w:rPr>
      </w:pPr>
      <w:r w:rsidRPr="008D17D3">
        <w:rPr>
          <w:rFonts w:ascii="Times New Roman" w:eastAsia="Times New Roman" w:hAnsi="Times New Roman"/>
          <w:sz w:val="16"/>
          <w:szCs w:val="16"/>
        </w:rPr>
        <w:t xml:space="preserve">I. Sunt absolvent(ă) al(a) (Univ., Academiei, Institutului, I.P.-3 ani, Colegiului, </w:t>
      </w:r>
      <w:proofErr w:type="spellStart"/>
      <w:r w:rsidRPr="008D17D3">
        <w:rPr>
          <w:rFonts w:ascii="Times New Roman" w:eastAsia="Times New Roman" w:hAnsi="Times New Roman"/>
          <w:sz w:val="16"/>
          <w:szCs w:val="16"/>
        </w:rPr>
        <w:t>Şc</w:t>
      </w:r>
      <w:proofErr w:type="spellEnd"/>
      <w:r w:rsidRPr="008D17D3">
        <w:rPr>
          <w:rFonts w:ascii="Times New Roman" w:eastAsia="Times New Roman" w:hAnsi="Times New Roman"/>
          <w:sz w:val="16"/>
          <w:szCs w:val="16"/>
        </w:rPr>
        <w:t xml:space="preserve">. de </w:t>
      </w:r>
      <w:proofErr w:type="spellStart"/>
      <w:r w:rsidRPr="008D17D3">
        <w:rPr>
          <w:rFonts w:ascii="Times New Roman" w:eastAsia="Times New Roman" w:hAnsi="Times New Roman"/>
          <w:sz w:val="16"/>
          <w:szCs w:val="16"/>
        </w:rPr>
        <w:t>maiştri</w:t>
      </w:r>
      <w:proofErr w:type="spellEnd"/>
      <w:r w:rsidRPr="008D17D3">
        <w:rPr>
          <w:rFonts w:ascii="Times New Roman" w:eastAsia="Times New Roman" w:hAnsi="Times New Roman"/>
          <w:sz w:val="16"/>
          <w:szCs w:val="16"/>
        </w:rPr>
        <w:t xml:space="preserve">, </w:t>
      </w:r>
      <w:proofErr w:type="spellStart"/>
      <w:r w:rsidRPr="008D17D3">
        <w:rPr>
          <w:rFonts w:ascii="Times New Roman" w:eastAsia="Times New Roman" w:hAnsi="Times New Roman"/>
          <w:sz w:val="16"/>
          <w:szCs w:val="16"/>
        </w:rPr>
        <w:t>Şc</w:t>
      </w:r>
      <w:proofErr w:type="spellEnd"/>
      <w:r w:rsidRPr="008D17D3">
        <w:rPr>
          <w:rFonts w:ascii="Times New Roman" w:eastAsia="Times New Roman" w:hAnsi="Times New Roman"/>
          <w:sz w:val="16"/>
          <w:szCs w:val="16"/>
        </w:rPr>
        <w:t xml:space="preserve">. postliceale, </w:t>
      </w:r>
      <w:proofErr w:type="spellStart"/>
      <w:r w:rsidRPr="008D17D3">
        <w:rPr>
          <w:rFonts w:ascii="Times New Roman" w:eastAsia="Times New Roman" w:hAnsi="Times New Roman"/>
          <w:sz w:val="16"/>
          <w:szCs w:val="16"/>
        </w:rPr>
        <w:t>Lic</w:t>
      </w:r>
      <w:proofErr w:type="spellEnd"/>
      <w:r w:rsidRPr="008D17D3">
        <w:rPr>
          <w:rFonts w:ascii="Times New Roman" w:eastAsia="Times New Roman" w:hAnsi="Times New Roman"/>
          <w:sz w:val="16"/>
          <w:szCs w:val="16"/>
        </w:rPr>
        <w:t xml:space="preserve">. </w:t>
      </w:r>
      <w:proofErr w:type="spellStart"/>
      <w:r w:rsidRPr="008D17D3">
        <w:rPr>
          <w:rFonts w:ascii="Times New Roman" w:eastAsia="Times New Roman" w:hAnsi="Times New Roman"/>
          <w:sz w:val="16"/>
          <w:szCs w:val="16"/>
        </w:rPr>
        <w:t>ped</w:t>
      </w:r>
      <w:proofErr w:type="spellEnd"/>
      <w:r w:rsidRPr="008D17D3">
        <w:rPr>
          <w:rFonts w:ascii="Times New Roman" w:eastAsia="Times New Roman" w:hAnsi="Times New Roman"/>
          <w:sz w:val="16"/>
          <w:szCs w:val="16"/>
        </w:rPr>
        <w:t xml:space="preserve">.) __________________ ______________________________________________________________________________________________________ Facultatea ___________________ ______________________________________________________________________________________________, cu durata studiilor de ______ani (curs zi; seral; </w:t>
      </w:r>
      <w:proofErr w:type="spellStart"/>
      <w:r w:rsidRPr="008D17D3">
        <w:rPr>
          <w:rFonts w:ascii="Times New Roman" w:eastAsia="Times New Roman" w:hAnsi="Times New Roman"/>
          <w:sz w:val="16"/>
          <w:szCs w:val="16"/>
        </w:rPr>
        <w:t>frecvenţă</w:t>
      </w:r>
      <w:proofErr w:type="spellEnd"/>
      <w:r w:rsidRPr="008D17D3">
        <w:rPr>
          <w:rFonts w:ascii="Times New Roman" w:eastAsia="Times New Roman" w:hAnsi="Times New Roman"/>
          <w:sz w:val="16"/>
          <w:szCs w:val="16"/>
        </w:rPr>
        <w:t xml:space="preserve"> redusă; fără </w:t>
      </w:r>
      <w:proofErr w:type="spellStart"/>
      <w:r w:rsidRPr="008D17D3">
        <w:rPr>
          <w:rFonts w:ascii="Times New Roman" w:eastAsia="Times New Roman" w:hAnsi="Times New Roman"/>
          <w:sz w:val="16"/>
          <w:szCs w:val="16"/>
        </w:rPr>
        <w:t>frecvenţă</w:t>
      </w:r>
      <w:proofErr w:type="spellEnd"/>
      <w:r w:rsidRPr="008D17D3">
        <w:rPr>
          <w:rFonts w:ascii="Times New Roman" w:eastAsia="Times New Roman" w:hAnsi="Times New Roman"/>
          <w:sz w:val="16"/>
          <w:szCs w:val="16"/>
        </w:rPr>
        <w:t xml:space="preserve">; </w:t>
      </w:r>
      <w:proofErr w:type="spellStart"/>
      <w:r w:rsidRPr="008D17D3">
        <w:rPr>
          <w:rFonts w:ascii="Times New Roman" w:eastAsia="Times New Roman" w:hAnsi="Times New Roman"/>
          <w:sz w:val="16"/>
          <w:szCs w:val="16"/>
        </w:rPr>
        <w:t>învăţământ</w:t>
      </w:r>
      <w:proofErr w:type="spellEnd"/>
      <w:r w:rsidRPr="008D17D3">
        <w:rPr>
          <w:rFonts w:ascii="Times New Roman" w:eastAsia="Times New Roman" w:hAnsi="Times New Roman"/>
          <w:sz w:val="16"/>
          <w:szCs w:val="16"/>
        </w:rPr>
        <w:t xml:space="preserve"> la </w:t>
      </w:r>
      <w:proofErr w:type="spellStart"/>
      <w:r w:rsidRPr="008D17D3">
        <w:rPr>
          <w:rFonts w:ascii="Times New Roman" w:eastAsia="Times New Roman" w:hAnsi="Times New Roman"/>
          <w:sz w:val="16"/>
          <w:szCs w:val="16"/>
        </w:rPr>
        <w:t>distanţă</w:t>
      </w:r>
      <w:proofErr w:type="spellEnd"/>
      <w:r w:rsidRPr="008D17D3">
        <w:rPr>
          <w:rFonts w:ascii="Times New Roman" w:eastAsia="Times New Roman" w:hAnsi="Times New Roman"/>
          <w:sz w:val="16"/>
          <w:szCs w:val="16"/>
        </w:rPr>
        <w:t xml:space="preserve">), </w:t>
      </w:r>
      <w:proofErr w:type="spellStart"/>
      <w:r w:rsidRPr="008D17D3">
        <w:rPr>
          <w:rFonts w:ascii="Times New Roman" w:eastAsia="Times New Roman" w:hAnsi="Times New Roman"/>
          <w:sz w:val="16"/>
          <w:szCs w:val="16"/>
        </w:rPr>
        <w:t>promoţia</w:t>
      </w:r>
      <w:proofErr w:type="spellEnd"/>
      <w:r w:rsidRPr="008D17D3">
        <w:rPr>
          <w:rFonts w:ascii="Times New Roman" w:eastAsia="Times New Roman" w:hAnsi="Times New Roman"/>
          <w:sz w:val="16"/>
          <w:szCs w:val="16"/>
        </w:rPr>
        <w:t xml:space="preserve"> ________, nivelul studiilor (medii, postliceale, universitare de scurtă durată, ciclul I de studii universitare de </w:t>
      </w:r>
      <w:proofErr w:type="spellStart"/>
      <w:r w:rsidRPr="008D17D3">
        <w:rPr>
          <w:rFonts w:ascii="Times New Roman" w:eastAsia="Times New Roman" w:hAnsi="Times New Roman"/>
          <w:sz w:val="16"/>
          <w:szCs w:val="16"/>
        </w:rPr>
        <w:t>licenţă</w:t>
      </w:r>
      <w:proofErr w:type="spellEnd"/>
      <w:r w:rsidRPr="008D17D3">
        <w:rPr>
          <w:rFonts w:ascii="Times New Roman" w:eastAsia="Times New Roman" w:hAnsi="Times New Roman"/>
          <w:sz w:val="16"/>
          <w:szCs w:val="16"/>
        </w:rPr>
        <w:t>, universitare de lungă durată)_____________________________________________ cu media la examenul de stat (</w:t>
      </w:r>
      <w:proofErr w:type="spellStart"/>
      <w:r w:rsidRPr="008D17D3">
        <w:rPr>
          <w:rFonts w:ascii="Times New Roman" w:eastAsia="Times New Roman" w:hAnsi="Times New Roman"/>
          <w:sz w:val="16"/>
          <w:szCs w:val="16"/>
        </w:rPr>
        <w:t>licenţă</w:t>
      </w:r>
      <w:proofErr w:type="spellEnd"/>
      <w:r w:rsidRPr="008D17D3">
        <w:rPr>
          <w:rFonts w:ascii="Times New Roman" w:eastAsia="Times New Roman" w:hAnsi="Times New Roman"/>
          <w:sz w:val="16"/>
          <w:szCs w:val="16"/>
        </w:rPr>
        <w:t>)/ absolvire ______, cu specializările ______________________________________________________________________________________________________________________ _________________________________________________________________________________________________________________________________</w:t>
      </w:r>
      <w:r w:rsidRPr="008D17D3">
        <w:rPr>
          <w:rFonts w:ascii="Times New Roman" w:eastAsia="Times New Roman" w:hAnsi="Times New Roman"/>
          <w:sz w:val="16"/>
          <w:szCs w:val="16"/>
          <w:vertAlign w:val="superscript"/>
        </w:rPr>
        <w:t>(1)</w:t>
      </w:r>
      <w:r w:rsidRPr="008D17D3">
        <w:rPr>
          <w:rFonts w:ascii="Times New Roman" w:eastAsia="Times New Roman" w:hAnsi="Times New Roman"/>
          <w:sz w:val="16"/>
          <w:szCs w:val="16"/>
        </w:rPr>
        <w:t>.</w:t>
      </w:r>
    </w:p>
    <w:p w14:paraId="62BF637B" w14:textId="77777777" w:rsidR="008D17D3" w:rsidRPr="008D17D3" w:rsidRDefault="008D17D3" w:rsidP="008D17D3">
      <w:pPr>
        <w:spacing w:after="0" w:line="240" w:lineRule="auto"/>
        <w:ind w:right="-2"/>
        <w:jc w:val="right"/>
        <w:rPr>
          <w:rFonts w:ascii="Times New Roman" w:eastAsia="Times New Roman" w:hAnsi="Times New Roman"/>
          <w:sz w:val="16"/>
          <w:szCs w:val="16"/>
        </w:rPr>
      </w:pPr>
      <w:r w:rsidRPr="008D17D3">
        <w:rPr>
          <w:rFonts w:ascii="Times New Roman" w:eastAsia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P ____,_____</w:t>
      </w:r>
    </w:p>
    <w:p w14:paraId="635858D9" w14:textId="77777777" w:rsidR="008D17D3" w:rsidRPr="008D17D3" w:rsidRDefault="008D17D3" w:rsidP="008D17D3">
      <w:pPr>
        <w:spacing w:after="0" w:line="240" w:lineRule="auto"/>
        <w:ind w:right="-2"/>
        <w:jc w:val="both"/>
        <w:rPr>
          <w:rFonts w:ascii="Times New Roman" w:eastAsia="Times New Roman" w:hAnsi="Times New Roman"/>
          <w:sz w:val="16"/>
          <w:szCs w:val="16"/>
        </w:rPr>
      </w:pPr>
    </w:p>
    <w:p w14:paraId="4F555DA4" w14:textId="77777777" w:rsidR="008D17D3" w:rsidRPr="008D17D3" w:rsidRDefault="008D17D3" w:rsidP="008D17D3">
      <w:pPr>
        <w:spacing w:after="0" w:line="240" w:lineRule="auto"/>
        <w:ind w:right="-2"/>
        <w:jc w:val="both"/>
        <w:rPr>
          <w:rFonts w:ascii="Times New Roman" w:eastAsia="Times New Roman" w:hAnsi="Times New Roman"/>
          <w:sz w:val="16"/>
          <w:szCs w:val="16"/>
        </w:rPr>
      </w:pPr>
      <w:r w:rsidRPr="008D17D3">
        <w:rPr>
          <w:rFonts w:ascii="Times New Roman" w:eastAsia="Times New Roman" w:hAnsi="Times New Roman"/>
          <w:sz w:val="16"/>
          <w:szCs w:val="16"/>
        </w:rPr>
        <w:t xml:space="preserve">       După absolvirea </w:t>
      </w:r>
      <w:proofErr w:type="spellStart"/>
      <w:r w:rsidRPr="008D17D3">
        <w:rPr>
          <w:rFonts w:ascii="Times New Roman" w:eastAsia="Times New Roman" w:hAnsi="Times New Roman"/>
          <w:sz w:val="16"/>
          <w:szCs w:val="16"/>
        </w:rPr>
        <w:t>învăţământului</w:t>
      </w:r>
      <w:proofErr w:type="spellEnd"/>
      <w:r w:rsidRPr="008D17D3">
        <w:rPr>
          <w:rFonts w:ascii="Times New Roman" w:eastAsia="Times New Roman" w:hAnsi="Times New Roman"/>
          <w:sz w:val="16"/>
          <w:szCs w:val="16"/>
        </w:rPr>
        <w:t xml:space="preserve"> universitar de lungă durată/ciclului II de studii universitare de masterat am absolvit:</w:t>
      </w:r>
    </w:p>
    <w:p w14:paraId="18F62A22" w14:textId="77777777" w:rsidR="008D17D3" w:rsidRPr="008D17D3" w:rsidRDefault="008D17D3" w:rsidP="008D17D3">
      <w:pPr>
        <w:numPr>
          <w:ilvl w:val="0"/>
          <w:numId w:val="145"/>
        </w:numPr>
        <w:tabs>
          <w:tab w:val="left" w:pos="240"/>
          <w:tab w:val="left" w:pos="567"/>
        </w:tabs>
        <w:spacing w:after="0" w:line="240" w:lineRule="auto"/>
        <w:ind w:left="432" w:hanging="144"/>
        <w:jc w:val="both"/>
        <w:rPr>
          <w:rFonts w:ascii="Times New Roman" w:eastAsia="Times New Roman" w:hAnsi="Times New Roman"/>
          <w:sz w:val="16"/>
          <w:szCs w:val="16"/>
          <w:lang w:eastAsia="ro-RO"/>
        </w:rPr>
      </w:pPr>
      <w:r w:rsidRPr="008D17D3">
        <w:rPr>
          <w:rFonts w:ascii="Times New Roman" w:eastAsia="Times New Roman" w:hAnsi="Times New Roman"/>
          <w:sz w:val="16"/>
          <w:szCs w:val="16"/>
          <w:lang w:eastAsia="ro-RO"/>
        </w:rPr>
        <w:t xml:space="preserve">Facultatea ___________________________________________________, cu durata studiilor de ______ani (curs zi; seral; </w:t>
      </w:r>
      <w:proofErr w:type="spellStart"/>
      <w:r w:rsidRPr="008D17D3">
        <w:rPr>
          <w:rFonts w:ascii="Times New Roman" w:eastAsia="Times New Roman" w:hAnsi="Times New Roman"/>
          <w:sz w:val="16"/>
          <w:szCs w:val="16"/>
          <w:lang w:eastAsia="ro-RO"/>
        </w:rPr>
        <w:t>frecvenţă</w:t>
      </w:r>
      <w:proofErr w:type="spellEnd"/>
      <w:r w:rsidRPr="008D17D3">
        <w:rPr>
          <w:rFonts w:ascii="Times New Roman" w:eastAsia="Times New Roman" w:hAnsi="Times New Roman"/>
          <w:sz w:val="16"/>
          <w:szCs w:val="16"/>
          <w:lang w:eastAsia="ro-RO"/>
        </w:rPr>
        <w:t xml:space="preserve"> redusă; fără </w:t>
      </w:r>
      <w:proofErr w:type="spellStart"/>
      <w:r w:rsidRPr="008D17D3">
        <w:rPr>
          <w:rFonts w:ascii="Times New Roman" w:eastAsia="Times New Roman" w:hAnsi="Times New Roman"/>
          <w:sz w:val="16"/>
          <w:szCs w:val="16"/>
          <w:lang w:eastAsia="ro-RO"/>
        </w:rPr>
        <w:t>frecvenţă</w:t>
      </w:r>
      <w:proofErr w:type="spellEnd"/>
      <w:r w:rsidRPr="008D17D3">
        <w:rPr>
          <w:rFonts w:ascii="Times New Roman" w:eastAsia="Times New Roman" w:hAnsi="Times New Roman"/>
          <w:sz w:val="16"/>
          <w:szCs w:val="16"/>
          <w:lang w:eastAsia="ro-RO"/>
        </w:rPr>
        <w:t xml:space="preserve">; </w:t>
      </w:r>
      <w:proofErr w:type="spellStart"/>
      <w:r w:rsidRPr="008D17D3">
        <w:rPr>
          <w:rFonts w:ascii="Times New Roman" w:eastAsia="Times New Roman" w:hAnsi="Times New Roman"/>
          <w:sz w:val="16"/>
          <w:szCs w:val="16"/>
          <w:lang w:eastAsia="ro-RO"/>
        </w:rPr>
        <w:t>învăţământ</w:t>
      </w:r>
      <w:proofErr w:type="spellEnd"/>
      <w:r w:rsidRPr="008D17D3">
        <w:rPr>
          <w:rFonts w:ascii="Times New Roman" w:eastAsia="Times New Roman" w:hAnsi="Times New Roman"/>
          <w:sz w:val="16"/>
          <w:szCs w:val="16"/>
          <w:lang w:eastAsia="ro-RO"/>
        </w:rPr>
        <w:t xml:space="preserve"> la </w:t>
      </w:r>
      <w:proofErr w:type="spellStart"/>
      <w:r w:rsidRPr="008D17D3">
        <w:rPr>
          <w:rFonts w:ascii="Times New Roman" w:eastAsia="Times New Roman" w:hAnsi="Times New Roman"/>
          <w:sz w:val="16"/>
          <w:szCs w:val="16"/>
          <w:lang w:eastAsia="ro-RO"/>
        </w:rPr>
        <w:t>distanţă</w:t>
      </w:r>
      <w:proofErr w:type="spellEnd"/>
      <w:r w:rsidRPr="008D17D3">
        <w:rPr>
          <w:rFonts w:ascii="Times New Roman" w:eastAsia="Times New Roman" w:hAnsi="Times New Roman"/>
          <w:sz w:val="16"/>
          <w:szCs w:val="16"/>
          <w:lang w:eastAsia="ro-RO"/>
        </w:rPr>
        <w:t xml:space="preserve">), </w:t>
      </w:r>
      <w:proofErr w:type="spellStart"/>
      <w:r w:rsidRPr="008D17D3">
        <w:rPr>
          <w:rFonts w:ascii="Times New Roman" w:eastAsia="Times New Roman" w:hAnsi="Times New Roman"/>
          <w:sz w:val="16"/>
          <w:szCs w:val="16"/>
          <w:lang w:eastAsia="ro-RO"/>
        </w:rPr>
        <w:t>promoţia</w:t>
      </w:r>
      <w:proofErr w:type="spellEnd"/>
      <w:r w:rsidRPr="008D17D3">
        <w:rPr>
          <w:rFonts w:ascii="Times New Roman" w:eastAsia="Times New Roman" w:hAnsi="Times New Roman"/>
          <w:sz w:val="16"/>
          <w:szCs w:val="16"/>
          <w:lang w:eastAsia="ro-RO"/>
        </w:rPr>
        <w:t xml:space="preserve"> ____________, cu media la examenul de stat (</w:t>
      </w:r>
      <w:proofErr w:type="spellStart"/>
      <w:r w:rsidRPr="008D17D3">
        <w:rPr>
          <w:rFonts w:ascii="Times New Roman" w:eastAsia="Times New Roman" w:hAnsi="Times New Roman"/>
          <w:sz w:val="16"/>
          <w:szCs w:val="16"/>
          <w:lang w:eastAsia="ro-RO"/>
        </w:rPr>
        <w:t>licenţă</w:t>
      </w:r>
      <w:proofErr w:type="spellEnd"/>
      <w:r w:rsidRPr="008D17D3">
        <w:rPr>
          <w:rFonts w:ascii="Times New Roman" w:eastAsia="Times New Roman" w:hAnsi="Times New Roman"/>
          <w:sz w:val="16"/>
          <w:szCs w:val="16"/>
          <w:lang w:eastAsia="ro-RO"/>
        </w:rPr>
        <w:t>)/absolvire______________, cu specializarea ___________________ _____________________________________________________________________________________________________________________________</w:t>
      </w:r>
    </w:p>
    <w:p w14:paraId="36BB0DC1" w14:textId="77777777" w:rsidR="008D17D3" w:rsidRPr="008D17D3" w:rsidRDefault="008D17D3" w:rsidP="008D17D3">
      <w:pPr>
        <w:tabs>
          <w:tab w:val="left" w:pos="240"/>
          <w:tab w:val="left" w:pos="567"/>
        </w:tabs>
        <w:spacing w:after="0" w:line="240" w:lineRule="auto"/>
        <w:ind w:left="432"/>
        <w:jc w:val="right"/>
        <w:rPr>
          <w:rFonts w:ascii="Times New Roman" w:eastAsia="Times New Roman" w:hAnsi="Times New Roman"/>
          <w:sz w:val="16"/>
          <w:szCs w:val="16"/>
          <w:lang w:eastAsia="ro-RO"/>
        </w:rPr>
      </w:pPr>
      <w:r w:rsidRPr="008D17D3">
        <w:rPr>
          <w:rFonts w:ascii="Times New Roman" w:eastAsia="Times New Roman" w:hAnsi="Times New Roman"/>
          <w:sz w:val="16"/>
          <w:szCs w:val="16"/>
          <w:lang w:eastAsia="ro-RO"/>
        </w:rPr>
        <w:t>P ____,_____</w:t>
      </w:r>
    </w:p>
    <w:p w14:paraId="410B6FD1" w14:textId="77777777" w:rsidR="008D17D3" w:rsidRPr="008D17D3" w:rsidRDefault="008D17D3" w:rsidP="008D17D3">
      <w:pPr>
        <w:numPr>
          <w:ilvl w:val="0"/>
          <w:numId w:val="145"/>
        </w:numPr>
        <w:tabs>
          <w:tab w:val="left" w:pos="240"/>
          <w:tab w:val="left" w:pos="567"/>
        </w:tabs>
        <w:spacing w:after="0" w:line="240" w:lineRule="auto"/>
        <w:ind w:left="432" w:hanging="144"/>
        <w:jc w:val="both"/>
        <w:rPr>
          <w:rFonts w:ascii="Times New Roman" w:eastAsia="Times New Roman" w:hAnsi="Times New Roman"/>
          <w:sz w:val="16"/>
          <w:szCs w:val="16"/>
          <w:lang w:eastAsia="ro-RO"/>
        </w:rPr>
      </w:pPr>
      <w:r w:rsidRPr="008D17D3">
        <w:rPr>
          <w:rFonts w:ascii="Times New Roman" w:eastAsia="Times New Roman" w:hAnsi="Times New Roman"/>
          <w:sz w:val="16"/>
          <w:szCs w:val="16"/>
          <w:lang w:eastAsia="ro-RO"/>
        </w:rPr>
        <w:t xml:space="preserve">Studii postuniversitare de specializare cu durata de _____semestre  ______________________________________________                             </w:t>
      </w:r>
    </w:p>
    <w:p w14:paraId="6ECD826F" w14:textId="77777777" w:rsidR="008D17D3" w:rsidRPr="008D17D3" w:rsidRDefault="008D17D3" w:rsidP="008D17D3">
      <w:pPr>
        <w:tabs>
          <w:tab w:val="left" w:pos="567"/>
        </w:tabs>
        <w:spacing w:after="0" w:line="240" w:lineRule="auto"/>
        <w:ind w:right="-2" w:hanging="436"/>
        <w:jc w:val="right"/>
        <w:rPr>
          <w:rFonts w:ascii="Times New Roman" w:eastAsia="Times New Roman" w:hAnsi="Times New Roman"/>
          <w:sz w:val="16"/>
          <w:szCs w:val="16"/>
        </w:rPr>
      </w:pPr>
      <w:r w:rsidRPr="008D17D3">
        <w:rPr>
          <w:rFonts w:ascii="Times New Roman" w:eastAsia="Times New Roman" w:hAnsi="Times New Roman"/>
          <w:sz w:val="16"/>
          <w:szCs w:val="16"/>
        </w:rPr>
        <w:t xml:space="preserve">         P ____,_____</w:t>
      </w:r>
    </w:p>
    <w:p w14:paraId="5D11D089" w14:textId="77777777" w:rsidR="008D17D3" w:rsidRPr="008D17D3" w:rsidRDefault="008D17D3" w:rsidP="008D17D3">
      <w:pPr>
        <w:numPr>
          <w:ilvl w:val="0"/>
          <w:numId w:val="150"/>
        </w:numPr>
        <w:tabs>
          <w:tab w:val="left" w:pos="567"/>
        </w:tabs>
        <w:spacing w:after="0" w:line="240" w:lineRule="auto"/>
        <w:ind w:left="432" w:hanging="144"/>
        <w:rPr>
          <w:rFonts w:ascii="Times New Roman" w:eastAsia="Times New Roman" w:hAnsi="Times New Roman"/>
          <w:sz w:val="16"/>
          <w:szCs w:val="16"/>
          <w:lang w:eastAsia="ro-RO"/>
        </w:rPr>
      </w:pPr>
      <w:r w:rsidRPr="008D17D3">
        <w:rPr>
          <w:rFonts w:ascii="Times New Roman" w:eastAsia="Times New Roman" w:hAnsi="Times New Roman"/>
          <w:sz w:val="16"/>
          <w:szCs w:val="16"/>
          <w:lang w:eastAsia="ro-RO"/>
        </w:rPr>
        <w:t>Studii academice postuniversitare cu</w:t>
      </w:r>
      <w:r w:rsidRPr="008D17D3">
        <w:rPr>
          <w:rFonts w:ascii="Times New Roman" w:eastAsia="Times New Roman" w:hAnsi="Times New Roman"/>
          <w:sz w:val="16"/>
          <w:szCs w:val="16"/>
          <w:vertAlign w:val="superscript"/>
          <w:lang w:eastAsia="ro-RO"/>
        </w:rPr>
        <w:t xml:space="preserve"> </w:t>
      </w:r>
      <w:r w:rsidRPr="008D17D3">
        <w:rPr>
          <w:rFonts w:ascii="Times New Roman" w:eastAsia="Times New Roman" w:hAnsi="Times New Roman"/>
          <w:sz w:val="16"/>
          <w:szCs w:val="16"/>
          <w:lang w:eastAsia="ro-RO"/>
        </w:rPr>
        <w:t>durata de _____semestre __________________________________________________</w:t>
      </w:r>
      <w:r w:rsidRPr="008D17D3">
        <w:rPr>
          <w:rFonts w:ascii="Times New Roman" w:eastAsia="Times New Roman" w:hAnsi="Times New Roman"/>
          <w:sz w:val="16"/>
          <w:szCs w:val="16"/>
          <w:lang w:eastAsia="ro-RO"/>
        </w:rPr>
        <w:tab/>
        <w:t xml:space="preserve">                             </w:t>
      </w:r>
    </w:p>
    <w:p w14:paraId="0F7A0D7C" w14:textId="77777777" w:rsidR="008D17D3" w:rsidRPr="008D17D3" w:rsidRDefault="008D17D3" w:rsidP="008D17D3">
      <w:pPr>
        <w:tabs>
          <w:tab w:val="left" w:pos="567"/>
        </w:tabs>
        <w:spacing w:after="0" w:line="240" w:lineRule="auto"/>
        <w:ind w:right="-2" w:hanging="436"/>
        <w:jc w:val="right"/>
        <w:rPr>
          <w:rFonts w:ascii="Times New Roman" w:eastAsia="Times New Roman" w:hAnsi="Times New Roman"/>
          <w:sz w:val="16"/>
          <w:szCs w:val="16"/>
        </w:rPr>
      </w:pPr>
      <w:r w:rsidRPr="008D17D3">
        <w:rPr>
          <w:rFonts w:ascii="Times New Roman" w:eastAsia="Times New Roman" w:hAnsi="Times New Roman"/>
          <w:sz w:val="16"/>
          <w:szCs w:val="16"/>
        </w:rPr>
        <w:t xml:space="preserve"> P ____,_____</w:t>
      </w:r>
    </w:p>
    <w:p w14:paraId="58640F3C" w14:textId="77777777" w:rsidR="008D17D3" w:rsidRPr="008D17D3" w:rsidRDefault="008D17D3" w:rsidP="008D17D3">
      <w:pPr>
        <w:numPr>
          <w:ilvl w:val="0"/>
          <w:numId w:val="150"/>
        </w:numPr>
        <w:tabs>
          <w:tab w:val="left" w:pos="240"/>
          <w:tab w:val="left" w:pos="567"/>
        </w:tabs>
        <w:spacing w:after="0" w:line="240" w:lineRule="auto"/>
        <w:ind w:left="432" w:hanging="144"/>
        <w:jc w:val="both"/>
        <w:rPr>
          <w:rFonts w:ascii="Times New Roman" w:eastAsia="Times New Roman" w:hAnsi="Times New Roman"/>
          <w:sz w:val="16"/>
          <w:szCs w:val="16"/>
          <w:lang w:eastAsia="ro-RO"/>
        </w:rPr>
      </w:pPr>
      <w:r w:rsidRPr="008D17D3">
        <w:rPr>
          <w:rFonts w:ascii="Times New Roman" w:eastAsia="Times New Roman" w:hAnsi="Times New Roman"/>
          <w:sz w:val="16"/>
          <w:szCs w:val="16"/>
          <w:lang w:eastAsia="ro-RO"/>
        </w:rPr>
        <w:t>Studii aprofundate de specialitate cu durata de _____semestre __________________________________________________</w:t>
      </w:r>
      <w:r w:rsidRPr="008D17D3">
        <w:rPr>
          <w:rFonts w:ascii="Times New Roman" w:eastAsia="Times New Roman" w:hAnsi="Times New Roman"/>
          <w:sz w:val="16"/>
          <w:szCs w:val="16"/>
          <w:lang w:eastAsia="ro-RO"/>
        </w:rPr>
        <w:tab/>
        <w:t xml:space="preserve">                             </w:t>
      </w:r>
    </w:p>
    <w:p w14:paraId="11A94BB0" w14:textId="77777777" w:rsidR="008D17D3" w:rsidRPr="008D17D3" w:rsidRDefault="008D17D3" w:rsidP="008D17D3">
      <w:pPr>
        <w:tabs>
          <w:tab w:val="left" w:pos="567"/>
        </w:tabs>
        <w:spacing w:after="0" w:line="240" w:lineRule="auto"/>
        <w:ind w:right="-2" w:hanging="436"/>
        <w:jc w:val="right"/>
        <w:rPr>
          <w:rFonts w:ascii="Times New Roman" w:eastAsia="Times New Roman" w:hAnsi="Times New Roman"/>
          <w:sz w:val="16"/>
          <w:szCs w:val="16"/>
        </w:rPr>
      </w:pPr>
      <w:r w:rsidRPr="008D17D3">
        <w:rPr>
          <w:rFonts w:ascii="Times New Roman" w:eastAsia="Times New Roman" w:hAnsi="Times New Roman"/>
          <w:sz w:val="16"/>
          <w:szCs w:val="16"/>
        </w:rPr>
        <w:t xml:space="preserve"> P ____,_____</w:t>
      </w:r>
    </w:p>
    <w:p w14:paraId="26C95F14" w14:textId="77777777" w:rsidR="008D17D3" w:rsidRPr="008D17D3" w:rsidRDefault="008D17D3" w:rsidP="008D17D3">
      <w:pPr>
        <w:numPr>
          <w:ilvl w:val="0"/>
          <w:numId w:val="150"/>
        </w:numPr>
        <w:tabs>
          <w:tab w:val="left" w:pos="240"/>
          <w:tab w:val="left" w:pos="567"/>
        </w:tabs>
        <w:spacing w:after="0" w:line="240" w:lineRule="auto"/>
        <w:ind w:left="432" w:hanging="144"/>
        <w:jc w:val="both"/>
        <w:rPr>
          <w:rFonts w:ascii="Times New Roman" w:eastAsia="Times New Roman" w:hAnsi="Times New Roman"/>
          <w:sz w:val="16"/>
          <w:szCs w:val="16"/>
          <w:lang w:eastAsia="ro-RO"/>
        </w:rPr>
      </w:pPr>
      <w:r w:rsidRPr="008D17D3">
        <w:rPr>
          <w:rFonts w:ascii="Times New Roman" w:eastAsia="Times New Roman" w:hAnsi="Times New Roman"/>
          <w:sz w:val="16"/>
          <w:szCs w:val="16"/>
          <w:lang w:eastAsia="ro-RO"/>
        </w:rPr>
        <w:t xml:space="preserve">Masterat în sistem postuniversitar sau în cadrul ciclului II de studii universitare _____________________________________                        </w:t>
      </w:r>
    </w:p>
    <w:p w14:paraId="16514854" w14:textId="77777777" w:rsidR="008D17D3" w:rsidRPr="008D17D3" w:rsidRDefault="008D17D3" w:rsidP="008D17D3">
      <w:pPr>
        <w:tabs>
          <w:tab w:val="left" w:pos="567"/>
        </w:tabs>
        <w:spacing w:after="0" w:line="240" w:lineRule="auto"/>
        <w:ind w:left="567" w:right="-2" w:hanging="436"/>
        <w:jc w:val="right"/>
        <w:rPr>
          <w:rFonts w:ascii="Times New Roman" w:eastAsia="Times New Roman" w:hAnsi="Times New Roman"/>
          <w:sz w:val="16"/>
          <w:szCs w:val="16"/>
        </w:rPr>
      </w:pPr>
      <w:r w:rsidRPr="008D17D3">
        <w:rPr>
          <w:rFonts w:ascii="Times New Roman" w:eastAsia="Times New Roman" w:hAnsi="Times New Roman"/>
          <w:sz w:val="16"/>
          <w:szCs w:val="16"/>
        </w:rPr>
        <w:t xml:space="preserve">                                    </w:t>
      </w:r>
      <w:r w:rsidRPr="008D17D3">
        <w:rPr>
          <w:rFonts w:ascii="Times New Roman" w:eastAsia="Times New Roman" w:hAnsi="Times New Roman"/>
          <w:sz w:val="16"/>
          <w:szCs w:val="16"/>
        </w:rPr>
        <w:tab/>
      </w:r>
      <w:r w:rsidRPr="008D17D3">
        <w:rPr>
          <w:rFonts w:ascii="Times New Roman" w:eastAsia="Times New Roman" w:hAnsi="Times New Roman"/>
          <w:sz w:val="16"/>
          <w:szCs w:val="16"/>
        </w:rPr>
        <w:tab/>
      </w:r>
      <w:r w:rsidRPr="008D17D3">
        <w:rPr>
          <w:rFonts w:ascii="Times New Roman" w:eastAsia="Times New Roman" w:hAnsi="Times New Roman"/>
          <w:sz w:val="16"/>
          <w:szCs w:val="16"/>
        </w:rPr>
        <w:tab/>
      </w:r>
      <w:r w:rsidRPr="008D17D3">
        <w:rPr>
          <w:rFonts w:ascii="Times New Roman" w:eastAsia="Times New Roman" w:hAnsi="Times New Roman"/>
          <w:sz w:val="16"/>
          <w:szCs w:val="16"/>
        </w:rPr>
        <w:tab/>
      </w:r>
      <w:r w:rsidRPr="008D17D3">
        <w:rPr>
          <w:rFonts w:ascii="Times New Roman" w:eastAsia="Times New Roman" w:hAnsi="Times New Roman"/>
          <w:sz w:val="16"/>
          <w:szCs w:val="16"/>
        </w:rPr>
        <w:tab/>
      </w:r>
      <w:r w:rsidRPr="008D17D3">
        <w:rPr>
          <w:rFonts w:ascii="Times New Roman" w:eastAsia="Times New Roman" w:hAnsi="Times New Roman"/>
          <w:sz w:val="16"/>
          <w:szCs w:val="16"/>
        </w:rPr>
        <w:tab/>
      </w:r>
      <w:r w:rsidRPr="008D17D3">
        <w:rPr>
          <w:rFonts w:ascii="Times New Roman" w:eastAsia="Times New Roman" w:hAnsi="Times New Roman"/>
          <w:sz w:val="16"/>
          <w:szCs w:val="16"/>
        </w:rPr>
        <w:tab/>
        <w:t xml:space="preserve"> P ____,_____</w:t>
      </w:r>
    </w:p>
    <w:p w14:paraId="47506B9F" w14:textId="77777777" w:rsidR="008D17D3" w:rsidRPr="008D17D3" w:rsidRDefault="008D17D3" w:rsidP="008D17D3">
      <w:pPr>
        <w:numPr>
          <w:ilvl w:val="0"/>
          <w:numId w:val="150"/>
        </w:numPr>
        <w:tabs>
          <w:tab w:val="left" w:pos="240"/>
          <w:tab w:val="left" w:pos="567"/>
        </w:tabs>
        <w:spacing w:after="0" w:line="240" w:lineRule="auto"/>
        <w:ind w:left="432" w:hanging="144"/>
        <w:jc w:val="both"/>
        <w:rPr>
          <w:rFonts w:ascii="Times New Roman" w:eastAsia="Times New Roman" w:hAnsi="Times New Roman"/>
          <w:sz w:val="16"/>
          <w:szCs w:val="16"/>
          <w:lang w:eastAsia="ro-RO"/>
        </w:rPr>
      </w:pPr>
      <w:r w:rsidRPr="008D17D3">
        <w:rPr>
          <w:rFonts w:ascii="Times New Roman" w:eastAsia="Times New Roman" w:hAnsi="Times New Roman"/>
          <w:sz w:val="16"/>
          <w:szCs w:val="16"/>
          <w:lang w:eastAsia="ro-RO"/>
        </w:rPr>
        <w:t xml:space="preserve">Cursuri de </w:t>
      </w:r>
      <w:proofErr w:type="spellStart"/>
      <w:r w:rsidRPr="008D17D3">
        <w:rPr>
          <w:rFonts w:ascii="Times New Roman" w:eastAsia="Times New Roman" w:hAnsi="Times New Roman"/>
          <w:sz w:val="16"/>
          <w:szCs w:val="16"/>
          <w:lang w:eastAsia="ro-RO"/>
        </w:rPr>
        <w:t>perfecţionare</w:t>
      </w:r>
      <w:proofErr w:type="spellEnd"/>
      <w:r w:rsidRPr="008D17D3">
        <w:rPr>
          <w:rFonts w:ascii="Times New Roman" w:eastAsia="Times New Roman" w:hAnsi="Times New Roman"/>
          <w:sz w:val="16"/>
          <w:szCs w:val="16"/>
          <w:lang w:eastAsia="ro-RO"/>
        </w:rPr>
        <w:t xml:space="preserve"> postuniversitare cu durata de _____semestre_____________________________________________</w:t>
      </w:r>
      <w:r w:rsidRPr="008D17D3">
        <w:rPr>
          <w:rFonts w:ascii="Times New Roman" w:eastAsia="Times New Roman" w:hAnsi="Times New Roman"/>
          <w:sz w:val="16"/>
          <w:szCs w:val="16"/>
          <w:lang w:eastAsia="ro-RO"/>
        </w:rPr>
        <w:tab/>
        <w:t xml:space="preserve">                             </w:t>
      </w:r>
    </w:p>
    <w:p w14:paraId="733D99EF" w14:textId="77777777" w:rsidR="008D17D3" w:rsidRPr="008D17D3" w:rsidRDefault="008D17D3" w:rsidP="008D17D3">
      <w:pPr>
        <w:tabs>
          <w:tab w:val="left" w:pos="567"/>
        </w:tabs>
        <w:spacing w:after="0" w:line="240" w:lineRule="auto"/>
        <w:ind w:right="-2" w:hanging="436"/>
        <w:jc w:val="center"/>
        <w:rPr>
          <w:rFonts w:ascii="Times New Roman" w:eastAsia="Times New Roman" w:hAnsi="Times New Roman"/>
          <w:sz w:val="16"/>
          <w:szCs w:val="16"/>
        </w:rPr>
      </w:pPr>
      <w:r w:rsidRPr="008D17D3">
        <w:rPr>
          <w:rFonts w:ascii="Times New Roman" w:eastAsia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P ____,_____</w:t>
      </w:r>
    </w:p>
    <w:p w14:paraId="1D476A99" w14:textId="77777777" w:rsidR="008D17D3" w:rsidRPr="008D17D3" w:rsidRDefault="008D17D3" w:rsidP="008D17D3">
      <w:pPr>
        <w:numPr>
          <w:ilvl w:val="0"/>
          <w:numId w:val="150"/>
        </w:numPr>
        <w:tabs>
          <w:tab w:val="left" w:pos="240"/>
          <w:tab w:val="left" w:pos="567"/>
        </w:tabs>
        <w:spacing w:after="0" w:line="240" w:lineRule="auto"/>
        <w:ind w:left="432" w:hanging="144"/>
        <w:jc w:val="both"/>
        <w:rPr>
          <w:rFonts w:ascii="Times New Roman" w:eastAsia="Times New Roman" w:hAnsi="Times New Roman"/>
          <w:sz w:val="16"/>
          <w:szCs w:val="16"/>
          <w:lang w:eastAsia="ro-RO"/>
        </w:rPr>
      </w:pPr>
      <w:r w:rsidRPr="008D17D3">
        <w:rPr>
          <w:rFonts w:ascii="Times New Roman" w:eastAsia="Times New Roman" w:hAnsi="Times New Roman"/>
          <w:sz w:val="16"/>
          <w:szCs w:val="16"/>
          <w:lang w:eastAsia="ro-RO"/>
        </w:rPr>
        <w:t>Studii postuniversitare de specializare, academice postuniversitare cu durata mai mică de 3 semestre_____________________</w:t>
      </w:r>
    </w:p>
    <w:p w14:paraId="57D14453" w14:textId="77777777" w:rsidR="008D17D3" w:rsidRPr="008D17D3" w:rsidRDefault="008D17D3" w:rsidP="008D17D3">
      <w:pPr>
        <w:tabs>
          <w:tab w:val="left" w:pos="567"/>
        </w:tabs>
        <w:spacing w:after="0" w:line="240" w:lineRule="auto"/>
        <w:ind w:left="720" w:right="-2" w:hanging="436"/>
        <w:jc w:val="both"/>
        <w:rPr>
          <w:rFonts w:ascii="Times New Roman" w:eastAsia="Times New Roman" w:hAnsi="Times New Roman"/>
          <w:sz w:val="16"/>
          <w:szCs w:val="16"/>
        </w:rPr>
      </w:pPr>
      <w:r w:rsidRPr="008D17D3">
        <w:rPr>
          <w:rFonts w:ascii="Times New Roman" w:eastAsia="Times New Roman" w:hAnsi="Times New Roman"/>
          <w:sz w:val="16"/>
          <w:szCs w:val="16"/>
        </w:rPr>
        <w:t>______________________________________________________________________________________________________                                   P ____,_____</w:t>
      </w:r>
    </w:p>
    <w:p w14:paraId="12370EB4" w14:textId="77777777" w:rsidR="008D17D3" w:rsidRPr="008D17D3" w:rsidRDefault="008D17D3" w:rsidP="008D17D3">
      <w:pPr>
        <w:numPr>
          <w:ilvl w:val="0"/>
          <w:numId w:val="150"/>
        </w:numPr>
        <w:tabs>
          <w:tab w:val="left" w:pos="240"/>
          <w:tab w:val="left" w:pos="567"/>
        </w:tabs>
        <w:spacing w:after="0" w:line="240" w:lineRule="auto"/>
        <w:ind w:left="432" w:hanging="144"/>
        <w:jc w:val="both"/>
        <w:rPr>
          <w:rFonts w:ascii="Times New Roman" w:eastAsia="Times New Roman" w:hAnsi="Times New Roman"/>
          <w:sz w:val="16"/>
          <w:szCs w:val="16"/>
          <w:lang w:eastAsia="ro-RO"/>
        </w:rPr>
      </w:pPr>
      <w:r w:rsidRPr="008D17D3">
        <w:rPr>
          <w:rFonts w:ascii="Times New Roman" w:eastAsia="Times New Roman" w:hAnsi="Times New Roman"/>
          <w:sz w:val="16"/>
          <w:szCs w:val="16"/>
          <w:lang w:eastAsia="ro-RO"/>
        </w:rPr>
        <w:t xml:space="preserve">Studii aprofundate de specialitate, cursuri de </w:t>
      </w:r>
      <w:proofErr w:type="spellStart"/>
      <w:r w:rsidRPr="008D17D3">
        <w:rPr>
          <w:rFonts w:ascii="Times New Roman" w:eastAsia="Times New Roman" w:hAnsi="Times New Roman"/>
          <w:sz w:val="16"/>
          <w:szCs w:val="16"/>
          <w:lang w:eastAsia="ro-RO"/>
        </w:rPr>
        <w:t>perfecţionare</w:t>
      </w:r>
      <w:proofErr w:type="spellEnd"/>
      <w:r w:rsidRPr="008D17D3">
        <w:rPr>
          <w:rFonts w:ascii="Times New Roman" w:eastAsia="Times New Roman" w:hAnsi="Times New Roman"/>
          <w:sz w:val="16"/>
          <w:szCs w:val="16"/>
          <w:lang w:eastAsia="ro-RO"/>
        </w:rPr>
        <w:t xml:space="preserve"> postuniversitară cu durata mai mică de 3 semestre _____________</w:t>
      </w:r>
    </w:p>
    <w:p w14:paraId="653BCE1B" w14:textId="77777777" w:rsidR="008D17D3" w:rsidRPr="008D17D3" w:rsidRDefault="008D17D3" w:rsidP="008D17D3">
      <w:pPr>
        <w:tabs>
          <w:tab w:val="left" w:pos="240"/>
          <w:tab w:val="left" w:pos="567"/>
        </w:tabs>
        <w:spacing w:after="0" w:line="240" w:lineRule="auto"/>
        <w:ind w:left="432"/>
        <w:jc w:val="both"/>
        <w:rPr>
          <w:rFonts w:ascii="Times New Roman" w:eastAsia="Times New Roman" w:hAnsi="Times New Roman"/>
          <w:sz w:val="16"/>
          <w:szCs w:val="16"/>
          <w:lang w:eastAsia="ro-RO"/>
        </w:rPr>
      </w:pPr>
      <w:r w:rsidRPr="008D17D3">
        <w:rPr>
          <w:rFonts w:ascii="Times New Roman" w:eastAsia="Times New Roman" w:hAnsi="Times New Roman"/>
          <w:sz w:val="16"/>
          <w:szCs w:val="16"/>
          <w:lang w:eastAsia="ro-RO"/>
        </w:rPr>
        <w:t>_____________________________________________________________________________________________________                              P ____,_____</w:t>
      </w:r>
    </w:p>
    <w:p w14:paraId="425EBCEC" w14:textId="77777777" w:rsidR="008D17D3" w:rsidRPr="008D17D3" w:rsidRDefault="008D17D3" w:rsidP="008D17D3">
      <w:pPr>
        <w:spacing w:after="0" w:line="240" w:lineRule="auto"/>
        <w:ind w:right="-2"/>
        <w:jc w:val="both"/>
        <w:rPr>
          <w:rFonts w:ascii="Times New Roman" w:eastAsia="Times New Roman" w:hAnsi="Times New Roman"/>
          <w:sz w:val="16"/>
          <w:szCs w:val="16"/>
        </w:rPr>
      </w:pPr>
      <w:r w:rsidRPr="008D17D3">
        <w:rPr>
          <w:rFonts w:ascii="Times New Roman" w:eastAsia="Times New Roman" w:hAnsi="Times New Roman"/>
          <w:sz w:val="16"/>
          <w:szCs w:val="16"/>
        </w:rPr>
        <w:t xml:space="preserve">      După absolvirea ciclului I de studii universitare de </w:t>
      </w:r>
      <w:proofErr w:type="spellStart"/>
      <w:r w:rsidRPr="008D17D3">
        <w:rPr>
          <w:rFonts w:ascii="Times New Roman" w:eastAsia="Times New Roman" w:hAnsi="Times New Roman"/>
          <w:sz w:val="16"/>
          <w:szCs w:val="16"/>
        </w:rPr>
        <w:t>licenţă</w:t>
      </w:r>
      <w:proofErr w:type="spellEnd"/>
      <w:r w:rsidRPr="008D17D3">
        <w:rPr>
          <w:rFonts w:ascii="Times New Roman" w:eastAsia="Times New Roman" w:hAnsi="Times New Roman"/>
          <w:sz w:val="16"/>
          <w:szCs w:val="16"/>
        </w:rPr>
        <w:t xml:space="preserve"> am absolvit studii universitare/ postuniversitare/ de conversie profesională în domeniul  </w:t>
      </w:r>
    </w:p>
    <w:p w14:paraId="47827EC7" w14:textId="77777777" w:rsidR="008D17D3" w:rsidRPr="008D17D3" w:rsidRDefault="008D17D3" w:rsidP="008D17D3">
      <w:pPr>
        <w:spacing w:after="0" w:line="240" w:lineRule="auto"/>
        <w:ind w:right="-2"/>
        <w:jc w:val="both"/>
        <w:rPr>
          <w:rFonts w:ascii="Times New Roman" w:eastAsia="Times New Roman" w:hAnsi="Times New Roman"/>
          <w:sz w:val="16"/>
          <w:szCs w:val="16"/>
        </w:rPr>
      </w:pPr>
      <w:r w:rsidRPr="008D17D3">
        <w:rPr>
          <w:rFonts w:ascii="Times New Roman" w:eastAsia="Times New Roman" w:hAnsi="Times New Roman"/>
          <w:sz w:val="16"/>
          <w:szCs w:val="16"/>
        </w:rPr>
        <w:t xml:space="preserve">__________________________________________________________________________________________________________                                   P____,______ </w:t>
      </w:r>
    </w:p>
    <w:p w14:paraId="74467859" w14:textId="77777777" w:rsidR="008D17D3" w:rsidRPr="008D17D3" w:rsidRDefault="008D17D3" w:rsidP="008D17D3">
      <w:pPr>
        <w:spacing w:after="0" w:line="240" w:lineRule="auto"/>
        <w:ind w:right="-2"/>
        <w:jc w:val="both"/>
        <w:rPr>
          <w:rFonts w:ascii="Times New Roman" w:eastAsia="Times New Roman" w:hAnsi="Times New Roman"/>
          <w:sz w:val="16"/>
          <w:szCs w:val="16"/>
        </w:rPr>
      </w:pPr>
    </w:p>
    <w:p w14:paraId="4E83E94A" w14:textId="77777777" w:rsidR="008D17D3" w:rsidRPr="008D17D3" w:rsidRDefault="008D17D3" w:rsidP="008D17D3">
      <w:pPr>
        <w:spacing w:after="0" w:line="240" w:lineRule="auto"/>
        <w:ind w:right="-2"/>
        <w:jc w:val="both"/>
        <w:rPr>
          <w:rFonts w:ascii="Times New Roman" w:eastAsia="Times New Roman" w:hAnsi="Times New Roman"/>
          <w:sz w:val="16"/>
          <w:szCs w:val="16"/>
        </w:rPr>
      </w:pPr>
    </w:p>
    <w:p w14:paraId="35999892" w14:textId="77777777" w:rsidR="008D17D3" w:rsidRPr="008D17D3" w:rsidRDefault="008D17D3" w:rsidP="008D17D3">
      <w:pPr>
        <w:spacing w:after="0" w:line="240" w:lineRule="auto"/>
        <w:ind w:right="-2"/>
        <w:jc w:val="both"/>
        <w:rPr>
          <w:rFonts w:ascii="Times New Roman" w:eastAsia="Times New Roman" w:hAnsi="Times New Roman"/>
          <w:sz w:val="16"/>
          <w:szCs w:val="16"/>
        </w:rPr>
      </w:pPr>
      <w:r w:rsidRPr="008D17D3">
        <w:rPr>
          <w:rFonts w:ascii="Times New Roman" w:eastAsia="Times New Roman" w:hAnsi="Times New Roman"/>
          <w:sz w:val="16"/>
          <w:szCs w:val="16"/>
        </w:rPr>
        <w:t xml:space="preserve">II. La data depunerii dosarului: sunt DEBUTANT cu media de absolvire_______; am DEFINITIVATUL cu media ___________; GRADUL II cu media__________; GRADUL I cu media __________; DOCTORATUL ECHIVALAT CU GRADUL DIDACTIC I în anul __________, în specialitatea ________________________ ________________________________________________; GRADUL DIDACTIC I </w:t>
      </w:r>
      <w:proofErr w:type="spellStart"/>
      <w:r w:rsidRPr="008D17D3">
        <w:rPr>
          <w:rFonts w:ascii="Times New Roman" w:eastAsia="Times New Roman" w:hAnsi="Times New Roman"/>
          <w:sz w:val="16"/>
          <w:szCs w:val="16"/>
        </w:rPr>
        <w:t>obţinut</w:t>
      </w:r>
      <w:proofErr w:type="spellEnd"/>
      <w:r w:rsidRPr="008D17D3">
        <w:rPr>
          <w:rFonts w:ascii="Times New Roman" w:eastAsia="Times New Roman" w:hAnsi="Times New Roman"/>
          <w:sz w:val="16"/>
          <w:szCs w:val="16"/>
        </w:rPr>
        <w:t xml:space="preserve"> pe bază de examene, urmat de DOCTORAT  în specializarea ________________________________________________________________________________________________________                                 P _____,_____</w:t>
      </w:r>
    </w:p>
    <w:p w14:paraId="607EE6F6" w14:textId="77777777" w:rsidR="008D17D3" w:rsidRPr="008D17D3" w:rsidRDefault="008D17D3" w:rsidP="008D17D3">
      <w:pPr>
        <w:spacing w:after="0" w:line="240" w:lineRule="auto"/>
        <w:ind w:right="-2"/>
        <w:jc w:val="both"/>
        <w:rPr>
          <w:rFonts w:ascii="Times New Roman" w:eastAsia="Times New Roman" w:hAnsi="Times New Roman"/>
          <w:sz w:val="16"/>
          <w:szCs w:val="16"/>
        </w:rPr>
      </w:pPr>
      <w:r w:rsidRPr="008D17D3">
        <w:rPr>
          <w:rFonts w:ascii="Times New Roman" w:eastAsia="Times New Roman" w:hAnsi="Times New Roman"/>
          <w:sz w:val="16"/>
          <w:szCs w:val="16"/>
        </w:rPr>
        <w:t>CATEGORIA (pentru antrenori) ____________în specializarea______________________________________________________                             P ____,______</w:t>
      </w:r>
    </w:p>
    <w:p w14:paraId="7F6F67F8" w14:textId="77777777" w:rsidR="008D17D3" w:rsidRPr="008D17D3" w:rsidRDefault="008D17D3" w:rsidP="008D17D3">
      <w:pPr>
        <w:spacing w:after="0" w:line="240" w:lineRule="auto"/>
        <w:ind w:right="-2"/>
        <w:jc w:val="both"/>
        <w:rPr>
          <w:rFonts w:ascii="Times New Roman" w:eastAsia="Times New Roman" w:hAnsi="Times New Roman"/>
          <w:sz w:val="16"/>
          <w:szCs w:val="16"/>
        </w:rPr>
      </w:pPr>
    </w:p>
    <w:p w14:paraId="6FF497EA" w14:textId="77777777" w:rsidR="008D17D3" w:rsidRPr="008D17D3" w:rsidRDefault="008D17D3" w:rsidP="008D17D3">
      <w:pPr>
        <w:spacing w:after="0" w:line="240" w:lineRule="auto"/>
        <w:ind w:right="-2"/>
        <w:jc w:val="both"/>
        <w:rPr>
          <w:rFonts w:ascii="Times New Roman" w:eastAsia="Times New Roman" w:hAnsi="Times New Roman"/>
          <w:i/>
          <w:sz w:val="16"/>
          <w:szCs w:val="16"/>
        </w:rPr>
      </w:pPr>
      <w:r w:rsidRPr="008D17D3">
        <w:rPr>
          <w:rFonts w:ascii="Times New Roman" w:eastAsia="Times New Roman" w:hAnsi="Times New Roman"/>
          <w:sz w:val="16"/>
          <w:szCs w:val="16"/>
        </w:rPr>
        <w:t xml:space="preserve">III. CALIFICATIVUL </w:t>
      </w:r>
      <w:proofErr w:type="spellStart"/>
      <w:r w:rsidRPr="008D17D3">
        <w:rPr>
          <w:rFonts w:ascii="Times New Roman" w:eastAsia="Times New Roman" w:hAnsi="Times New Roman"/>
          <w:sz w:val="16"/>
          <w:szCs w:val="16"/>
        </w:rPr>
        <w:t>obţinut</w:t>
      </w:r>
      <w:proofErr w:type="spellEnd"/>
      <w:r w:rsidRPr="008D17D3">
        <w:rPr>
          <w:rFonts w:ascii="Times New Roman" w:eastAsia="Times New Roman" w:hAnsi="Times New Roman"/>
          <w:sz w:val="16"/>
          <w:szCs w:val="16"/>
        </w:rPr>
        <w:t xml:space="preserve"> în anul </w:t>
      </w:r>
      <w:proofErr w:type="spellStart"/>
      <w:r w:rsidRPr="008D17D3">
        <w:rPr>
          <w:rFonts w:ascii="Times New Roman" w:eastAsia="Times New Roman" w:hAnsi="Times New Roman"/>
          <w:sz w:val="16"/>
          <w:szCs w:val="16"/>
        </w:rPr>
        <w:t>şcolar</w:t>
      </w:r>
      <w:proofErr w:type="spellEnd"/>
      <w:r w:rsidRPr="008D17D3">
        <w:rPr>
          <w:rFonts w:ascii="Times New Roman" w:eastAsia="Times New Roman" w:hAnsi="Times New Roman"/>
          <w:sz w:val="16"/>
          <w:szCs w:val="16"/>
        </w:rPr>
        <w:t xml:space="preserve"> 2023-2024 ___________________, </w:t>
      </w:r>
      <w:proofErr w:type="spellStart"/>
      <w:r w:rsidRPr="008D17D3">
        <w:rPr>
          <w:rFonts w:ascii="Times New Roman" w:eastAsia="Times New Roman" w:hAnsi="Times New Roman"/>
          <w:sz w:val="16"/>
          <w:szCs w:val="16"/>
        </w:rPr>
        <w:t>şi</w:t>
      </w:r>
      <w:proofErr w:type="spellEnd"/>
      <w:r w:rsidRPr="008D17D3">
        <w:rPr>
          <w:rFonts w:ascii="Times New Roman" w:eastAsia="Times New Roman" w:hAnsi="Times New Roman"/>
          <w:sz w:val="16"/>
          <w:szCs w:val="16"/>
        </w:rPr>
        <w:t xml:space="preserve"> în anul </w:t>
      </w:r>
      <w:proofErr w:type="spellStart"/>
      <w:r w:rsidRPr="008D17D3">
        <w:rPr>
          <w:rFonts w:ascii="Times New Roman" w:eastAsia="Times New Roman" w:hAnsi="Times New Roman"/>
          <w:sz w:val="16"/>
          <w:szCs w:val="16"/>
        </w:rPr>
        <w:t>şcolar</w:t>
      </w:r>
      <w:proofErr w:type="spellEnd"/>
      <w:r w:rsidRPr="008D17D3">
        <w:rPr>
          <w:rFonts w:ascii="Times New Roman" w:eastAsia="Times New Roman" w:hAnsi="Times New Roman"/>
          <w:sz w:val="16"/>
          <w:szCs w:val="16"/>
        </w:rPr>
        <w:t xml:space="preserve"> 2024-2025 ____________________.                                 P____,______</w:t>
      </w:r>
      <w:r w:rsidRPr="008D17D3">
        <w:rPr>
          <w:rFonts w:ascii="Times New Roman" w:eastAsia="Times New Roman" w:hAnsi="Times New Roman"/>
          <w:i/>
          <w:sz w:val="16"/>
          <w:szCs w:val="16"/>
        </w:rPr>
        <w:t xml:space="preserve">        </w:t>
      </w:r>
    </w:p>
    <w:p w14:paraId="1574F1E8" w14:textId="77777777" w:rsidR="008D17D3" w:rsidRPr="008D17D3" w:rsidRDefault="008D17D3" w:rsidP="008D17D3">
      <w:pPr>
        <w:spacing w:after="0" w:line="240" w:lineRule="auto"/>
        <w:ind w:right="-2"/>
        <w:jc w:val="both"/>
        <w:rPr>
          <w:rFonts w:ascii="Times New Roman" w:eastAsia="Times New Roman" w:hAnsi="Times New Roman"/>
          <w:i/>
          <w:sz w:val="16"/>
          <w:szCs w:val="16"/>
        </w:rPr>
      </w:pPr>
    </w:p>
    <w:p w14:paraId="42711B89" w14:textId="77777777" w:rsidR="008D17D3" w:rsidRPr="008D17D3" w:rsidRDefault="008D17D3" w:rsidP="008D17D3">
      <w:pPr>
        <w:spacing w:after="0" w:line="240" w:lineRule="auto"/>
        <w:ind w:right="-2"/>
        <w:jc w:val="both"/>
        <w:rPr>
          <w:rFonts w:ascii="Times New Roman" w:eastAsia="Times New Roman" w:hAnsi="Times New Roman"/>
          <w:i/>
          <w:sz w:val="16"/>
          <w:szCs w:val="16"/>
        </w:rPr>
      </w:pPr>
      <w:r w:rsidRPr="008D17D3">
        <w:rPr>
          <w:rFonts w:ascii="Times New Roman" w:eastAsia="Times New Roman" w:hAnsi="Times New Roman"/>
          <w:i/>
          <w:sz w:val="16"/>
          <w:szCs w:val="16"/>
          <w:u w:val="single"/>
        </w:rPr>
        <w:t>NOTA 1</w:t>
      </w:r>
      <w:r w:rsidRPr="008D17D3">
        <w:rPr>
          <w:rFonts w:ascii="Times New Roman" w:eastAsia="Times New Roman" w:hAnsi="Times New Roman"/>
          <w:i/>
          <w:sz w:val="16"/>
          <w:szCs w:val="16"/>
        </w:rPr>
        <w:t xml:space="preserve">: </w:t>
      </w:r>
    </w:p>
    <w:p w14:paraId="083A30D6" w14:textId="77777777" w:rsidR="008D17D3" w:rsidRPr="008D17D3" w:rsidRDefault="008D17D3" w:rsidP="008D17D3">
      <w:pPr>
        <w:numPr>
          <w:ilvl w:val="0"/>
          <w:numId w:val="151"/>
        </w:numPr>
        <w:spacing w:after="0" w:line="240" w:lineRule="auto"/>
        <w:ind w:left="432" w:hanging="144"/>
        <w:jc w:val="both"/>
        <w:rPr>
          <w:rFonts w:ascii="Times New Roman" w:eastAsia="Times New Roman" w:hAnsi="Times New Roman"/>
          <w:i/>
          <w:sz w:val="16"/>
          <w:szCs w:val="16"/>
          <w:lang w:eastAsia="ro-RO"/>
        </w:rPr>
      </w:pPr>
      <w:bookmarkStart w:id="0" w:name="_Hlk212035245"/>
      <w:r w:rsidRPr="008D17D3">
        <w:rPr>
          <w:rFonts w:ascii="Times New Roman" w:eastAsia="Times New Roman" w:hAnsi="Times New Roman"/>
          <w:i/>
          <w:sz w:val="16"/>
          <w:szCs w:val="16"/>
          <w:lang w:eastAsia="ro-RO"/>
        </w:rPr>
        <w:t xml:space="preserve">Pentru </w:t>
      </w:r>
      <w:proofErr w:type="spellStart"/>
      <w:r w:rsidRPr="008D17D3">
        <w:rPr>
          <w:rFonts w:ascii="Times New Roman" w:eastAsia="Times New Roman" w:hAnsi="Times New Roman"/>
          <w:i/>
          <w:sz w:val="16"/>
          <w:szCs w:val="16"/>
          <w:lang w:eastAsia="ro-RO"/>
        </w:rPr>
        <w:t>absolvenţii</w:t>
      </w:r>
      <w:proofErr w:type="spellEnd"/>
      <w:r w:rsidRPr="008D17D3">
        <w:rPr>
          <w:rFonts w:ascii="Times New Roman" w:eastAsia="Times New Roman" w:hAnsi="Times New Roman"/>
          <w:i/>
          <w:sz w:val="16"/>
          <w:szCs w:val="16"/>
          <w:lang w:eastAsia="ro-RO"/>
        </w:rPr>
        <w:t xml:space="preserve"> </w:t>
      </w:r>
      <w:proofErr w:type="spellStart"/>
      <w:r w:rsidRPr="008D17D3">
        <w:rPr>
          <w:rFonts w:ascii="Times New Roman" w:eastAsia="Times New Roman" w:hAnsi="Times New Roman"/>
          <w:i/>
          <w:sz w:val="16"/>
          <w:szCs w:val="16"/>
          <w:lang w:eastAsia="ro-RO"/>
        </w:rPr>
        <w:t>promoţiei</w:t>
      </w:r>
      <w:proofErr w:type="spellEnd"/>
      <w:r w:rsidRPr="008D17D3">
        <w:rPr>
          <w:rFonts w:ascii="Times New Roman" w:eastAsia="Times New Roman" w:hAnsi="Times New Roman"/>
          <w:i/>
          <w:sz w:val="16"/>
          <w:szCs w:val="16"/>
          <w:lang w:eastAsia="ro-RO"/>
        </w:rPr>
        <w:t xml:space="preserve"> 2025 </w:t>
      </w:r>
      <w:proofErr w:type="spellStart"/>
      <w:r w:rsidRPr="008D17D3">
        <w:rPr>
          <w:rFonts w:ascii="Times New Roman" w:eastAsia="Times New Roman" w:hAnsi="Times New Roman"/>
          <w:i/>
          <w:sz w:val="16"/>
          <w:szCs w:val="16"/>
          <w:lang w:eastAsia="ro-RO"/>
        </w:rPr>
        <w:t>şi</w:t>
      </w:r>
      <w:proofErr w:type="spellEnd"/>
      <w:r w:rsidRPr="008D17D3">
        <w:rPr>
          <w:rFonts w:ascii="Times New Roman" w:eastAsia="Times New Roman" w:hAnsi="Times New Roman"/>
          <w:i/>
          <w:sz w:val="16"/>
          <w:szCs w:val="16"/>
          <w:lang w:eastAsia="ro-RO"/>
        </w:rPr>
        <w:t xml:space="preserve"> </w:t>
      </w:r>
      <w:proofErr w:type="spellStart"/>
      <w:r w:rsidRPr="008D17D3">
        <w:rPr>
          <w:rFonts w:ascii="Times New Roman" w:eastAsia="Times New Roman" w:hAnsi="Times New Roman"/>
          <w:i/>
          <w:sz w:val="16"/>
          <w:szCs w:val="16"/>
          <w:lang w:eastAsia="ro-RO"/>
        </w:rPr>
        <w:t>debutanţii</w:t>
      </w:r>
      <w:proofErr w:type="spellEnd"/>
      <w:r w:rsidRPr="008D17D3">
        <w:rPr>
          <w:rFonts w:ascii="Times New Roman" w:eastAsia="Times New Roman" w:hAnsi="Times New Roman"/>
          <w:i/>
          <w:sz w:val="16"/>
          <w:szCs w:val="16"/>
          <w:lang w:eastAsia="ro-RO"/>
        </w:rPr>
        <w:t xml:space="preserve"> în primul an de activitate se ia în considerare calificativul </w:t>
      </w:r>
      <w:proofErr w:type="spellStart"/>
      <w:r w:rsidRPr="008D17D3">
        <w:rPr>
          <w:rFonts w:ascii="Times New Roman" w:eastAsia="Times New Roman" w:hAnsi="Times New Roman"/>
          <w:i/>
          <w:sz w:val="16"/>
          <w:szCs w:val="16"/>
          <w:lang w:eastAsia="ro-RO"/>
        </w:rPr>
        <w:t>parţial</w:t>
      </w:r>
      <w:proofErr w:type="spellEnd"/>
      <w:r w:rsidRPr="008D17D3">
        <w:rPr>
          <w:rFonts w:ascii="Times New Roman" w:eastAsia="Times New Roman" w:hAnsi="Times New Roman"/>
          <w:i/>
          <w:sz w:val="16"/>
          <w:szCs w:val="16"/>
          <w:lang w:eastAsia="ro-RO"/>
        </w:rPr>
        <w:t xml:space="preserve"> din anul </w:t>
      </w:r>
      <w:proofErr w:type="spellStart"/>
      <w:r w:rsidRPr="008D17D3">
        <w:rPr>
          <w:rFonts w:ascii="Times New Roman" w:eastAsia="Times New Roman" w:hAnsi="Times New Roman"/>
          <w:i/>
          <w:sz w:val="16"/>
          <w:szCs w:val="16"/>
          <w:lang w:eastAsia="ro-RO"/>
        </w:rPr>
        <w:t>şcolar</w:t>
      </w:r>
      <w:proofErr w:type="spellEnd"/>
      <w:r w:rsidRPr="008D17D3">
        <w:rPr>
          <w:rFonts w:ascii="Times New Roman" w:eastAsia="Times New Roman" w:hAnsi="Times New Roman"/>
          <w:i/>
          <w:sz w:val="16"/>
          <w:szCs w:val="16"/>
          <w:lang w:eastAsia="ro-RO"/>
        </w:rPr>
        <w:t xml:space="preserve"> 2025-2026.</w:t>
      </w:r>
    </w:p>
    <w:p w14:paraId="3B7041F5" w14:textId="77777777" w:rsidR="008D17D3" w:rsidRPr="008D17D3" w:rsidRDefault="008D17D3" w:rsidP="008D17D3">
      <w:pPr>
        <w:numPr>
          <w:ilvl w:val="0"/>
          <w:numId w:val="151"/>
        </w:numPr>
        <w:spacing w:after="0" w:line="240" w:lineRule="auto"/>
        <w:ind w:left="432" w:hanging="144"/>
        <w:jc w:val="both"/>
        <w:rPr>
          <w:rFonts w:ascii="Times New Roman" w:eastAsia="Times New Roman" w:hAnsi="Times New Roman"/>
          <w:i/>
          <w:sz w:val="16"/>
          <w:szCs w:val="16"/>
          <w:lang w:eastAsia="ro-RO"/>
        </w:rPr>
      </w:pPr>
      <w:r w:rsidRPr="008D17D3">
        <w:rPr>
          <w:rFonts w:ascii="Times New Roman" w:eastAsia="Times New Roman" w:hAnsi="Times New Roman"/>
          <w:i/>
          <w:sz w:val="16"/>
          <w:szCs w:val="16"/>
          <w:lang w:eastAsia="ro-RO"/>
        </w:rPr>
        <w:t xml:space="preserve">Pentru </w:t>
      </w:r>
      <w:proofErr w:type="spellStart"/>
      <w:r w:rsidRPr="008D17D3">
        <w:rPr>
          <w:rFonts w:ascii="Times New Roman" w:eastAsia="Times New Roman" w:hAnsi="Times New Roman"/>
          <w:i/>
          <w:sz w:val="16"/>
          <w:szCs w:val="16"/>
          <w:lang w:eastAsia="ro-RO"/>
        </w:rPr>
        <w:t>absolvenţii</w:t>
      </w:r>
      <w:proofErr w:type="spellEnd"/>
      <w:r w:rsidRPr="008D17D3">
        <w:rPr>
          <w:rFonts w:ascii="Times New Roman" w:eastAsia="Times New Roman" w:hAnsi="Times New Roman"/>
          <w:i/>
          <w:sz w:val="16"/>
          <w:szCs w:val="16"/>
          <w:lang w:eastAsia="ro-RO"/>
        </w:rPr>
        <w:t xml:space="preserve"> </w:t>
      </w:r>
      <w:proofErr w:type="spellStart"/>
      <w:r w:rsidRPr="008D17D3">
        <w:rPr>
          <w:rFonts w:ascii="Times New Roman" w:eastAsia="Times New Roman" w:hAnsi="Times New Roman"/>
          <w:i/>
          <w:sz w:val="16"/>
          <w:szCs w:val="16"/>
          <w:lang w:eastAsia="ro-RO"/>
        </w:rPr>
        <w:t>promoţiei</w:t>
      </w:r>
      <w:proofErr w:type="spellEnd"/>
      <w:r w:rsidRPr="008D17D3">
        <w:rPr>
          <w:rFonts w:ascii="Times New Roman" w:eastAsia="Times New Roman" w:hAnsi="Times New Roman"/>
          <w:i/>
          <w:sz w:val="16"/>
          <w:szCs w:val="16"/>
          <w:lang w:eastAsia="ro-RO"/>
        </w:rPr>
        <w:t xml:space="preserve"> 2024 </w:t>
      </w:r>
      <w:proofErr w:type="spellStart"/>
      <w:r w:rsidRPr="008D17D3">
        <w:rPr>
          <w:rFonts w:ascii="Times New Roman" w:eastAsia="Times New Roman" w:hAnsi="Times New Roman"/>
          <w:i/>
          <w:sz w:val="16"/>
          <w:szCs w:val="16"/>
          <w:lang w:eastAsia="ro-RO"/>
        </w:rPr>
        <w:t>şi</w:t>
      </w:r>
      <w:proofErr w:type="spellEnd"/>
      <w:r w:rsidRPr="008D17D3">
        <w:rPr>
          <w:rFonts w:ascii="Times New Roman" w:eastAsia="Times New Roman" w:hAnsi="Times New Roman"/>
          <w:i/>
          <w:sz w:val="16"/>
          <w:szCs w:val="16"/>
          <w:lang w:eastAsia="ro-RO"/>
        </w:rPr>
        <w:t xml:space="preserve"> </w:t>
      </w:r>
      <w:proofErr w:type="spellStart"/>
      <w:r w:rsidRPr="008D17D3">
        <w:rPr>
          <w:rFonts w:ascii="Times New Roman" w:eastAsia="Times New Roman" w:hAnsi="Times New Roman"/>
          <w:i/>
          <w:sz w:val="16"/>
          <w:szCs w:val="16"/>
          <w:lang w:eastAsia="ro-RO"/>
        </w:rPr>
        <w:t>debutanţii</w:t>
      </w:r>
      <w:proofErr w:type="spellEnd"/>
      <w:r w:rsidRPr="008D17D3">
        <w:rPr>
          <w:rFonts w:ascii="Times New Roman" w:eastAsia="Times New Roman" w:hAnsi="Times New Roman"/>
          <w:i/>
          <w:sz w:val="16"/>
          <w:szCs w:val="16"/>
          <w:lang w:eastAsia="ro-RO"/>
        </w:rPr>
        <w:t xml:space="preserve"> în al doilea an de activitate se iau în considerare calificativul pentru anul </w:t>
      </w:r>
      <w:proofErr w:type="spellStart"/>
      <w:r w:rsidRPr="008D17D3">
        <w:rPr>
          <w:rFonts w:ascii="Times New Roman" w:eastAsia="Times New Roman" w:hAnsi="Times New Roman"/>
          <w:i/>
          <w:sz w:val="16"/>
          <w:szCs w:val="16"/>
          <w:lang w:eastAsia="ro-RO"/>
        </w:rPr>
        <w:t>şcolar</w:t>
      </w:r>
      <w:proofErr w:type="spellEnd"/>
      <w:r w:rsidRPr="008D17D3">
        <w:rPr>
          <w:rFonts w:ascii="Times New Roman" w:eastAsia="Times New Roman" w:hAnsi="Times New Roman"/>
          <w:i/>
          <w:sz w:val="16"/>
          <w:szCs w:val="16"/>
          <w:lang w:eastAsia="ro-RO"/>
        </w:rPr>
        <w:t xml:space="preserve"> 2024 - 2025  </w:t>
      </w:r>
      <w:proofErr w:type="spellStart"/>
      <w:r w:rsidRPr="008D17D3">
        <w:rPr>
          <w:rFonts w:ascii="Times New Roman" w:eastAsia="Times New Roman" w:hAnsi="Times New Roman"/>
          <w:i/>
          <w:sz w:val="16"/>
          <w:szCs w:val="16"/>
          <w:lang w:eastAsia="ro-RO"/>
        </w:rPr>
        <w:t>şi</w:t>
      </w:r>
      <w:proofErr w:type="spellEnd"/>
      <w:r w:rsidRPr="008D17D3">
        <w:rPr>
          <w:rFonts w:ascii="Times New Roman" w:eastAsia="Times New Roman" w:hAnsi="Times New Roman"/>
          <w:i/>
          <w:sz w:val="16"/>
          <w:szCs w:val="16"/>
          <w:lang w:eastAsia="ro-RO"/>
        </w:rPr>
        <w:t xml:space="preserve"> calificativul </w:t>
      </w:r>
      <w:proofErr w:type="spellStart"/>
      <w:r w:rsidRPr="008D17D3">
        <w:rPr>
          <w:rFonts w:ascii="Times New Roman" w:eastAsia="Times New Roman" w:hAnsi="Times New Roman"/>
          <w:i/>
          <w:sz w:val="16"/>
          <w:szCs w:val="16"/>
          <w:lang w:eastAsia="ro-RO"/>
        </w:rPr>
        <w:t>parţial</w:t>
      </w:r>
      <w:proofErr w:type="spellEnd"/>
      <w:r w:rsidRPr="008D17D3">
        <w:rPr>
          <w:rFonts w:ascii="Times New Roman" w:eastAsia="Times New Roman" w:hAnsi="Times New Roman"/>
          <w:i/>
          <w:sz w:val="16"/>
          <w:szCs w:val="16"/>
          <w:lang w:eastAsia="ro-RO"/>
        </w:rPr>
        <w:t xml:space="preserve"> din anul </w:t>
      </w:r>
      <w:proofErr w:type="spellStart"/>
      <w:r w:rsidRPr="008D17D3">
        <w:rPr>
          <w:rFonts w:ascii="Times New Roman" w:eastAsia="Times New Roman" w:hAnsi="Times New Roman"/>
          <w:i/>
          <w:sz w:val="16"/>
          <w:szCs w:val="16"/>
          <w:lang w:eastAsia="ro-RO"/>
        </w:rPr>
        <w:t>şcolar</w:t>
      </w:r>
      <w:proofErr w:type="spellEnd"/>
      <w:r w:rsidRPr="008D17D3">
        <w:rPr>
          <w:rFonts w:ascii="Times New Roman" w:eastAsia="Times New Roman" w:hAnsi="Times New Roman"/>
          <w:i/>
          <w:sz w:val="16"/>
          <w:szCs w:val="16"/>
          <w:lang w:eastAsia="ro-RO"/>
        </w:rPr>
        <w:t xml:space="preserve"> 2025-2026.</w:t>
      </w:r>
    </w:p>
    <w:bookmarkEnd w:id="0"/>
    <w:p w14:paraId="5C9F2107" w14:textId="77777777" w:rsidR="008D17D3" w:rsidRPr="008D17D3" w:rsidRDefault="008D17D3" w:rsidP="008D17D3">
      <w:pPr>
        <w:numPr>
          <w:ilvl w:val="0"/>
          <w:numId w:val="151"/>
        </w:numPr>
        <w:spacing w:after="0" w:line="240" w:lineRule="auto"/>
        <w:ind w:left="432" w:hanging="144"/>
        <w:jc w:val="both"/>
        <w:rPr>
          <w:rFonts w:ascii="Times New Roman" w:eastAsia="Times New Roman" w:hAnsi="Times New Roman"/>
          <w:i/>
          <w:sz w:val="16"/>
          <w:szCs w:val="16"/>
          <w:lang w:eastAsia="ro-RO"/>
        </w:rPr>
      </w:pPr>
      <w:r w:rsidRPr="008D17D3">
        <w:rPr>
          <w:rFonts w:ascii="Times New Roman" w:eastAsia="Times New Roman" w:hAnsi="Times New Roman"/>
          <w:i/>
          <w:sz w:val="16"/>
          <w:szCs w:val="16"/>
          <w:lang w:eastAsia="ro-RO"/>
        </w:rPr>
        <w:t xml:space="preserve">În cazul întreruperii </w:t>
      </w:r>
      <w:proofErr w:type="spellStart"/>
      <w:r w:rsidRPr="008D17D3">
        <w:rPr>
          <w:rFonts w:ascii="Times New Roman" w:eastAsia="Times New Roman" w:hAnsi="Times New Roman"/>
          <w:i/>
          <w:sz w:val="16"/>
          <w:szCs w:val="16"/>
          <w:lang w:eastAsia="ro-RO"/>
        </w:rPr>
        <w:t>activităţii</w:t>
      </w:r>
      <w:proofErr w:type="spellEnd"/>
      <w:r w:rsidRPr="008D17D3">
        <w:rPr>
          <w:rFonts w:ascii="Times New Roman" w:eastAsia="Times New Roman" w:hAnsi="Times New Roman"/>
          <w:i/>
          <w:sz w:val="16"/>
          <w:szCs w:val="16"/>
          <w:lang w:eastAsia="ro-RO"/>
        </w:rPr>
        <w:t xml:space="preserve"> la catedră, în perioada ultimilor doi ani </w:t>
      </w:r>
      <w:proofErr w:type="spellStart"/>
      <w:r w:rsidRPr="008D17D3">
        <w:rPr>
          <w:rFonts w:ascii="Times New Roman" w:eastAsia="Times New Roman" w:hAnsi="Times New Roman"/>
          <w:i/>
          <w:sz w:val="16"/>
          <w:szCs w:val="16"/>
          <w:lang w:eastAsia="ro-RO"/>
        </w:rPr>
        <w:t>şcolari</w:t>
      </w:r>
      <w:proofErr w:type="spellEnd"/>
      <w:r w:rsidRPr="008D17D3">
        <w:rPr>
          <w:rFonts w:ascii="Times New Roman" w:eastAsia="Times New Roman" w:hAnsi="Times New Roman"/>
          <w:i/>
          <w:sz w:val="16"/>
          <w:szCs w:val="16"/>
          <w:lang w:eastAsia="ro-RO"/>
        </w:rPr>
        <w:t xml:space="preserve">, se iau în considerare calificativele pentru ultimii doi ani </w:t>
      </w:r>
      <w:proofErr w:type="spellStart"/>
      <w:r w:rsidRPr="008D17D3">
        <w:rPr>
          <w:rFonts w:ascii="Times New Roman" w:eastAsia="Times New Roman" w:hAnsi="Times New Roman"/>
          <w:i/>
          <w:sz w:val="16"/>
          <w:szCs w:val="16"/>
          <w:lang w:eastAsia="ro-RO"/>
        </w:rPr>
        <w:t>şcolari</w:t>
      </w:r>
      <w:proofErr w:type="spellEnd"/>
      <w:r w:rsidRPr="008D17D3">
        <w:rPr>
          <w:rFonts w:ascii="Times New Roman" w:eastAsia="Times New Roman" w:hAnsi="Times New Roman"/>
          <w:i/>
          <w:sz w:val="16"/>
          <w:szCs w:val="16"/>
          <w:lang w:eastAsia="ro-RO"/>
        </w:rPr>
        <w:t xml:space="preserve"> în care cadrul didactic </w:t>
      </w:r>
      <w:proofErr w:type="spellStart"/>
      <w:r w:rsidRPr="008D17D3">
        <w:rPr>
          <w:rFonts w:ascii="Times New Roman" w:eastAsia="Times New Roman" w:hAnsi="Times New Roman"/>
          <w:i/>
          <w:sz w:val="16"/>
          <w:szCs w:val="16"/>
          <w:lang w:eastAsia="ro-RO"/>
        </w:rPr>
        <w:t>şi</w:t>
      </w:r>
      <w:proofErr w:type="spellEnd"/>
      <w:r w:rsidRPr="008D17D3">
        <w:rPr>
          <w:rFonts w:ascii="Times New Roman" w:eastAsia="Times New Roman" w:hAnsi="Times New Roman"/>
          <w:i/>
          <w:sz w:val="16"/>
          <w:szCs w:val="16"/>
          <w:lang w:eastAsia="ro-RO"/>
        </w:rPr>
        <w:t xml:space="preserve">-a </w:t>
      </w:r>
      <w:proofErr w:type="spellStart"/>
      <w:r w:rsidRPr="008D17D3">
        <w:rPr>
          <w:rFonts w:ascii="Times New Roman" w:eastAsia="Times New Roman" w:hAnsi="Times New Roman"/>
          <w:i/>
          <w:sz w:val="16"/>
          <w:szCs w:val="16"/>
          <w:lang w:eastAsia="ro-RO"/>
        </w:rPr>
        <w:t>desfăşurat</w:t>
      </w:r>
      <w:proofErr w:type="spellEnd"/>
      <w:r w:rsidRPr="008D17D3">
        <w:rPr>
          <w:rFonts w:ascii="Times New Roman" w:eastAsia="Times New Roman" w:hAnsi="Times New Roman"/>
          <w:i/>
          <w:sz w:val="16"/>
          <w:szCs w:val="16"/>
          <w:lang w:eastAsia="ro-RO"/>
        </w:rPr>
        <w:t xml:space="preserve"> activitatea.</w:t>
      </w:r>
    </w:p>
    <w:p w14:paraId="5FC2FF41" w14:textId="77777777" w:rsidR="008D17D3" w:rsidRPr="008D17D3" w:rsidRDefault="008D17D3" w:rsidP="008D17D3">
      <w:pPr>
        <w:numPr>
          <w:ilvl w:val="0"/>
          <w:numId w:val="151"/>
        </w:numPr>
        <w:spacing w:after="0" w:line="240" w:lineRule="auto"/>
        <w:ind w:left="432" w:hanging="144"/>
        <w:jc w:val="both"/>
        <w:rPr>
          <w:rFonts w:ascii="Times New Roman" w:eastAsia="Times New Roman" w:hAnsi="Times New Roman"/>
          <w:i/>
          <w:sz w:val="16"/>
          <w:szCs w:val="16"/>
          <w:lang w:eastAsia="ro-RO"/>
        </w:rPr>
      </w:pPr>
      <w:r w:rsidRPr="008D17D3">
        <w:rPr>
          <w:rFonts w:ascii="Times New Roman" w:eastAsia="Times New Roman" w:hAnsi="Times New Roman"/>
          <w:i/>
          <w:sz w:val="16"/>
          <w:szCs w:val="16"/>
          <w:lang w:eastAsia="ro-RO"/>
        </w:rPr>
        <w:t xml:space="preserve">În cererea fiecărui cadru didactic se va trece media punctajului celor două calificative, cu </w:t>
      </w:r>
      <w:proofErr w:type="spellStart"/>
      <w:r w:rsidRPr="008D17D3">
        <w:rPr>
          <w:rFonts w:ascii="Times New Roman" w:eastAsia="Times New Roman" w:hAnsi="Times New Roman"/>
          <w:i/>
          <w:sz w:val="16"/>
          <w:szCs w:val="16"/>
          <w:lang w:eastAsia="ro-RO"/>
        </w:rPr>
        <w:t>excepţia</w:t>
      </w:r>
      <w:proofErr w:type="spellEnd"/>
      <w:r w:rsidRPr="008D17D3">
        <w:rPr>
          <w:rFonts w:ascii="Times New Roman" w:eastAsia="Times New Roman" w:hAnsi="Times New Roman"/>
          <w:i/>
          <w:sz w:val="16"/>
          <w:szCs w:val="16"/>
          <w:lang w:eastAsia="ro-RO"/>
        </w:rPr>
        <w:t xml:space="preserve"> </w:t>
      </w:r>
      <w:proofErr w:type="spellStart"/>
      <w:r w:rsidRPr="008D17D3">
        <w:rPr>
          <w:rFonts w:ascii="Times New Roman" w:eastAsia="Times New Roman" w:hAnsi="Times New Roman"/>
          <w:i/>
          <w:sz w:val="16"/>
          <w:szCs w:val="16"/>
          <w:lang w:eastAsia="ro-RO"/>
        </w:rPr>
        <w:t>situaţiilor</w:t>
      </w:r>
      <w:proofErr w:type="spellEnd"/>
      <w:r w:rsidRPr="008D17D3">
        <w:rPr>
          <w:rFonts w:ascii="Times New Roman" w:eastAsia="Times New Roman" w:hAnsi="Times New Roman"/>
          <w:i/>
          <w:sz w:val="16"/>
          <w:szCs w:val="16"/>
          <w:lang w:eastAsia="ro-RO"/>
        </w:rPr>
        <w:t xml:space="preserve"> de la punctul a).</w:t>
      </w:r>
    </w:p>
    <w:p w14:paraId="56C7482A" w14:textId="77777777" w:rsidR="008D17D3" w:rsidRPr="008D17D3" w:rsidRDefault="008D17D3" w:rsidP="008D17D3">
      <w:pPr>
        <w:spacing w:after="120" w:line="240" w:lineRule="auto"/>
        <w:ind w:right="-2"/>
        <w:jc w:val="both"/>
        <w:rPr>
          <w:rFonts w:ascii="Times New Roman" w:eastAsia="Times New Roman" w:hAnsi="Times New Roman"/>
          <w:sz w:val="16"/>
          <w:szCs w:val="16"/>
        </w:rPr>
      </w:pPr>
    </w:p>
    <w:p w14:paraId="36284E26" w14:textId="77777777" w:rsidR="008D17D3" w:rsidRPr="008D17D3" w:rsidRDefault="008D17D3" w:rsidP="008D17D3">
      <w:pPr>
        <w:spacing w:after="120" w:line="240" w:lineRule="auto"/>
        <w:ind w:right="-2"/>
        <w:jc w:val="both"/>
        <w:rPr>
          <w:rFonts w:ascii="Times New Roman" w:eastAsia="Times New Roman" w:hAnsi="Times New Roman"/>
          <w:i/>
          <w:sz w:val="16"/>
          <w:szCs w:val="16"/>
          <w:u w:val="single"/>
        </w:rPr>
      </w:pPr>
      <w:r w:rsidRPr="008D17D3">
        <w:rPr>
          <w:rFonts w:ascii="Times New Roman" w:eastAsia="Times New Roman" w:hAnsi="Times New Roman"/>
          <w:sz w:val="16"/>
          <w:szCs w:val="16"/>
        </w:rPr>
        <w:lastRenderedPageBreak/>
        <w:t xml:space="preserve">IV.1. În perioada 01.09.2023 – 31.08.2025 (*), am </w:t>
      </w:r>
      <w:proofErr w:type="spellStart"/>
      <w:r w:rsidRPr="008D17D3">
        <w:rPr>
          <w:rFonts w:ascii="Times New Roman" w:eastAsia="Times New Roman" w:hAnsi="Times New Roman"/>
          <w:sz w:val="16"/>
          <w:szCs w:val="16"/>
        </w:rPr>
        <w:t>desfăşurat</w:t>
      </w:r>
      <w:proofErr w:type="spellEnd"/>
      <w:r w:rsidRPr="008D17D3">
        <w:rPr>
          <w:rFonts w:ascii="Times New Roman" w:eastAsia="Times New Roman" w:hAnsi="Times New Roman"/>
          <w:sz w:val="16"/>
          <w:szCs w:val="16"/>
        </w:rPr>
        <w:t xml:space="preserve"> următoarea </w:t>
      </w:r>
      <w:r w:rsidRPr="008D17D3">
        <w:rPr>
          <w:rFonts w:ascii="Times New Roman" w:eastAsia="Times New Roman" w:hAnsi="Times New Roman"/>
          <w:i/>
          <w:sz w:val="16"/>
          <w:szCs w:val="16"/>
        </w:rPr>
        <w:t>activitate metodică:</w:t>
      </w:r>
    </w:p>
    <w:p w14:paraId="434AC7F2" w14:textId="77777777" w:rsidR="008D17D3" w:rsidRPr="008D17D3" w:rsidRDefault="008D17D3" w:rsidP="008D17D3">
      <w:pPr>
        <w:spacing w:after="0" w:line="240" w:lineRule="auto"/>
        <w:ind w:right="-2"/>
        <w:jc w:val="both"/>
        <w:rPr>
          <w:rFonts w:ascii="Times New Roman" w:eastAsia="Times New Roman" w:hAnsi="Times New Roman"/>
          <w:sz w:val="16"/>
          <w:szCs w:val="16"/>
        </w:rPr>
      </w:pPr>
      <w:r w:rsidRPr="008D17D3">
        <w:rPr>
          <w:rFonts w:ascii="Times New Roman" w:eastAsia="Times New Roman" w:hAnsi="Times New Roman"/>
          <w:sz w:val="16"/>
          <w:szCs w:val="16"/>
        </w:rPr>
        <w:t xml:space="preserve">la nivelul </w:t>
      </w:r>
      <w:proofErr w:type="spellStart"/>
      <w:r w:rsidRPr="008D17D3">
        <w:rPr>
          <w:rFonts w:ascii="Times New Roman" w:eastAsia="Times New Roman" w:hAnsi="Times New Roman"/>
          <w:sz w:val="16"/>
          <w:szCs w:val="16"/>
        </w:rPr>
        <w:t>şcolii</w:t>
      </w:r>
      <w:proofErr w:type="spellEnd"/>
      <w:r w:rsidRPr="008D17D3">
        <w:rPr>
          <w:rFonts w:ascii="Times New Roman" w:eastAsia="Times New Roman" w:hAnsi="Times New Roman"/>
          <w:sz w:val="16"/>
          <w:szCs w:val="16"/>
          <w:vertAlign w:val="superscript"/>
        </w:rPr>
        <w:t>(2)</w:t>
      </w:r>
      <w:r w:rsidRPr="008D17D3">
        <w:rPr>
          <w:rFonts w:ascii="Times New Roman" w:eastAsia="Times New Roman" w:hAnsi="Times New Roman"/>
          <w:sz w:val="16"/>
          <w:szCs w:val="16"/>
        </w:rPr>
        <w:t xml:space="preserve"> P______,_____, </w:t>
      </w:r>
      <w:proofErr w:type="spellStart"/>
      <w:r w:rsidRPr="008D17D3">
        <w:rPr>
          <w:rFonts w:ascii="Times New Roman" w:eastAsia="Times New Roman" w:hAnsi="Times New Roman"/>
          <w:sz w:val="16"/>
          <w:szCs w:val="16"/>
        </w:rPr>
        <w:t>judeţului</w:t>
      </w:r>
      <w:proofErr w:type="spellEnd"/>
      <w:r w:rsidRPr="008D17D3">
        <w:rPr>
          <w:rFonts w:ascii="Times New Roman" w:eastAsia="Times New Roman" w:hAnsi="Times New Roman"/>
          <w:sz w:val="16"/>
          <w:szCs w:val="16"/>
        </w:rPr>
        <w:t xml:space="preserve"> (municipiului </w:t>
      </w:r>
      <w:proofErr w:type="spellStart"/>
      <w:r w:rsidRPr="008D17D3">
        <w:rPr>
          <w:rFonts w:ascii="Times New Roman" w:eastAsia="Times New Roman" w:hAnsi="Times New Roman"/>
          <w:sz w:val="16"/>
          <w:szCs w:val="16"/>
        </w:rPr>
        <w:t>Bucureşti</w:t>
      </w:r>
      <w:proofErr w:type="spellEnd"/>
      <w:r w:rsidRPr="008D17D3">
        <w:rPr>
          <w:rFonts w:ascii="Times New Roman" w:eastAsia="Times New Roman" w:hAnsi="Times New Roman"/>
          <w:sz w:val="16"/>
          <w:szCs w:val="16"/>
        </w:rPr>
        <w:t>)</w:t>
      </w:r>
      <w:r w:rsidRPr="008D17D3">
        <w:rPr>
          <w:rFonts w:ascii="Times New Roman" w:eastAsia="Times New Roman" w:hAnsi="Times New Roman"/>
          <w:sz w:val="16"/>
          <w:szCs w:val="16"/>
          <w:vertAlign w:val="superscript"/>
        </w:rPr>
        <w:t xml:space="preserve">(3)   </w:t>
      </w:r>
      <w:r w:rsidRPr="008D17D3">
        <w:rPr>
          <w:rFonts w:ascii="Times New Roman" w:eastAsia="Times New Roman" w:hAnsi="Times New Roman"/>
          <w:sz w:val="16"/>
          <w:szCs w:val="16"/>
        </w:rPr>
        <w:t xml:space="preserve">P____,_____; la nivel </w:t>
      </w:r>
      <w:proofErr w:type="spellStart"/>
      <w:r w:rsidRPr="008D17D3">
        <w:rPr>
          <w:rFonts w:ascii="Times New Roman" w:eastAsia="Times New Roman" w:hAnsi="Times New Roman"/>
          <w:sz w:val="16"/>
          <w:szCs w:val="16"/>
        </w:rPr>
        <w:t>naţional</w:t>
      </w:r>
      <w:proofErr w:type="spellEnd"/>
      <w:r w:rsidRPr="008D17D3">
        <w:rPr>
          <w:rFonts w:ascii="Times New Roman" w:eastAsia="Times New Roman" w:hAnsi="Times New Roman"/>
          <w:sz w:val="16"/>
          <w:szCs w:val="16"/>
          <w:vertAlign w:val="superscript"/>
        </w:rPr>
        <w:t>(3)</w:t>
      </w:r>
      <w:r w:rsidRPr="008D17D3">
        <w:rPr>
          <w:rFonts w:ascii="Times New Roman" w:eastAsia="Times New Roman" w:hAnsi="Times New Roman"/>
          <w:sz w:val="16"/>
          <w:szCs w:val="16"/>
        </w:rPr>
        <w:t xml:space="preserve"> P ______,______, la nivel internațional</w:t>
      </w:r>
      <w:r w:rsidRPr="008D17D3">
        <w:rPr>
          <w:rFonts w:ascii="Times New Roman" w:eastAsia="Times New Roman" w:hAnsi="Times New Roman"/>
          <w:sz w:val="16"/>
          <w:szCs w:val="16"/>
          <w:vertAlign w:val="superscript"/>
        </w:rPr>
        <w:t>(3)</w:t>
      </w:r>
      <w:r w:rsidRPr="008D17D3">
        <w:rPr>
          <w:rFonts w:ascii="Times New Roman" w:eastAsia="Times New Roman" w:hAnsi="Times New Roman"/>
          <w:sz w:val="16"/>
          <w:szCs w:val="16"/>
        </w:rPr>
        <w:t xml:space="preserve"> P ______,_______.</w:t>
      </w:r>
    </w:p>
    <w:p w14:paraId="26E554F9" w14:textId="77777777" w:rsidR="008D17D3" w:rsidRPr="008D17D3" w:rsidRDefault="008D17D3" w:rsidP="008D17D3">
      <w:pPr>
        <w:tabs>
          <w:tab w:val="left" w:pos="648"/>
        </w:tabs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8D17D3">
        <w:rPr>
          <w:rFonts w:ascii="Times New Roman" w:eastAsia="Times New Roman" w:hAnsi="Times New Roman"/>
          <w:sz w:val="16"/>
          <w:szCs w:val="16"/>
        </w:rPr>
        <w:tab/>
        <w:t xml:space="preserve">(*) Pentru </w:t>
      </w:r>
      <w:proofErr w:type="spellStart"/>
      <w:r w:rsidRPr="008D17D3">
        <w:rPr>
          <w:rFonts w:ascii="Times New Roman" w:eastAsia="Times New Roman" w:hAnsi="Times New Roman"/>
          <w:sz w:val="16"/>
          <w:szCs w:val="16"/>
        </w:rPr>
        <w:t>învăţători</w:t>
      </w:r>
      <w:proofErr w:type="spellEnd"/>
      <w:r w:rsidRPr="008D17D3">
        <w:rPr>
          <w:rFonts w:ascii="Times New Roman" w:eastAsia="Times New Roman" w:hAnsi="Times New Roman"/>
          <w:sz w:val="16"/>
          <w:szCs w:val="16"/>
        </w:rPr>
        <w:t xml:space="preserve">/ </w:t>
      </w:r>
      <w:proofErr w:type="spellStart"/>
      <w:r w:rsidRPr="008D17D3">
        <w:rPr>
          <w:rFonts w:ascii="Times New Roman" w:eastAsia="Times New Roman" w:hAnsi="Times New Roman"/>
          <w:sz w:val="16"/>
          <w:szCs w:val="16"/>
        </w:rPr>
        <w:t>absolvenţi</w:t>
      </w:r>
      <w:proofErr w:type="spellEnd"/>
      <w:r w:rsidRPr="008D17D3">
        <w:rPr>
          <w:rFonts w:ascii="Times New Roman" w:eastAsia="Times New Roman" w:hAnsi="Times New Roman"/>
          <w:sz w:val="16"/>
          <w:szCs w:val="16"/>
        </w:rPr>
        <w:t xml:space="preserve"> ai colegiilor universitare de institutori din </w:t>
      </w:r>
      <w:proofErr w:type="spellStart"/>
      <w:r w:rsidRPr="008D17D3">
        <w:rPr>
          <w:rFonts w:ascii="Times New Roman" w:eastAsia="Times New Roman" w:hAnsi="Times New Roman"/>
          <w:sz w:val="16"/>
          <w:szCs w:val="16"/>
        </w:rPr>
        <w:t>învăţământul</w:t>
      </w:r>
      <w:proofErr w:type="spellEnd"/>
      <w:r w:rsidRPr="008D17D3">
        <w:rPr>
          <w:rFonts w:ascii="Times New Roman" w:eastAsia="Times New Roman" w:hAnsi="Times New Roman"/>
          <w:sz w:val="16"/>
          <w:szCs w:val="16"/>
        </w:rPr>
        <w:t xml:space="preserve"> primar / profesori pentru </w:t>
      </w:r>
      <w:proofErr w:type="spellStart"/>
      <w:r w:rsidRPr="008D17D3">
        <w:rPr>
          <w:rFonts w:ascii="Times New Roman" w:eastAsia="Times New Roman" w:hAnsi="Times New Roman"/>
          <w:sz w:val="16"/>
          <w:szCs w:val="16"/>
        </w:rPr>
        <w:t>învăţământul</w:t>
      </w:r>
      <w:proofErr w:type="spellEnd"/>
      <w:r w:rsidRPr="008D17D3">
        <w:rPr>
          <w:rFonts w:ascii="Times New Roman" w:eastAsia="Times New Roman" w:hAnsi="Times New Roman"/>
          <w:sz w:val="16"/>
          <w:szCs w:val="16"/>
        </w:rPr>
        <w:t xml:space="preserve"> primar se punctează activitatea metodică </w:t>
      </w:r>
      <w:proofErr w:type="spellStart"/>
      <w:r w:rsidRPr="008D17D3">
        <w:rPr>
          <w:rFonts w:ascii="Times New Roman" w:eastAsia="Times New Roman" w:hAnsi="Times New Roman"/>
          <w:sz w:val="16"/>
          <w:szCs w:val="16"/>
        </w:rPr>
        <w:t>şi</w:t>
      </w:r>
      <w:proofErr w:type="spellEnd"/>
      <w:r w:rsidRPr="008D17D3">
        <w:rPr>
          <w:rFonts w:ascii="Times New Roman" w:eastAsia="Times New Roman" w:hAnsi="Times New Roman"/>
          <w:sz w:val="16"/>
          <w:szCs w:val="16"/>
        </w:rPr>
        <w:t xml:space="preserve"> </w:t>
      </w:r>
      <w:proofErr w:type="spellStart"/>
      <w:r w:rsidRPr="008D17D3">
        <w:rPr>
          <w:rFonts w:ascii="Times New Roman" w:eastAsia="Times New Roman" w:hAnsi="Times New Roman"/>
          <w:sz w:val="16"/>
          <w:szCs w:val="16"/>
        </w:rPr>
        <w:t>ştiinţifică</w:t>
      </w:r>
      <w:proofErr w:type="spellEnd"/>
      <w:r w:rsidRPr="008D17D3">
        <w:rPr>
          <w:rFonts w:ascii="Times New Roman" w:eastAsia="Times New Roman" w:hAnsi="Times New Roman"/>
          <w:sz w:val="16"/>
          <w:szCs w:val="16"/>
        </w:rPr>
        <w:t xml:space="preserve"> </w:t>
      </w:r>
      <w:proofErr w:type="spellStart"/>
      <w:r w:rsidRPr="008D17D3">
        <w:rPr>
          <w:rFonts w:ascii="Times New Roman" w:eastAsia="Times New Roman" w:hAnsi="Times New Roman"/>
          <w:sz w:val="16"/>
          <w:szCs w:val="16"/>
        </w:rPr>
        <w:t>desfăşurată</w:t>
      </w:r>
      <w:proofErr w:type="spellEnd"/>
      <w:r w:rsidRPr="008D17D3">
        <w:rPr>
          <w:rFonts w:ascii="Times New Roman" w:eastAsia="Times New Roman" w:hAnsi="Times New Roman"/>
          <w:sz w:val="16"/>
          <w:szCs w:val="16"/>
        </w:rPr>
        <w:t xml:space="preserve"> pe parcursul a 2 ani </w:t>
      </w:r>
      <w:proofErr w:type="spellStart"/>
      <w:r w:rsidRPr="008D17D3">
        <w:rPr>
          <w:rFonts w:ascii="Times New Roman" w:eastAsia="Times New Roman" w:hAnsi="Times New Roman"/>
          <w:sz w:val="16"/>
          <w:szCs w:val="16"/>
        </w:rPr>
        <w:t>şcolari</w:t>
      </w:r>
      <w:proofErr w:type="spellEnd"/>
      <w:r w:rsidRPr="008D17D3">
        <w:rPr>
          <w:rFonts w:ascii="Times New Roman" w:eastAsia="Times New Roman" w:hAnsi="Times New Roman"/>
          <w:sz w:val="16"/>
          <w:szCs w:val="16"/>
        </w:rPr>
        <w:t xml:space="preserve"> consecutivi din ultimii 5 ani </w:t>
      </w:r>
      <w:proofErr w:type="spellStart"/>
      <w:r w:rsidRPr="008D17D3">
        <w:rPr>
          <w:rFonts w:ascii="Times New Roman" w:eastAsia="Times New Roman" w:hAnsi="Times New Roman"/>
          <w:sz w:val="16"/>
          <w:szCs w:val="16"/>
        </w:rPr>
        <w:t>şcolari</w:t>
      </w:r>
      <w:proofErr w:type="spellEnd"/>
      <w:r w:rsidRPr="008D17D3">
        <w:rPr>
          <w:rFonts w:ascii="Times New Roman" w:eastAsia="Times New Roman" w:hAnsi="Times New Roman"/>
          <w:sz w:val="16"/>
          <w:szCs w:val="16"/>
        </w:rPr>
        <w:t xml:space="preserve"> </w:t>
      </w:r>
      <w:proofErr w:type="spellStart"/>
      <w:r w:rsidRPr="008D17D3">
        <w:rPr>
          <w:rFonts w:ascii="Times New Roman" w:eastAsia="Times New Roman" w:hAnsi="Times New Roman"/>
          <w:sz w:val="16"/>
          <w:szCs w:val="16"/>
        </w:rPr>
        <w:t>încheiaţi</w:t>
      </w:r>
      <w:proofErr w:type="spellEnd"/>
      <w:r w:rsidRPr="008D17D3">
        <w:rPr>
          <w:rFonts w:ascii="Times New Roman" w:eastAsia="Times New Roman" w:hAnsi="Times New Roman"/>
          <w:sz w:val="16"/>
          <w:szCs w:val="16"/>
        </w:rPr>
        <w:t xml:space="preserve">, la alegerea cadrului didactic. </w:t>
      </w:r>
    </w:p>
    <w:p w14:paraId="46F9A7ED" w14:textId="77777777" w:rsidR="008D17D3" w:rsidRPr="008D17D3" w:rsidRDefault="008D17D3" w:rsidP="008D17D3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16"/>
          <w:szCs w:val="16"/>
        </w:rPr>
      </w:pPr>
      <w:r w:rsidRPr="008D17D3">
        <w:rPr>
          <w:rFonts w:ascii="Times New Roman" w:eastAsia="Times New Roman" w:hAnsi="Times New Roman"/>
          <w:sz w:val="16"/>
          <w:szCs w:val="16"/>
        </w:rPr>
        <w:t xml:space="preserve">În mod excepțional, în situația în care învățătorii/ </w:t>
      </w:r>
      <w:proofErr w:type="spellStart"/>
      <w:r w:rsidRPr="008D17D3">
        <w:rPr>
          <w:rFonts w:ascii="Times New Roman" w:eastAsia="Times New Roman" w:hAnsi="Times New Roman"/>
          <w:sz w:val="16"/>
          <w:szCs w:val="16"/>
        </w:rPr>
        <w:t>absolvenţii</w:t>
      </w:r>
      <w:proofErr w:type="spellEnd"/>
      <w:r w:rsidRPr="008D17D3">
        <w:rPr>
          <w:rFonts w:ascii="Times New Roman" w:eastAsia="Times New Roman" w:hAnsi="Times New Roman"/>
          <w:sz w:val="16"/>
          <w:szCs w:val="16"/>
        </w:rPr>
        <w:t xml:space="preserve"> colegiilor universitare de institutori din </w:t>
      </w:r>
      <w:proofErr w:type="spellStart"/>
      <w:r w:rsidRPr="008D17D3">
        <w:rPr>
          <w:rFonts w:ascii="Times New Roman" w:eastAsia="Times New Roman" w:hAnsi="Times New Roman"/>
          <w:sz w:val="16"/>
          <w:szCs w:val="16"/>
        </w:rPr>
        <w:t>învăţământul</w:t>
      </w:r>
      <w:proofErr w:type="spellEnd"/>
      <w:r w:rsidRPr="008D17D3">
        <w:rPr>
          <w:rFonts w:ascii="Times New Roman" w:eastAsia="Times New Roman" w:hAnsi="Times New Roman"/>
          <w:sz w:val="16"/>
          <w:szCs w:val="16"/>
        </w:rPr>
        <w:t xml:space="preserve"> primar / profesorii pentru învățământul primar cu o vechime de cel mult 5 ani în învățământ au întrerupt activitatea la catedră și evaluarea nu se poate realiza pe parcursul a 2 ani școlari consecutivi, se punctează activitatea metodică și științifică desfășurată pe parcursul a cel mult 2 ani școlari din ultimii 5 ani școlari încheiați.</w:t>
      </w:r>
    </w:p>
    <w:p w14:paraId="72AC1645" w14:textId="77777777" w:rsidR="008D17D3" w:rsidRPr="008D17D3" w:rsidRDefault="008D17D3" w:rsidP="008D17D3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16"/>
          <w:szCs w:val="16"/>
        </w:rPr>
      </w:pPr>
      <w:r w:rsidRPr="008D17D3">
        <w:rPr>
          <w:rFonts w:ascii="Times New Roman" w:eastAsia="Times New Roman" w:hAnsi="Times New Roman"/>
          <w:sz w:val="16"/>
          <w:szCs w:val="16"/>
        </w:rPr>
        <w:t xml:space="preserve">Pentru educatorii încadrați la creșe se punctează activitatea metodică </w:t>
      </w:r>
      <w:proofErr w:type="spellStart"/>
      <w:r w:rsidRPr="008D17D3">
        <w:rPr>
          <w:rFonts w:ascii="Times New Roman" w:eastAsia="Times New Roman" w:hAnsi="Times New Roman"/>
          <w:sz w:val="16"/>
          <w:szCs w:val="16"/>
        </w:rPr>
        <w:t>şi</w:t>
      </w:r>
      <w:proofErr w:type="spellEnd"/>
      <w:r w:rsidRPr="008D17D3">
        <w:rPr>
          <w:rFonts w:ascii="Times New Roman" w:eastAsia="Times New Roman" w:hAnsi="Times New Roman"/>
          <w:sz w:val="16"/>
          <w:szCs w:val="16"/>
        </w:rPr>
        <w:t xml:space="preserve"> </w:t>
      </w:r>
      <w:proofErr w:type="spellStart"/>
      <w:r w:rsidRPr="008D17D3">
        <w:rPr>
          <w:rFonts w:ascii="Times New Roman" w:eastAsia="Times New Roman" w:hAnsi="Times New Roman"/>
          <w:sz w:val="16"/>
          <w:szCs w:val="16"/>
        </w:rPr>
        <w:t>ştiinţifică</w:t>
      </w:r>
      <w:proofErr w:type="spellEnd"/>
      <w:r w:rsidRPr="008D17D3">
        <w:rPr>
          <w:rFonts w:ascii="Times New Roman" w:eastAsia="Times New Roman" w:hAnsi="Times New Roman"/>
          <w:sz w:val="16"/>
          <w:szCs w:val="16"/>
        </w:rPr>
        <w:t xml:space="preserve"> </w:t>
      </w:r>
      <w:proofErr w:type="spellStart"/>
      <w:r w:rsidRPr="008D17D3">
        <w:rPr>
          <w:rFonts w:ascii="Times New Roman" w:eastAsia="Times New Roman" w:hAnsi="Times New Roman"/>
          <w:sz w:val="16"/>
          <w:szCs w:val="16"/>
        </w:rPr>
        <w:t>desfăşurată</w:t>
      </w:r>
      <w:proofErr w:type="spellEnd"/>
      <w:r w:rsidRPr="008D17D3">
        <w:rPr>
          <w:rFonts w:ascii="Times New Roman" w:eastAsia="Times New Roman" w:hAnsi="Times New Roman"/>
          <w:sz w:val="16"/>
          <w:szCs w:val="16"/>
        </w:rPr>
        <w:t xml:space="preserve"> pe parcursul anului școlar 2024-2025 și/sau 2023-2024 și/sau 2022-2023, după caz.</w:t>
      </w:r>
    </w:p>
    <w:p w14:paraId="4EDF59D7" w14:textId="77777777" w:rsidR="008D17D3" w:rsidRPr="008D17D3" w:rsidRDefault="008D17D3" w:rsidP="008D17D3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16"/>
          <w:szCs w:val="16"/>
        </w:rPr>
      </w:pPr>
    </w:p>
    <w:p w14:paraId="698661D9" w14:textId="77777777" w:rsidR="008D17D3" w:rsidRPr="008D17D3" w:rsidRDefault="008D17D3" w:rsidP="008D17D3">
      <w:pPr>
        <w:spacing w:after="0" w:line="240" w:lineRule="auto"/>
        <w:ind w:right="-2"/>
        <w:jc w:val="both"/>
        <w:rPr>
          <w:rFonts w:ascii="Times New Roman" w:eastAsia="Times New Roman" w:hAnsi="Times New Roman"/>
          <w:i/>
          <w:sz w:val="16"/>
          <w:szCs w:val="16"/>
        </w:rPr>
      </w:pPr>
      <w:r w:rsidRPr="008D17D3">
        <w:rPr>
          <w:rFonts w:ascii="Times New Roman" w:eastAsia="Times New Roman" w:hAnsi="Times New Roman"/>
          <w:i/>
          <w:sz w:val="16"/>
          <w:szCs w:val="16"/>
        </w:rPr>
        <w:t xml:space="preserve">       </w:t>
      </w:r>
      <w:r w:rsidRPr="008D17D3">
        <w:rPr>
          <w:rFonts w:ascii="Times New Roman" w:eastAsia="Times New Roman" w:hAnsi="Times New Roman"/>
          <w:i/>
          <w:sz w:val="16"/>
          <w:szCs w:val="16"/>
          <w:u w:val="single"/>
        </w:rPr>
        <w:t>NOTA 2</w:t>
      </w:r>
      <w:r w:rsidRPr="008D17D3">
        <w:rPr>
          <w:rFonts w:ascii="Times New Roman" w:eastAsia="Times New Roman" w:hAnsi="Times New Roman"/>
          <w:i/>
          <w:sz w:val="16"/>
          <w:szCs w:val="16"/>
        </w:rPr>
        <w:t xml:space="preserve">: </w:t>
      </w:r>
    </w:p>
    <w:p w14:paraId="6364AC61" w14:textId="77777777" w:rsidR="008D17D3" w:rsidRPr="008D17D3" w:rsidRDefault="008D17D3" w:rsidP="008D17D3">
      <w:pPr>
        <w:numPr>
          <w:ilvl w:val="0"/>
          <w:numId w:val="152"/>
        </w:numPr>
        <w:tabs>
          <w:tab w:val="left" w:pos="709"/>
        </w:tabs>
        <w:spacing w:after="0" w:line="240" w:lineRule="auto"/>
        <w:ind w:left="567" w:firstLine="0"/>
        <w:jc w:val="both"/>
        <w:rPr>
          <w:rFonts w:ascii="Times New Roman" w:eastAsia="Times New Roman" w:hAnsi="Times New Roman"/>
          <w:i/>
          <w:sz w:val="16"/>
          <w:szCs w:val="16"/>
          <w:lang w:eastAsia="ro-RO"/>
        </w:rPr>
      </w:pPr>
      <w:r w:rsidRPr="008D17D3">
        <w:rPr>
          <w:rFonts w:ascii="Times New Roman" w:eastAsia="Times New Roman" w:hAnsi="Times New Roman"/>
          <w:i/>
          <w:sz w:val="16"/>
          <w:szCs w:val="16"/>
          <w:lang w:eastAsia="ro-RO"/>
        </w:rPr>
        <w:t xml:space="preserve">Pentru </w:t>
      </w:r>
      <w:proofErr w:type="spellStart"/>
      <w:r w:rsidRPr="008D17D3">
        <w:rPr>
          <w:rFonts w:ascii="Times New Roman" w:eastAsia="Times New Roman" w:hAnsi="Times New Roman"/>
          <w:i/>
          <w:sz w:val="16"/>
          <w:szCs w:val="16"/>
          <w:lang w:eastAsia="ro-RO"/>
        </w:rPr>
        <w:t>absolvenţii</w:t>
      </w:r>
      <w:proofErr w:type="spellEnd"/>
      <w:r w:rsidRPr="008D17D3">
        <w:rPr>
          <w:rFonts w:ascii="Times New Roman" w:eastAsia="Times New Roman" w:hAnsi="Times New Roman"/>
          <w:i/>
          <w:sz w:val="16"/>
          <w:szCs w:val="16"/>
          <w:lang w:eastAsia="ro-RO"/>
        </w:rPr>
        <w:t xml:space="preserve"> </w:t>
      </w:r>
      <w:proofErr w:type="spellStart"/>
      <w:r w:rsidRPr="008D17D3">
        <w:rPr>
          <w:rFonts w:ascii="Times New Roman" w:eastAsia="Times New Roman" w:hAnsi="Times New Roman"/>
          <w:i/>
          <w:sz w:val="16"/>
          <w:szCs w:val="16"/>
          <w:lang w:eastAsia="ro-RO"/>
        </w:rPr>
        <w:t>promoţiei</w:t>
      </w:r>
      <w:proofErr w:type="spellEnd"/>
      <w:r w:rsidRPr="008D17D3">
        <w:rPr>
          <w:rFonts w:ascii="Times New Roman" w:eastAsia="Times New Roman" w:hAnsi="Times New Roman"/>
          <w:i/>
          <w:sz w:val="16"/>
          <w:szCs w:val="16"/>
          <w:lang w:eastAsia="ro-RO"/>
        </w:rPr>
        <w:t xml:space="preserve"> 2025 </w:t>
      </w:r>
      <w:proofErr w:type="spellStart"/>
      <w:r w:rsidRPr="008D17D3">
        <w:rPr>
          <w:rFonts w:ascii="Times New Roman" w:eastAsia="Times New Roman" w:hAnsi="Times New Roman"/>
          <w:i/>
          <w:sz w:val="16"/>
          <w:szCs w:val="16"/>
          <w:lang w:eastAsia="ro-RO"/>
        </w:rPr>
        <w:t>şi</w:t>
      </w:r>
      <w:proofErr w:type="spellEnd"/>
      <w:r w:rsidRPr="008D17D3">
        <w:rPr>
          <w:rFonts w:ascii="Times New Roman" w:eastAsia="Times New Roman" w:hAnsi="Times New Roman"/>
          <w:i/>
          <w:sz w:val="16"/>
          <w:szCs w:val="16"/>
          <w:lang w:eastAsia="ro-RO"/>
        </w:rPr>
        <w:t xml:space="preserve"> </w:t>
      </w:r>
      <w:proofErr w:type="spellStart"/>
      <w:r w:rsidRPr="008D17D3">
        <w:rPr>
          <w:rFonts w:ascii="Times New Roman" w:eastAsia="Times New Roman" w:hAnsi="Times New Roman"/>
          <w:i/>
          <w:sz w:val="16"/>
          <w:szCs w:val="16"/>
          <w:lang w:eastAsia="ro-RO"/>
        </w:rPr>
        <w:t>debutanţii</w:t>
      </w:r>
      <w:proofErr w:type="spellEnd"/>
      <w:r w:rsidRPr="008D17D3">
        <w:rPr>
          <w:rFonts w:ascii="Times New Roman" w:eastAsia="Times New Roman" w:hAnsi="Times New Roman"/>
          <w:i/>
          <w:sz w:val="16"/>
          <w:szCs w:val="16"/>
          <w:lang w:eastAsia="ro-RO"/>
        </w:rPr>
        <w:t xml:space="preserve"> în primul an de activitate se ia în considerare calificativul </w:t>
      </w:r>
      <w:proofErr w:type="spellStart"/>
      <w:r w:rsidRPr="008D17D3">
        <w:rPr>
          <w:rFonts w:ascii="Times New Roman" w:eastAsia="Times New Roman" w:hAnsi="Times New Roman"/>
          <w:i/>
          <w:sz w:val="16"/>
          <w:szCs w:val="16"/>
          <w:lang w:eastAsia="ro-RO"/>
        </w:rPr>
        <w:t>parţial</w:t>
      </w:r>
      <w:proofErr w:type="spellEnd"/>
      <w:r w:rsidRPr="008D17D3">
        <w:rPr>
          <w:rFonts w:ascii="Times New Roman" w:eastAsia="Times New Roman" w:hAnsi="Times New Roman"/>
          <w:i/>
          <w:sz w:val="16"/>
          <w:szCs w:val="16"/>
          <w:lang w:eastAsia="ro-RO"/>
        </w:rPr>
        <w:t xml:space="preserve"> din anul </w:t>
      </w:r>
      <w:proofErr w:type="spellStart"/>
      <w:r w:rsidRPr="008D17D3">
        <w:rPr>
          <w:rFonts w:ascii="Times New Roman" w:eastAsia="Times New Roman" w:hAnsi="Times New Roman"/>
          <w:i/>
          <w:sz w:val="16"/>
          <w:szCs w:val="16"/>
          <w:lang w:eastAsia="ro-RO"/>
        </w:rPr>
        <w:t>şcolar</w:t>
      </w:r>
      <w:proofErr w:type="spellEnd"/>
      <w:r w:rsidRPr="008D17D3">
        <w:rPr>
          <w:rFonts w:ascii="Times New Roman" w:eastAsia="Times New Roman" w:hAnsi="Times New Roman"/>
          <w:i/>
          <w:sz w:val="16"/>
          <w:szCs w:val="16"/>
          <w:lang w:eastAsia="ro-RO"/>
        </w:rPr>
        <w:t xml:space="preserve"> 2025-2026.</w:t>
      </w:r>
    </w:p>
    <w:p w14:paraId="2835EA51" w14:textId="77777777" w:rsidR="008D17D3" w:rsidRPr="008D17D3" w:rsidRDefault="008D17D3" w:rsidP="008D17D3">
      <w:pPr>
        <w:numPr>
          <w:ilvl w:val="0"/>
          <w:numId w:val="152"/>
        </w:numPr>
        <w:tabs>
          <w:tab w:val="left" w:pos="709"/>
        </w:tabs>
        <w:spacing w:after="0" w:line="240" w:lineRule="auto"/>
        <w:ind w:left="567" w:firstLine="0"/>
        <w:jc w:val="both"/>
        <w:rPr>
          <w:rFonts w:ascii="Times New Roman" w:eastAsia="Times New Roman" w:hAnsi="Times New Roman"/>
          <w:i/>
          <w:sz w:val="16"/>
          <w:szCs w:val="16"/>
          <w:lang w:eastAsia="ro-RO"/>
        </w:rPr>
      </w:pPr>
      <w:r w:rsidRPr="008D17D3">
        <w:rPr>
          <w:rFonts w:ascii="Times New Roman" w:eastAsia="Times New Roman" w:hAnsi="Times New Roman"/>
          <w:i/>
          <w:sz w:val="16"/>
          <w:szCs w:val="16"/>
          <w:lang w:eastAsia="ro-RO"/>
        </w:rPr>
        <w:t xml:space="preserve">Pentru </w:t>
      </w:r>
      <w:proofErr w:type="spellStart"/>
      <w:r w:rsidRPr="008D17D3">
        <w:rPr>
          <w:rFonts w:ascii="Times New Roman" w:eastAsia="Times New Roman" w:hAnsi="Times New Roman"/>
          <w:i/>
          <w:sz w:val="16"/>
          <w:szCs w:val="16"/>
          <w:lang w:eastAsia="ro-RO"/>
        </w:rPr>
        <w:t>absolvenţii</w:t>
      </w:r>
      <w:proofErr w:type="spellEnd"/>
      <w:r w:rsidRPr="008D17D3">
        <w:rPr>
          <w:rFonts w:ascii="Times New Roman" w:eastAsia="Times New Roman" w:hAnsi="Times New Roman"/>
          <w:i/>
          <w:sz w:val="16"/>
          <w:szCs w:val="16"/>
          <w:lang w:eastAsia="ro-RO"/>
        </w:rPr>
        <w:t xml:space="preserve"> </w:t>
      </w:r>
      <w:proofErr w:type="spellStart"/>
      <w:r w:rsidRPr="008D17D3">
        <w:rPr>
          <w:rFonts w:ascii="Times New Roman" w:eastAsia="Times New Roman" w:hAnsi="Times New Roman"/>
          <w:i/>
          <w:sz w:val="16"/>
          <w:szCs w:val="16"/>
          <w:lang w:eastAsia="ro-RO"/>
        </w:rPr>
        <w:t>promoţiei</w:t>
      </w:r>
      <w:proofErr w:type="spellEnd"/>
      <w:r w:rsidRPr="008D17D3">
        <w:rPr>
          <w:rFonts w:ascii="Times New Roman" w:eastAsia="Times New Roman" w:hAnsi="Times New Roman"/>
          <w:i/>
          <w:sz w:val="16"/>
          <w:szCs w:val="16"/>
          <w:lang w:eastAsia="ro-RO"/>
        </w:rPr>
        <w:t xml:space="preserve"> 2024 </w:t>
      </w:r>
      <w:proofErr w:type="spellStart"/>
      <w:r w:rsidRPr="008D17D3">
        <w:rPr>
          <w:rFonts w:ascii="Times New Roman" w:eastAsia="Times New Roman" w:hAnsi="Times New Roman"/>
          <w:i/>
          <w:sz w:val="16"/>
          <w:szCs w:val="16"/>
          <w:lang w:eastAsia="ro-RO"/>
        </w:rPr>
        <w:t>şi</w:t>
      </w:r>
      <w:proofErr w:type="spellEnd"/>
      <w:r w:rsidRPr="008D17D3">
        <w:rPr>
          <w:rFonts w:ascii="Times New Roman" w:eastAsia="Times New Roman" w:hAnsi="Times New Roman"/>
          <w:i/>
          <w:sz w:val="16"/>
          <w:szCs w:val="16"/>
          <w:lang w:eastAsia="ro-RO"/>
        </w:rPr>
        <w:t xml:space="preserve"> </w:t>
      </w:r>
      <w:proofErr w:type="spellStart"/>
      <w:r w:rsidRPr="008D17D3">
        <w:rPr>
          <w:rFonts w:ascii="Times New Roman" w:eastAsia="Times New Roman" w:hAnsi="Times New Roman"/>
          <w:i/>
          <w:sz w:val="16"/>
          <w:szCs w:val="16"/>
          <w:lang w:eastAsia="ro-RO"/>
        </w:rPr>
        <w:t>debutanţii</w:t>
      </w:r>
      <w:proofErr w:type="spellEnd"/>
      <w:r w:rsidRPr="008D17D3">
        <w:rPr>
          <w:rFonts w:ascii="Times New Roman" w:eastAsia="Times New Roman" w:hAnsi="Times New Roman"/>
          <w:i/>
          <w:sz w:val="16"/>
          <w:szCs w:val="16"/>
          <w:lang w:eastAsia="ro-RO"/>
        </w:rPr>
        <w:t xml:space="preserve"> în al doilea an de activitate se iau în considerare calificativul pentru anul </w:t>
      </w:r>
      <w:proofErr w:type="spellStart"/>
      <w:r w:rsidRPr="008D17D3">
        <w:rPr>
          <w:rFonts w:ascii="Times New Roman" w:eastAsia="Times New Roman" w:hAnsi="Times New Roman"/>
          <w:i/>
          <w:sz w:val="16"/>
          <w:szCs w:val="16"/>
          <w:lang w:eastAsia="ro-RO"/>
        </w:rPr>
        <w:t>şcolar</w:t>
      </w:r>
      <w:proofErr w:type="spellEnd"/>
      <w:r w:rsidRPr="008D17D3">
        <w:rPr>
          <w:rFonts w:ascii="Times New Roman" w:eastAsia="Times New Roman" w:hAnsi="Times New Roman"/>
          <w:i/>
          <w:sz w:val="16"/>
          <w:szCs w:val="16"/>
          <w:lang w:eastAsia="ro-RO"/>
        </w:rPr>
        <w:t xml:space="preserve"> 2024 - 2025  </w:t>
      </w:r>
      <w:proofErr w:type="spellStart"/>
      <w:r w:rsidRPr="008D17D3">
        <w:rPr>
          <w:rFonts w:ascii="Times New Roman" w:eastAsia="Times New Roman" w:hAnsi="Times New Roman"/>
          <w:i/>
          <w:sz w:val="16"/>
          <w:szCs w:val="16"/>
          <w:lang w:eastAsia="ro-RO"/>
        </w:rPr>
        <w:t>şi</w:t>
      </w:r>
      <w:proofErr w:type="spellEnd"/>
      <w:r w:rsidRPr="008D17D3">
        <w:rPr>
          <w:rFonts w:ascii="Times New Roman" w:eastAsia="Times New Roman" w:hAnsi="Times New Roman"/>
          <w:i/>
          <w:sz w:val="16"/>
          <w:szCs w:val="16"/>
          <w:lang w:eastAsia="ro-RO"/>
        </w:rPr>
        <w:t xml:space="preserve"> calificativul </w:t>
      </w:r>
      <w:proofErr w:type="spellStart"/>
      <w:r w:rsidRPr="008D17D3">
        <w:rPr>
          <w:rFonts w:ascii="Times New Roman" w:eastAsia="Times New Roman" w:hAnsi="Times New Roman"/>
          <w:i/>
          <w:sz w:val="16"/>
          <w:szCs w:val="16"/>
          <w:lang w:eastAsia="ro-RO"/>
        </w:rPr>
        <w:t>parţial</w:t>
      </w:r>
      <w:proofErr w:type="spellEnd"/>
      <w:r w:rsidRPr="008D17D3">
        <w:rPr>
          <w:rFonts w:ascii="Times New Roman" w:eastAsia="Times New Roman" w:hAnsi="Times New Roman"/>
          <w:i/>
          <w:sz w:val="16"/>
          <w:szCs w:val="16"/>
          <w:lang w:eastAsia="ro-RO"/>
        </w:rPr>
        <w:t xml:space="preserve"> din anul </w:t>
      </w:r>
      <w:proofErr w:type="spellStart"/>
      <w:r w:rsidRPr="008D17D3">
        <w:rPr>
          <w:rFonts w:ascii="Times New Roman" w:eastAsia="Times New Roman" w:hAnsi="Times New Roman"/>
          <w:i/>
          <w:sz w:val="16"/>
          <w:szCs w:val="16"/>
          <w:lang w:eastAsia="ro-RO"/>
        </w:rPr>
        <w:t>şcolar</w:t>
      </w:r>
      <w:proofErr w:type="spellEnd"/>
      <w:r w:rsidRPr="008D17D3">
        <w:rPr>
          <w:rFonts w:ascii="Times New Roman" w:eastAsia="Times New Roman" w:hAnsi="Times New Roman"/>
          <w:i/>
          <w:sz w:val="16"/>
          <w:szCs w:val="16"/>
          <w:lang w:eastAsia="ro-RO"/>
        </w:rPr>
        <w:t xml:space="preserve"> 2025-2026.</w:t>
      </w:r>
    </w:p>
    <w:p w14:paraId="376B008A" w14:textId="77777777" w:rsidR="008D17D3" w:rsidRPr="008D17D3" w:rsidRDefault="008D17D3" w:rsidP="008D17D3">
      <w:pPr>
        <w:numPr>
          <w:ilvl w:val="0"/>
          <w:numId w:val="152"/>
        </w:numPr>
        <w:tabs>
          <w:tab w:val="left" w:pos="709"/>
        </w:tabs>
        <w:spacing w:after="0" w:line="240" w:lineRule="auto"/>
        <w:ind w:left="567" w:firstLine="0"/>
        <w:jc w:val="both"/>
        <w:rPr>
          <w:rFonts w:ascii="Times New Roman" w:eastAsia="Times New Roman" w:hAnsi="Times New Roman"/>
          <w:i/>
          <w:sz w:val="16"/>
          <w:szCs w:val="16"/>
          <w:lang w:eastAsia="ro-RO"/>
        </w:rPr>
      </w:pPr>
      <w:r w:rsidRPr="008D17D3">
        <w:rPr>
          <w:rFonts w:ascii="Times New Roman" w:eastAsia="Times New Roman" w:hAnsi="Times New Roman"/>
          <w:i/>
          <w:sz w:val="16"/>
          <w:szCs w:val="16"/>
          <w:lang w:eastAsia="ro-RO"/>
        </w:rPr>
        <w:t xml:space="preserve">La nivelul </w:t>
      </w:r>
      <w:proofErr w:type="spellStart"/>
      <w:r w:rsidRPr="008D17D3">
        <w:rPr>
          <w:rFonts w:ascii="Times New Roman" w:eastAsia="Times New Roman" w:hAnsi="Times New Roman"/>
          <w:i/>
          <w:sz w:val="16"/>
          <w:szCs w:val="16"/>
          <w:lang w:eastAsia="ro-RO"/>
        </w:rPr>
        <w:t>şcolii</w:t>
      </w:r>
      <w:proofErr w:type="spellEnd"/>
      <w:r w:rsidRPr="008D17D3">
        <w:rPr>
          <w:rFonts w:ascii="Times New Roman" w:eastAsia="Times New Roman" w:hAnsi="Times New Roman"/>
          <w:i/>
          <w:sz w:val="16"/>
          <w:szCs w:val="16"/>
          <w:lang w:eastAsia="ro-RO"/>
        </w:rPr>
        <w:t xml:space="preserve"> se acordă 1 punct suplimentar, cadrelor didactice care au lucrat în ultimii 2 ani </w:t>
      </w:r>
      <w:proofErr w:type="spellStart"/>
      <w:r w:rsidRPr="008D17D3">
        <w:rPr>
          <w:rFonts w:ascii="Times New Roman" w:eastAsia="Times New Roman" w:hAnsi="Times New Roman"/>
          <w:i/>
          <w:sz w:val="16"/>
          <w:szCs w:val="16"/>
          <w:lang w:eastAsia="ro-RO"/>
        </w:rPr>
        <w:t>şcolari</w:t>
      </w:r>
      <w:proofErr w:type="spellEnd"/>
      <w:r w:rsidRPr="008D17D3">
        <w:rPr>
          <w:rFonts w:ascii="Times New Roman" w:eastAsia="Times New Roman" w:hAnsi="Times New Roman"/>
          <w:i/>
          <w:sz w:val="16"/>
          <w:szCs w:val="16"/>
          <w:lang w:eastAsia="ro-RO"/>
        </w:rPr>
        <w:t xml:space="preserve"> </w:t>
      </w:r>
      <w:proofErr w:type="spellStart"/>
      <w:r w:rsidRPr="008D17D3">
        <w:rPr>
          <w:rFonts w:ascii="Times New Roman" w:eastAsia="Times New Roman" w:hAnsi="Times New Roman"/>
          <w:i/>
          <w:sz w:val="16"/>
          <w:szCs w:val="16"/>
          <w:lang w:eastAsia="ro-RO"/>
        </w:rPr>
        <w:t>încheiaţi</w:t>
      </w:r>
      <w:proofErr w:type="spellEnd"/>
      <w:r w:rsidRPr="008D17D3">
        <w:rPr>
          <w:rFonts w:ascii="Times New Roman" w:eastAsia="Times New Roman" w:hAnsi="Times New Roman"/>
          <w:i/>
          <w:sz w:val="16"/>
          <w:szCs w:val="16"/>
          <w:lang w:eastAsia="ro-RO"/>
        </w:rPr>
        <w:t xml:space="preserve"> la grupă/clasă cu copii/ elevi integrați, proveniți din </w:t>
      </w:r>
      <w:proofErr w:type="spellStart"/>
      <w:r w:rsidRPr="008D17D3">
        <w:rPr>
          <w:rFonts w:ascii="Times New Roman" w:eastAsia="Times New Roman" w:hAnsi="Times New Roman"/>
          <w:i/>
          <w:sz w:val="16"/>
          <w:szCs w:val="16"/>
          <w:lang w:eastAsia="ro-RO"/>
        </w:rPr>
        <w:t>învăţământul</w:t>
      </w:r>
      <w:proofErr w:type="spellEnd"/>
      <w:r w:rsidRPr="008D17D3">
        <w:rPr>
          <w:rFonts w:ascii="Times New Roman" w:eastAsia="Times New Roman" w:hAnsi="Times New Roman"/>
          <w:i/>
          <w:sz w:val="16"/>
          <w:szCs w:val="16"/>
          <w:lang w:eastAsia="ro-RO"/>
        </w:rPr>
        <w:t xml:space="preserve"> special, față de punctajul acordat la punctul IV.1.a) din Anexa nr. 2.</w:t>
      </w:r>
    </w:p>
    <w:p w14:paraId="1F00832E" w14:textId="77777777" w:rsidR="008D17D3" w:rsidRPr="008D17D3" w:rsidRDefault="008D17D3" w:rsidP="008D17D3">
      <w:pPr>
        <w:numPr>
          <w:ilvl w:val="0"/>
          <w:numId w:val="152"/>
        </w:numPr>
        <w:tabs>
          <w:tab w:val="left" w:pos="709"/>
        </w:tabs>
        <w:spacing w:after="0" w:line="240" w:lineRule="auto"/>
        <w:ind w:left="567" w:firstLine="0"/>
        <w:jc w:val="both"/>
        <w:rPr>
          <w:rFonts w:ascii="Times New Roman" w:eastAsia="Times New Roman" w:hAnsi="Times New Roman"/>
          <w:i/>
          <w:sz w:val="16"/>
          <w:szCs w:val="16"/>
          <w:lang w:eastAsia="ro-RO"/>
        </w:rPr>
      </w:pPr>
      <w:r w:rsidRPr="008D17D3">
        <w:rPr>
          <w:rFonts w:ascii="Times New Roman" w:eastAsia="Times New Roman" w:hAnsi="Times New Roman"/>
          <w:i/>
          <w:sz w:val="16"/>
          <w:szCs w:val="16"/>
          <w:lang w:eastAsia="ro-RO"/>
        </w:rPr>
        <w:t xml:space="preserve">În cazul întreruperii </w:t>
      </w:r>
      <w:proofErr w:type="spellStart"/>
      <w:r w:rsidRPr="008D17D3">
        <w:rPr>
          <w:rFonts w:ascii="Times New Roman" w:eastAsia="Times New Roman" w:hAnsi="Times New Roman"/>
          <w:i/>
          <w:sz w:val="16"/>
          <w:szCs w:val="16"/>
          <w:lang w:eastAsia="ro-RO"/>
        </w:rPr>
        <w:t>activităţii</w:t>
      </w:r>
      <w:proofErr w:type="spellEnd"/>
      <w:r w:rsidRPr="008D17D3">
        <w:rPr>
          <w:rFonts w:ascii="Times New Roman" w:eastAsia="Times New Roman" w:hAnsi="Times New Roman"/>
          <w:i/>
          <w:sz w:val="16"/>
          <w:szCs w:val="16"/>
          <w:lang w:eastAsia="ro-RO"/>
        </w:rPr>
        <w:t xml:space="preserve"> la catedră, în perioada ultimilor 2 ani </w:t>
      </w:r>
      <w:proofErr w:type="spellStart"/>
      <w:r w:rsidRPr="008D17D3">
        <w:rPr>
          <w:rFonts w:ascii="Times New Roman" w:eastAsia="Times New Roman" w:hAnsi="Times New Roman"/>
          <w:i/>
          <w:sz w:val="16"/>
          <w:szCs w:val="16"/>
          <w:lang w:eastAsia="ro-RO"/>
        </w:rPr>
        <w:t>şcolari</w:t>
      </w:r>
      <w:proofErr w:type="spellEnd"/>
      <w:r w:rsidRPr="008D17D3">
        <w:rPr>
          <w:rFonts w:ascii="Times New Roman" w:eastAsia="Times New Roman" w:hAnsi="Times New Roman"/>
          <w:i/>
          <w:sz w:val="16"/>
          <w:szCs w:val="16"/>
          <w:lang w:eastAsia="ro-RO"/>
        </w:rPr>
        <w:t xml:space="preserve"> </w:t>
      </w:r>
      <w:proofErr w:type="spellStart"/>
      <w:r w:rsidRPr="008D17D3">
        <w:rPr>
          <w:rFonts w:ascii="Times New Roman" w:eastAsia="Times New Roman" w:hAnsi="Times New Roman"/>
          <w:i/>
          <w:sz w:val="16"/>
          <w:szCs w:val="16"/>
          <w:lang w:eastAsia="ro-RO"/>
        </w:rPr>
        <w:t>încheiaţi</w:t>
      </w:r>
      <w:proofErr w:type="spellEnd"/>
      <w:r w:rsidRPr="008D17D3">
        <w:rPr>
          <w:rFonts w:ascii="Times New Roman" w:eastAsia="Times New Roman" w:hAnsi="Times New Roman"/>
          <w:i/>
          <w:sz w:val="16"/>
          <w:szCs w:val="16"/>
          <w:lang w:eastAsia="ro-RO"/>
        </w:rPr>
        <w:t xml:space="preserve">, se ia în considerare activitatea metodică </w:t>
      </w:r>
      <w:proofErr w:type="spellStart"/>
      <w:r w:rsidRPr="008D17D3">
        <w:rPr>
          <w:rFonts w:ascii="Times New Roman" w:eastAsia="Times New Roman" w:hAnsi="Times New Roman"/>
          <w:i/>
          <w:sz w:val="16"/>
          <w:szCs w:val="16"/>
          <w:lang w:eastAsia="ro-RO"/>
        </w:rPr>
        <w:t>şi</w:t>
      </w:r>
      <w:proofErr w:type="spellEnd"/>
      <w:r w:rsidRPr="008D17D3">
        <w:rPr>
          <w:rFonts w:ascii="Times New Roman" w:eastAsia="Times New Roman" w:hAnsi="Times New Roman"/>
          <w:i/>
          <w:sz w:val="16"/>
          <w:szCs w:val="16"/>
          <w:lang w:eastAsia="ro-RO"/>
        </w:rPr>
        <w:t xml:space="preserve"> </w:t>
      </w:r>
      <w:proofErr w:type="spellStart"/>
      <w:r w:rsidRPr="008D17D3">
        <w:rPr>
          <w:rFonts w:ascii="Times New Roman" w:eastAsia="Times New Roman" w:hAnsi="Times New Roman"/>
          <w:i/>
          <w:sz w:val="16"/>
          <w:szCs w:val="16"/>
          <w:lang w:eastAsia="ro-RO"/>
        </w:rPr>
        <w:t>ştiinţifică</w:t>
      </w:r>
      <w:proofErr w:type="spellEnd"/>
      <w:r w:rsidRPr="008D17D3">
        <w:rPr>
          <w:rFonts w:ascii="Times New Roman" w:eastAsia="Times New Roman" w:hAnsi="Times New Roman"/>
          <w:i/>
          <w:sz w:val="16"/>
          <w:szCs w:val="16"/>
          <w:lang w:eastAsia="ro-RO"/>
        </w:rPr>
        <w:t xml:space="preserve"> din ultimii doi ani </w:t>
      </w:r>
      <w:proofErr w:type="spellStart"/>
      <w:r w:rsidRPr="008D17D3">
        <w:rPr>
          <w:rFonts w:ascii="Times New Roman" w:eastAsia="Times New Roman" w:hAnsi="Times New Roman"/>
          <w:i/>
          <w:sz w:val="16"/>
          <w:szCs w:val="16"/>
          <w:lang w:eastAsia="ro-RO"/>
        </w:rPr>
        <w:t>şcolari</w:t>
      </w:r>
      <w:proofErr w:type="spellEnd"/>
      <w:r w:rsidRPr="008D17D3">
        <w:rPr>
          <w:rFonts w:ascii="Times New Roman" w:eastAsia="Times New Roman" w:hAnsi="Times New Roman"/>
          <w:i/>
          <w:sz w:val="16"/>
          <w:szCs w:val="16"/>
          <w:lang w:eastAsia="ro-RO"/>
        </w:rPr>
        <w:t xml:space="preserve"> în care cadrul didactic </w:t>
      </w:r>
      <w:proofErr w:type="spellStart"/>
      <w:r w:rsidRPr="008D17D3">
        <w:rPr>
          <w:rFonts w:ascii="Times New Roman" w:eastAsia="Times New Roman" w:hAnsi="Times New Roman"/>
          <w:i/>
          <w:sz w:val="16"/>
          <w:szCs w:val="16"/>
          <w:lang w:eastAsia="ro-RO"/>
        </w:rPr>
        <w:t>şi</w:t>
      </w:r>
      <w:proofErr w:type="spellEnd"/>
      <w:r w:rsidRPr="008D17D3">
        <w:rPr>
          <w:rFonts w:ascii="Times New Roman" w:eastAsia="Times New Roman" w:hAnsi="Times New Roman"/>
          <w:i/>
          <w:sz w:val="16"/>
          <w:szCs w:val="16"/>
          <w:lang w:eastAsia="ro-RO"/>
        </w:rPr>
        <w:t xml:space="preserve">-a </w:t>
      </w:r>
      <w:proofErr w:type="spellStart"/>
      <w:r w:rsidRPr="008D17D3">
        <w:rPr>
          <w:rFonts w:ascii="Times New Roman" w:eastAsia="Times New Roman" w:hAnsi="Times New Roman"/>
          <w:i/>
          <w:sz w:val="16"/>
          <w:szCs w:val="16"/>
          <w:lang w:eastAsia="ro-RO"/>
        </w:rPr>
        <w:t>desfăşurat</w:t>
      </w:r>
      <w:proofErr w:type="spellEnd"/>
      <w:r w:rsidRPr="008D17D3">
        <w:rPr>
          <w:rFonts w:ascii="Times New Roman" w:eastAsia="Times New Roman" w:hAnsi="Times New Roman"/>
          <w:i/>
          <w:sz w:val="16"/>
          <w:szCs w:val="16"/>
          <w:lang w:eastAsia="ro-RO"/>
        </w:rPr>
        <w:t xml:space="preserve"> activitatea.</w:t>
      </w:r>
    </w:p>
    <w:p w14:paraId="71B53567" w14:textId="77777777" w:rsidR="008D17D3" w:rsidRPr="008D17D3" w:rsidRDefault="008D17D3" w:rsidP="008D17D3">
      <w:pPr>
        <w:spacing w:after="0" w:line="240" w:lineRule="auto"/>
        <w:ind w:left="432"/>
        <w:jc w:val="both"/>
        <w:rPr>
          <w:rFonts w:ascii="Times New Roman" w:eastAsia="Times New Roman" w:hAnsi="Times New Roman"/>
          <w:i/>
          <w:sz w:val="16"/>
          <w:szCs w:val="16"/>
          <w:lang w:eastAsia="ro-RO"/>
        </w:rPr>
      </w:pPr>
    </w:p>
    <w:p w14:paraId="4FCEAB60" w14:textId="77777777" w:rsidR="008D17D3" w:rsidRPr="008D17D3" w:rsidRDefault="008D17D3" w:rsidP="008D17D3">
      <w:pPr>
        <w:spacing w:after="0" w:line="240" w:lineRule="auto"/>
        <w:ind w:right="-2"/>
        <w:jc w:val="both"/>
        <w:rPr>
          <w:rFonts w:ascii="Times New Roman" w:eastAsia="Times New Roman" w:hAnsi="Times New Roman"/>
          <w:sz w:val="16"/>
          <w:szCs w:val="16"/>
        </w:rPr>
      </w:pPr>
      <w:r w:rsidRPr="008D17D3">
        <w:rPr>
          <w:rFonts w:ascii="Times New Roman" w:eastAsia="Times New Roman" w:hAnsi="Times New Roman"/>
          <w:sz w:val="16"/>
          <w:szCs w:val="16"/>
        </w:rPr>
        <w:t xml:space="preserve">V.2. În ultimii 5 ani calendaristici (la data depunerii dosarului) am participat, în colective de elaborare a unor acte normative </w:t>
      </w:r>
      <w:proofErr w:type="spellStart"/>
      <w:r w:rsidRPr="008D17D3">
        <w:rPr>
          <w:rFonts w:ascii="Times New Roman" w:eastAsia="Times New Roman" w:hAnsi="Times New Roman"/>
          <w:sz w:val="16"/>
          <w:szCs w:val="16"/>
        </w:rPr>
        <w:t>şi</w:t>
      </w:r>
      <w:proofErr w:type="spellEnd"/>
      <w:r w:rsidRPr="008D17D3">
        <w:rPr>
          <w:rFonts w:ascii="Times New Roman" w:eastAsia="Times New Roman" w:hAnsi="Times New Roman"/>
          <w:sz w:val="16"/>
          <w:szCs w:val="16"/>
        </w:rPr>
        <w:t xml:space="preserve"> legislative vizând calitatea </w:t>
      </w:r>
      <w:proofErr w:type="spellStart"/>
      <w:r w:rsidRPr="008D17D3">
        <w:rPr>
          <w:rFonts w:ascii="Times New Roman" w:eastAsia="Times New Roman" w:hAnsi="Times New Roman"/>
          <w:sz w:val="16"/>
          <w:szCs w:val="16"/>
        </w:rPr>
        <w:t>activităţii</w:t>
      </w:r>
      <w:proofErr w:type="spellEnd"/>
      <w:r w:rsidRPr="008D17D3">
        <w:rPr>
          <w:rFonts w:ascii="Times New Roman" w:eastAsia="Times New Roman" w:hAnsi="Times New Roman"/>
          <w:sz w:val="16"/>
          <w:szCs w:val="16"/>
        </w:rPr>
        <w:t xml:space="preserve"> specifice domeniului </w:t>
      </w:r>
      <w:proofErr w:type="spellStart"/>
      <w:r w:rsidRPr="008D17D3">
        <w:rPr>
          <w:rFonts w:ascii="Times New Roman" w:eastAsia="Times New Roman" w:hAnsi="Times New Roman"/>
          <w:sz w:val="16"/>
          <w:szCs w:val="16"/>
        </w:rPr>
        <w:t>învăţământ</w:t>
      </w:r>
      <w:proofErr w:type="spellEnd"/>
      <w:r w:rsidRPr="008D17D3">
        <w:rPr>
          <w:rFonts w:ascii="Times New Roman" w:eastAsia="Times New Roman" w:hAnsi="Times New Roman"/>
        </w:rPr>
        <w:t>,</w:t>
      </w:r>
      <w:r w:rsidRPr="008D17D3">
        <w:rPr>
          <w:rFonts w:ascii="Times New Roman" w:eastAsia="Times New Roman" w:hAnsi="Times New Roman"/>
          <w:sz w:val="16"/>
          <w:szCs w:val="16"/>
        </w:rPr>
        <w:t xml:space="preserve"> pentru:</w:t>
      </w:r>
    </w:p>
    <w:p w14:paraId="46915E90" w14:textId="77777777" w:rsidR="008D17D3" w:rsidRPr="008D17D3" w:rsidRDefault="008D17D3" w:rsidP="008D17D3">
      <w:pPr>
        <w:numPr>
          <w:ilvl w:val="0"/>
          <w:numId w:val="153"/>
        </w:numPr>
        <w:spacing w:after="0" w:line="240" w:lineRule="auto"/>
        <w:ind w:left="432" w:hanging="144"/>
        <w:jc w:val="both"/>
        <w:rPr>
          <w:rFonts w:ascii="Times New Roman" w:eastAsia="Times New Roman" w:hAnsi="Times New Roman"/>
          <w:sz w:val="16"/>
          <w:szCs w:val="16"/>
          <w:lang w:eastAsia="ro-RO"/>
        </w:rPr>
      </w:pPr>
      <w:r w:rsidRPr="008D17D3">
        <w:rPr>
          <w:rFonts w:ascii="Times New Roman" w:eastAsia="Times New Roman" w:hAnsi="Times New Roman"/>
          <w:sz w:val="16"/>
          <w:szCs w:val="16"/>
          <w:lang w:eastAsia="ro-RO"/>
        </w:rPr>
        <w:t xml:space="preserve">Elaborarea de </w:t>
      </w:r>
      <w:r w:rsidRPr="008D17D3">
        <w:rPr>
          <w:rFonts w:ascii="Times New Roman" w:eastAsia="Times New Roman" w:hAnsi="Times New Roman"/>
          <w:i/>
          <w:iCs/>
          <w:sz w:val="16"/>
          <w:szCs w:val="16"/>
          <w:u w:val="single"/>
          <w:lang w:eastAsia="ro-RO"/>
        </w:rPr>
        <w:t>metodologii, regulamente, instrucțiuni</w:t>
      </w:r>
      <w:r w:rsidRPr="008D17D3">
        <w:rPr>
          <w:rFonts w:ascii="Times New Roman" w:eastAsia="Times New Roman" w:hAnsi="Times New Roman"/>
          <w:sz w:val="16"/>
          <w:szCs w:val="16"/>
          <w:lang w:eastAsia="ro-RO"/>
        </w:rPr>
        <w:t xml:space="preserve"> aprobate de Ministerul Educației și Cercetării;                                                                              P_______,_____</w:t>
      </w:r>
    </w:p>
    <w:p w14:paraId="51E5883D" w14:textId="77777777" w:rsidR="008D17D3" w:rsidRPr="008D17D3" w:rsidRDefault="008D17D3" w:rsidP="008D17D3">
      <w:pPr>
        <w:numPr>
          <w:ilvl w:val="0"/>
          <w:numId w:val="153"/>
        </w:numPr>
        <w:spacing w:after="0" w:line="240" w:lineRule="auto"/>
        <w:ind w:left="432" w:hanging="144"/>
        <w:jc w:val="both"/>
        <w:rPr>
          <w:rFonts w:ascii="Times New Roman" w:eastAsia="Times New Roman" w:hAnsi="Times New Roman"/>
          <w:sz w:val="16"/>
          <w:szCs w:val="16"/>
          <w:lang w:eastAsia="ro-RO"/>
        </w:rPr>
      </w:pPr>
      <w:r w:rsidRPr="008D17D3">
        <w:rPr>
          <w:rFonts w:ascii="Times New Roman" w:eastAsia="Times New Roman" w:hAnsi="Times New Roman"/>
          <w:sz w:val="16"/>
          <w:szCs w:val="16"/>
          <w:lang w:eastAsia="ro-RO"/>
        </w:rPr>
        <w:t xml:space="preserve">Elaborarea de </w:t>
      </w:r>
      <w:r w:rsidRPr="008D17D3">
        <w:rPr>
          <w:rFonts w:ascii="Times New Roman" w:eastAsia="Times New Roman" w:hAnsi="Times New Roman"/>
          <w:i/>
          <w:sz w:val="16"/>
          <w:szCs w:val="16"/>
          <w:u w:val="single"/>
          <w:lang w:eastAsia="ro-RO"/>
        </w:rPr>
        <w:t xml:space="preserve">programe </w:t>
      </w:r>
      <w:proofErr w:type="spellStart"/>
      <w:r w:rsidRPr="008D17D3">
        <w:rPr>
          <w:rFonts w:ascii="Times New Roman" w:eastAsia="Times New Roman" w:hAnsi="Times New Roman"/>
          <w:i/>
          <w:sz w:val="16"/>
          <w:szCs w:val="16"/>
          <w:u w:val="single"/>
          <w:lang w:eastAsia="ro-RO"/>
        </w:rPr>
        <w:t>şcolare</w:t>
      </w:r>
      <w:proofErr w:type="spellEnd"/>
      <w:r w:rsidRPr="008D17D3">
        <w:rPr>
          <w:rFonts w:ascii="Times New Roman" w:eastAsia="Times New Roman" w:hAnsi="Times New Roman"/>
          <w:sz w:val="16"/>
          <w:szCs w:val="16"/>
          <w:lang w:eastAsia="ro-RO"/>
        </w:rPr>
        <w:t xml:space="preserve"> aprobate de Ministerul Educației și Cercetării;                                                 </w:t>
      </w:r>
      <w:r w:rsidRPr="008D17D3">
        <w:rPr>
          <w:rFonts w:ascii="Times New Roman" w:eastAsia="Times New Roman" w:hAnsi="Times New Roman"/>
          <w:sz w:val="16"/>
          <w:szCs w:val="16"/>
          <w:lang w:eastAsia="ro-RO"/>
        </w:rPr>
        <w:tab/>
      </w:r>
      <w:r w:rsidRPr="008D17D3">
        <w:rPr>
          <w:rFonts w:ascii="Times New Roman" w:eastAsia="Times New Roman" w:hAnsi="Times New Roman"/>
          <w:sz w:val="16"/>
          <w:szCs w:val="16"/>
          <w:lang w:eastAsia="ro-RO"/>
        </w:rPr>
        <w:tab/>
        <w:t xml:space="preserve">                    P ______,_____</w:t>
      </w:r>
    </w:p>
    <w:p w14:paraId="6DA86266" w14:textId="77777777" w:rsidR="008D17D3" w:rsidRPr="008D17D3" w:rsidRDefault="008D17D3" w:rsidP="008D17D3">
      <w:pPr>
        <w:numPr>
          <w:ilvl w:val="0"/>
          <w:numId w:val="153"/>
        </w:numPr>
        <w:spacing w:after="0" w:line="240" w:lineRule="auto"/>
        <w:ind w:left="432" w:hanging="144"/>
        <w:jc w:val="both"/>
        <w:rPr>
          <w:rFonts w:ascii="Times New Roman" w:eastAsia="Times New Roman" w:hAnsi="Times New Roman"/>
          <w:sz w:val="16"/>
          <w:szCs w:val="16"/>
          <w:lang w:eastAsia="ro-RO"/>
        </w:rPr>
      </w:pPr>
      <w:r w:rsidRPr="008D17D3">
        <w:rPr>
          <w:rFonts w:ascii="Times New Roman" w:eastAsia="Times New Roman" w:hAnsi="Times New Roman"/>
          <w:sz w:val="16"/>
          <w:szCs w:val="16"/>
          <w:lang w:eastAsia="ro-RO"/>
        </w:rPr>
        <w:t xml:space="preserve">Elaborarea de </w:t>
      </w:r>
      <w:r w:rsidRPr="008D17D3">
        <w:rPr>
          <w:rFonts w:ascii="Times New Roman" w:eastAsia="Times New Roman" w:hAnsi="Times New Roman"/>
          <w:i/>
          <w:sz w:val="16"/>
          <w:szCs w:val="16"/>
          <w:u w:val="single"/>
          <w:lang w:eastAsia="ro-RO"/>
        </w:rPr>
        <w:t xml:space="preserve">manuale </w:t>
      </w:r>
      <w:proofErr w:type="spellStart"/>
      <w:r w:rsidRPr="008D17D3">
        <w:rPr>
          <w:rFonts w:ascii="Times New Roman" w:eastAsia="Times New Roman" w:hAnsi="Times New Roman"/>
          <w:i/>
          <w:sz w:val="16"/>
          <w:szCs w:val="16"/>
          <w:u w:val="single"/>
          <w:lang w:eastAsia="ro-RO"/>
        </w:rPr>
        <w:t>şcolare</w:t>
      </w:r>
      <w:proofErr w:type="spellEnd"/>
      <w:r w:rsidRPr="008D17D3">
        <w:rPr>
          <w:rFonts w:ascii="Times New Roman" w:eastAsia="Times New Roman" w:hAnsi="Times New Roman"/>
          <w:sz w:val="16"/>
          <w:szCs w:val="16"/>
          <w:lang w:eastAsia="ro-RO"/>
        </w:rPr>
        <w:t xml:space="preserve"> aprobate de Ministerul Educației și Cercetării;       </w:t>
      </w:r>
      <w:r w:rsidRPr="008D17D3">
        <w:rPr>
          <w:rFonts w:ascii="Times New Roman" w:eastAsia="Times New Roman" w:hAnsi="Times New Roman"/>
          <w:sz w:val="16"/>
          <w:szCs w:val="16"/>
          <w:lang w:eastAsia="ro-RO"/>
        </w:rPr>
        <w:tab/>
      </w:r>
      <w:r w:rsidRPr="008D17D3">
        <w:rPr>
          <w:rFonts w:ascii="Times New Roman" w:eastAsia="Times New Roman" w:hAnsi="Times New Roman"/>
          <w:sz w:val="16"/>
          <w:szCs w:val="16"/>
          <w:lang w:eastAsia="ro-RO"/>
        </w:rPr>
        <w:tab/>
      </w:r>
      <w:r w:rsidRPr="008D17D3">
        <w:rPr>
          <w:rFonts w:ascii="Times New Roman" w:eastAsia="Times New Roman" w:hAnsi="Times New Roman"/>
          <w:sz w:val="16"/>
          <w:szCs w:val="16"/>
          <w:lang w:eastAsia="ro-RO"/>
        </w:rPr>
        <w:tab/>
      </w:r>
      <w:r w:rsidRPr="008D17D3">
        <w:rPr>
          <w:rFonts w:ascii="Times New Roman" w:eastAsia="Times New Roman" w:hAnsi="Times New Roman"/>
          <w:sz w:val="16"/>
          <w:szCs w:val="16"/>
          <w:lang w:eastAsia="ro-RO"/>
        </w:rPr>
        <w:tab/>
      </w:r>
      <w:r w:rsidRPr="008D17D3">
        <w:rPr>
          <w:rFonts w:ascii="Times New Roman" w:eastAsia="Times New Roman" w:hAnsi="Times New Roman"/>
          <w:sz w:val="16"/>
          <w:szCs w:val="16"/>
          <w:lang w:eastAsia="ro-RO"/>
        </w:rPr>
        <w:tab/>
        <w:t xml:space="preserve">       </w:t>
      </w:r>
      <w:r w:rsidRPr="008D17D3">
        <w:rPr>
          <w:rFonts w:ascii="Times New Roman" w:eastAsia="Times New Roman" w:hAnsi="Times New Roman"/>
          <w:sz w:val="16"/>
          <w:szCs w:val="16"/>
          <w:lang w:eastAsia="ro-RO"/>
        </w:rPr>
        <w:tab/>
        <w:t xml:space="preserve">  P _____,______</w:t>
      </w:r>
    </w:p>
    <w:p w14:paraId="6FD3E5E0" w14:textId="77777777" w:rsidR="008D17D3" w:rsidRPr="008D17D3" w:rsidRDefault="008D17D3" w:rsidP="008D17D3">
      <w:pPr>
        <w:numPr>
          <w:ilvl w:val="0"/>
          <w:numId w:val="153"/>
        </w:numPr>
        <w:spacing w:after="0" w:line="240" w:lineRule="auto"/>
        <w:ind w:left="432" w:hanging="144"/>
        <w:rPr>
          <w:rFonts w:ascii="Times New Roman" w:eastAsia="Times New Roman" w:hAnsi="Times New Roman"/>
          <w:sz w:val="16"/>
          <w:szCs w:val="16"/>
          <w:lang w:eastAsia="ro-RO"/>
        </w:rPr>
      </w:pPr>
      <w:r w:rsidRPr="008D17D3">
        <w:rPr>
          <w:rFonts w:ascii="Times New Roman" w:eastAsia="Times New Roman" w:hAnsi="Times New Roman"/>
          <w:sz w:val="16"/>
          <w:szCs w:val="16"/>
          <w:lang w:eastAsia="ro-RO"/>
        </w:rPr>
        <w:t xml:space="preserve">Elaborarea de </w:t>
      </w:r>
      <w:r w:rsidRPr="008D17D3">
        <w:rPr>
          <w:rFonts w:ascii="Times New Roman" w:eastAsia="Times New Roman" w:hAnsi="Times New Roman"/>
          <w:i/>
          <w:sz w:val="16"/>
          <w:szCs w:val="16"/>
          <w:u w:val="single"/>
          <w:lang w:eastAsia="ro-RO"/>
        </w:rPr>
        <w:t xml:space="preserve">monografii </w:t>
      </w:r>
      <w:r w:rsidRPr="008D17D3">
        <w:rPr>
          <w:rFonts w:ascii="Times New Roman" w:eastAsia="Times New Roman" w:hAnsi="Times New Roman"/>
          <w:sz w:val="16"/>
          <w:szCs w:val="16"/>
          <w:u w:val="single"/>
          <w:lang w:eastAsia="ro-RO"/>
        </w:rPr>
        <w:t xml:space="preserve">/ </w:t>
      </w:r>
      <w:r w:rsidRPr="008D17D3">
        <w:rPr>
          <w:rFonts w:ascii="Times New Roman" w:eastAsia="Times New Roman" w:hAnsi="Times New Roman"/>
          <w:i/>
          <w:sz w:val="16"/>
          <w:szCs w:val="16"/>
          <w:u w:val="single"/>
          <w:lang w:eastAsia="ro-RO"/>
        </w:rPr>
        <w:t>lucrări</w:t>
      </w:r>
      <w:r w:rsidRPr="008D17D3">
        <w:rPr>
          <w:rFonts w:ascii="Times New Roman" w:eastAsia="Times New Roman" w:hAnsi="Times New Roman"/>
          <w:i/>
          <w:sz w:val="16"/>
          <w:szCs w:val="16"/>
          <w:lang w:eastAsia="ro-RO"/>
        </w:rPr>
        <w:t xml:space="preserve"> </w:t>
      </w:r>
      <w:proofErr w:type="spellStart"/>
      <w:r w:rsidRPr="008D17D3">
        <w:rPr>
          <w:rFonts w:ascii="Times New Roman" w:eastAsia="Times New Roman" w:hAnsi="Times New Roman"/>
          <w:i/>
          <w:sz w:val="16"/>
          <w:szCs w:val="16"/>
          <w:u w:val="single"/>
          <w:lang w:eastAsia="ro-RO"/>
        </w:rPr>
        <w:t>ştiinţific</w:t>
      </w:r>
      <w:r w:rsidRPr="008D17D3">
        <w:rPr>
          <w:rFonts w:ascii="Times New Roman" w:eastAsia="Times New Roman" w:hAnsi="Times New Roman"/>
          <w:i/>
          <w:sz w:val="16"/>
          <w:szCs w:val="16"/>
          <w:lang w:eastAsia="ro-RO"/>
        </w:rPr>
        <w:t>e</w:t>
      </w:r>
      <w:proofErr w:type="spellEnd"/>
      <w:r w:rsidRPr="008D17D3">
        <w:rPr>
          <w:rFonts w:ascii="Times New Roman" w:eastAsia="Times New Roman" w:hAnsi="Times New Roman"/>
          <w:i/>
          <w:sz w:val="16"/>
          <w:szCs w:val="16"/>
          <w:lang w:eastAsia="ro-RO"/>
        </w:rPr>
        <w:t xml:space="preserve"> </w:t>
      </w:r>
      <w:r w:rsidRPr="008D17D3">
        <w:rPr>
          <w:rFonts w:ascii="Times New Roman" w:eastAsia="Times New Roman" w:hAnsi="Times New Roman"/>
          <w:sz w:val="16"/>
          <w:szCs w:val="16"/>
          <w:lang w:eastAsia="ro-RO"/>
        </w:rPr>
        <w:t xml:space="preserve">înregistrate ISBN;                                                                                                                            P_____,______ </w:t>
      </w:r>
    </w:p>
    <w:p w14:paraId="2F26C846" w14:textId="77777777" w:rsidR="008D17D3" w:rsidRPr="008D17D3" w:rsidRDefault="008D17D3" w:rsidP="008D17D3">
      <w:pPr>
        <w:numPr>
          <w:ilvl w:val="0"/>
          <w:numId w:val="153"/>
        </w:numPr>
        <w:spacing w:after="0" w:line="240" w:lineRule="auto"/>
        <w:ind w:left="432" w:hanging="144"/>
        <w:rPr>
          <w:rFonts w:ascii="Times New Roman" w:eastAsia="Times New Roman" w:hAnsi="Times New Roman"/>
          <w:sz w:val="16"/>
          <w:szCs w:val="16"/>
          <w:lang w:eastAsia="ro-RO"/>
        </w:rPr>
      </w:pPr>
      <w:r w:rsidRPr="008D17D3">
        <w:rPr>
          <w:rFonts w:ascii="Times New Roman" w:eastAsia="Times New Roman" w:hAnsi="Times New Roman"/>
          <w:sz w:val="16"/>
          <w:szCs w:val="16"/>
          <w:lang w:eastAsia="ro-RO"/>
        </w:rPr>
        <w:t xml:space="preserve">Elaborarea de </w:t>
      </w:r>
      <w:r w:rsidRPr="008D17D3">
        <w:rPr>
          <w:rFonts w:ascii="Times New Roman" w:eastAsia="Times New Roman" w:hAnsi="Times New Roman"/>
          <w:i/>
          <w:sz w:val="16"/>
          <w:szCs w:val="16"/>
          <w:u w:val="single"/>
          <w:lang w:eastAsia="ro-RO"/>
        </w:rPr>
        <w:t>ghiduri metodologice</w:t>
      </w:r>
      <w:r w:rsidRPr="008D17D3">
        <w:rPr>
          <w:rFonts w:ascii="Times New Roman" w:eastAsia="Times New Roman" w:hAnsi="Times New Roman"/>
          <w:i/>
          <w:sz w:val="16"/>
          <w:szCs w:val="16"/>
          <w:lang w:eastAsia="ro-RO"/>
        </w:rPr>
        <w:t xml:space="preserve"> </w:t>
      </w:r>
      <w:r w:rsidRPr="008D17D3">
        <w:rPr>
          <w:rFonts w:ascii="Times New Roman" w:eastAsia="Times New Roman" w:hAnsi="Times New Roman"/>
          <w:sz w:val="16"/>
          <w:szCs w:val="16"/>
          <w:lang w:eastAsia="ro-RO"/>
        </w:rPr>
        <w:t xml:space="preserve">sau alte auxiliare curriculare / de sprijin;            </w:t>
      </w:r>
      <w:r w:rsidRPr="008D17D3">
        <w:rPr>
          <w:rFonts w:ascii="Times New Roman" w:eastAsia="Times New Roman" w:hAnsi="Times New Roman"/>
          <w:i/>
          <w:sz w:val="16"/>
          <w:szCs w:val="16"/>
          <w:lang w:eastAsia="ro-RO"/>
        </w:rPr>
        <w:t xml:space="preserve">                                                                                          </w:t>
      </w:r>
      <w:r w:rsidRPr="008D17D3">
        <w:rPr>
          <w:rFonts w:ascii="Times New Roman" w:eastAsia="Times New Roman" w:hAnsi="Times New Roman"/>
          <w:sz w:val="16"/>
          <w:szCs w:val="16"/>
          <w:lang w:eastAsia="ro-RO"/>
        </w:rPr>
        <w:t>P_____,______</w:t>
      </w:r>
    </w:p>
    <w:p w14:paraId="7DDDEFAE" w14:textId="77777777" w:rsidR="008D17D3" w:rsidRPr="008D17D3" w:rsidRDefault="008D17D3" w:rsidP="008D17D3">
      <w:pPr>
        <w:numPr>
          <w:ilvl w:val="0"/>
          <w:numId w:val="153"/>
        </w:numPr>
        <w:spacing w:after="0" w:line="240" w:lineRule="auto"/>
        <w:ind w:left="432" w:hanging="144"/>
        <w:rPr>
          <w:rFonts w:ascii="Times New Roman" w:eastAsia="Times New Roman" w:hAnsi="Times New Roman"/>
          <w:sz w:val="16"/>
          <w:szCs w:val="16"/>
          <w:lang w:eastAsia="ro-RO"/>
        </w:rPr>
      </w:pPr>
      <w:r w:rsidRPr="008D17D3">
        <w:rPr>
          <w:rFonts w:ascii="Times New Roman" w:eastAsia="Times New Roman" w:hAnsi="Times New Roman"/>
          <w:sz w:val="16"/>
          <w:szCs w:val="16"/>
          <w:lang w:eastAsia="ro-RO"/>
        </w:rPr>
        <w:t xml:space="preserve">Elaborarea de </w:t>
      </w:r>
      <w:r w:rsidRPr="008D17D3">
        <w:rPr>
          <w:rFonts w:ascii="Times New Roman" w:eastAsia="Times New Roman" w:hAnsi="Times New Roman"/>
          <w:i/>
          <w:sz w:val="16"/>
          <w:szCs w:val="16"/>
          <w:u w:val="single"/>
          <w:lang w:eastAsia="ro-RO"/>
        </w:rPr>
        <w:t xml:space="preserve">articole </w:t>
      </w:r>
      <w:proofErr w:type="spellStart"/>
      <w:r w:rsidRPr="008D17D3">
        <w:rPr>
          <w:rFonts w:ascii="Times New Roman" w:eastAsia="Times New Roman" w:hAnsi="Times New Roman"/>
          <w:i/>
          <w:sz w:val="16"/>
          <w:szCs w:val="16"/>
          <w:u w:val="single"/>
          <w:lang w:eastAsia="ro-RO"/>
        </w:rPr>
        <w:t>şi</w:t>
      </w:r>
      <w:proofErr w:type="spellEnd"/>
      <w:r w:rsidRPr="008D17D3">
        <w:rPr>
          <w:rFonts w:ascii="Times New Roman" w:eastAsia="Times New Roman" w:hAnsi="Times New Roman"/>
          <w:i/>
          <w:sz w:val="16"/>
          <w:szCs w:val="16"/>
          <w:u w:val="single"/>
          <w:lang w:eastAsia="ro-RO"/>
        </w:rPr>
        <w:t xml:space="preserve"> studii de specialitate</w:t>
      </w:r>
      <w:r w:rsidRPr="008D17D3">
        <w:rPr>
          <w:rFonts w:ascii="Times New Roman" w:eastAsia="Times New Roman" w:hAnsi="Times New Roman"/>
          <w:i/>
          <w:sz w:val="16"/>
          <w:szCs w:val="16"/>
          <w:lang w:eastAsia="ro-RO"/>
        </w:rPr>
        <w:t>,</w:t>
      </w:r>
      <w:r w:rsidRPr="008D17D3">
        <w:rPr>
          <w:rFonts w:ascii="Times New Roman" w:eastAsia="Times New Roman" w:hAnsi="Times New Roman"/>
          <w:sz w:val="16"/>
          <w:szCs w:val="16"/>
          <w:lang w:eastAsia="ro-RO"/>
        </w:rPr>
        <w:t xml:space="preserve"> publicate în diferite reviste de specialitate la nivel </w:t>
      </w:r>
      <w:proofErr w:type="spellStart"/>
      <w:r w:rsidRPr="008D17D3">
        <w:rPr>
          <w:rFonts w:ascii="Times New Roman" w:eastAsia="Times New Roman" w:hAnsi="Times New Roman"/>
          <w:sz w:val="16"/>
          <w:szCs w:val="16"/>
          <w:lang w:eastAsia="ro-RO"/>
        </w:rPr>
        <w:t>judeţean</w:t>
      </w:r>
      <w:proofErr w:type="spellEnd"/>
      <w:r w:rsidRPr="008D17D3">
        <w:rPr>
          <w:rFonts w:ascii="Times New Roman" w:eastAsia="Times New Roman" w:hAnsi="Times New Roman"/>
          <w:sz w:val="16"/>
          <w:szCs w:val="16"/>
          <w:lang w:eastAsia="ro-RO"/>
        </w:rPr>
        <w:t xml:space="preserve"> sau </w:t>
      </w:r>
      <w:proofErr w:type="spellStart"/>
      <w:r w:rsidRPr="008D17D3">
        <w:rPr>
          <w:rFonts w:ascii="Times New Roman" w:eastAsia="Times New Roman" w:hAnsi="Times New Roman"/>
          <w:sz w:val="16"/>
          <w:szCs w:val="16"/>
          <w:lang w:eastAsia="ro-RO"/>
        </w:rPr>
        <w:t>naţional</w:t>
      </w:r>
      <w:proofErr w:type="spellEnd"/>
      <w:r w:rsidRPr="008D17D3">
        <w:rPr>
          <w:rFonts w:ascii="Times New Roman" w:eastAsia="Times New Roman" w:hAnsi="Times New Roman"/>
          <w:sz w:val="16"/>
          <w:szCs w:val="16"/>
          <w:lang w:eastAsia="ro-RO"/>
        </w:rPr>
        <w:t xml:space="preserve">, înregistrate cu ISSN;    </w:t>
      </w:r>
    </w:p>
    <w:p w14:paraId="4640E6A3" w14:textId="77777777" w:rsidR="008D17D3" w:rsidRPr="008D17D3" w:rsidRDefault="008D17D3" w:rsidP="008D17D3">
      <w:pPr>
        <w:spacing w:after="0" w:line="240" w:lineRule="auto"/>
        <w:ind w:left="432"/>
        <w:jc w:val="both"/>
        <w:rPr>
          <w:rFonts w:ascii="Times New Roman" w:eastAsia="Times New Roman" w:hAnsi="Times New Roman"/>
          <w:sz w:val="16"/>
          <w:szCs w:val="16"/>
          <w:lang w:eastAsia="ro-RO"/>
        </w:rPr>
      </w:pPr>
      <w:r w:rsidRPr="008D17D3">
        <w:rPr>
          <w:rFonts w:ascii="Times New Roman" w:eastAsia="Times New Roman" w:hAnsi="Times New Roman"/>
          <w:sz w:val="16"/>
          <w:szCs w:val="16"/>
          <w:lang w:eastAsia="ro-RO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P_____,______                         </w:t>
      </w:r>
    </w:p>
    <w:p w14:paraId="42DCE1F1" w14:textId="77777777" w:rsidR="008D17D3" w:rsidRPr="008D17D3" w:rsidRDefault="008D17D3" w:rsidP="008D17D3">
      <w:pPr>
        <w:numPr>
          <w:ilvl w:val="0"/>
          <w:numId w:val="153"/>
        </w:numPr>
        <w:spacing w:after="0" w:line="240" w:lineRule="auto"/>
        <w:ind w:left="432" w:hanging="144"/>
        <w:jc w:val="both"/>
        <w:rPr>
          <w:rFonts w:ascii="Times New Roman" w:eastAsia="Times New Roman" w:hAnsi="Times New Roman"/>
          <w:sz w:val="16"/>
          <w:szCs w:val="16"/>
          <w:lang w:eastAsia="ro-RO"/>
        </w:rPr>
      </w:pPr>
      <w:r w:rsidRPr="008D17D3">
        <w:rPr>
          <w:rFonts w:ascii="Times New Roman" w:eastAsia="Times New Roman" w:hAnsi="Times New Roman"/>
          <w:sz w:val="16"/>
          <w:szCs w:val="16"/>
          <w:lang w:eastAsia="ro-RO"/>
        </w:rPr>
        <w:t xml:space="preserve">Elaborarea de </w:t>
      </w:r>
      <w:proofErr w:type="spellStart"/>
      <w:r w:rsidRPr="008D17D3">
        <w:rPr>
          <w:rFonts w:ascii="Times New Roman" w:eastAsia="Times New Roman" w:hAnsi="Times New Roman"/>
          <w:i/>
          <w:sz w:val="16"/>
          <w:szCs w:val="16"/>
          <w:u w:val="single"/>
          <w:lang w:eastAsia="ro-RO"/>
        </w:rPr>
        <w:t>cărţi</w:t>
      </w:r>
      <w:proofErr w:type="spellEnd"/>
      <w:r w:rsidRPr="008D17D3">
        <w:rPr>
          <w:rFonts w:ascii="Times New Roman" w:eastAsia="Times New Roman" w:hAnsi="Times New Roman"/>
          <w:i/>
          <w:sz w:val="16"/>
          <w:szCs w:val="16"/>
          <w:u w:val="single"/>
          <w:lang w:eastAsia="ro-RO"/>
        </w:rPr>
        <w:t xml:space="preserve"> în domeniul </w:t>
      </w:r>
      <w:proofErr w:type="spellStart"/>
      <w:r w:rsidRPr="008D17D3">
        <w:rPr>
          <w:rFonts w:ascii="Times New Roman" w:eastAsia="Times New Roman" w:hAnsi="Times New Roman"/>
          <w:i/>
          <w:sz w:val="16"/>
          <w:szCs w:val="16"/>
          <w:u w:val="single"/>
          <w:lang w:eastAsia="ro-RO"/>
        </w:rPr>
        <w:t>educaţional</w:t>
      </w:r>
      <w:proofErr w:type="spellEnd"/>
      <w:r w:rsidRPr="008D17D3">
        <w:rPr>
          <w:rFonts w:ascii="Times New Roman" w:eastAsia="Times New Roman" w:hAnsi="Times New Roman"/>
          <w:i/>
          <w:sz w:val="16"/>
          <w:szCs w:val="16"/>
          <w:u w:val="single"/>
          <w:lang w:eastAsia="ro-RO"/>
        </w:rPr>
        <w:t xml:space="preserve"> / de specialitate</w:t>
      </w:r>
      <w:r w:rsidRPr="008D17D3">
        <w:rPr>
          <w:rFonts w:ascii="Times New Roman" w:eastAsia="Times New Roman" w:hAnsi="Times New Roman"/>
          <w:i/>
          <w:sz w:val="16"/>
          <w:szCs w:val="16"/>
          <w:lang w:eastAsia="ro-RO"/>
        </w:rPr>
        <w:t xml:space="preserve">, </w:t>
      </w:r>
      <w:r w:rsidRPr="008D17D3">
        <w:rPr>
          <w:rFonts w:ascii="Times New Roman" w:eastAsia="Times New Roman" w:hAnsi="Times New Roman"/>
          <w:sz w:val="16"/>
          <w:szCs w:val="16"/>
          <w:lang w:eastAsia="ro-RO"/>
        </w:rPr>
        <w:t xml:space="preserve">publicate cu ISBN, cu referent </w:t>
      </w:r>
      <w:proofErr w:type="spellStart"/>
      <w:r w:rsidRPr="008D17D3">
        <w:rPr>
          <w:rFonts w:ascii="Times New Roman" w:eastAsia="Times New Roman" w:hAnsi="Times New Roman"/>
          <w:sz w:val="16"/>
          <w:szCs w:val="16"/>
          <w:lang w:eastAsia="ro-RO"/>
        </w:rPr>
        <w:t>ştiinţific</w:t>
      </w:r>
      <w:proofErr w:type="spellEnd"/>
      <w:r w:rsidRPr="008D17D3">
        <w:rPr>
          <w:rFonts w:ascii="Times New Roman" w:eastAsia="Times New Roman" w:hAnsi="Times New Roman"/>
          <w:sz w:val="16"/>
          <w:szCs w:val="16"/>
          <w:lang w:eastAsia="ro-RO"/>
        </w:rPr>
        <w:t xml:space="preserve"> în domeniu;    </w:t>
      </w:r>
      <w:r w:rsidRPr="008D17D3">
        <w:rPr>
          <w:rFonts w:ascii="Times New Roman" w:eastAsia="Times New Roman" w:hAnsi="Times New Roman"/>
          <w:sz w:val="16"/>
          <w:szCs w:val="16"/>
          <w:lang w:eastAsia="ro-RO"/>
        </w:rPr>
        <w:tab/>
        <w:t xml:space="preserve">                                       P_____,______</w:t>
      </w:r>
    </w:p>
    <w:p w14:paraId="2ED4B584" w14:textId="77777777" w:rsidR="008D17D3" w:rsidRPr="008D17D3" w:rsidRDefault="008D17D3" w:rsidP="008D17D3">
      <w:pPr>
        <w:numPr>
          <w:ilvl w:val="0"/>
          <w:numId w:val="153"/>
        </w:numPr>
        <w:spacing w:after="0" w:line="240" w:lineRule="auto"/>
        <w:ind w:left="432" w:hanging="144"/>
        <w:jc w:val="both"/>
        <w:rPr>
          <w:rFonts w:ascii="Times New Roman" w:eastAsia="Times New Roman" w:hAnsi="Times New Roman"/>
          <w:sz w:val="16"/>
          <w:szCs w:val="16"/>
          <w:lang w:eastAsia="ro-RO"/>
        </w:rPr>
      </w:pPr>
      <w:r w:rsidRPr="008D17D3">
        <w:rPr>
          <w:rFonts w:ascii="Times New Roman" w:eastAsia="Times New Roman" w:hAnsi="Times New Roman"/>
          <w:sz w:val="16"/>
          <w:szCs w:val="16"/>
          <w:lang w:eastAsia="ro-RO"/>
        </w:rPr>
        <w:t xml:space="preserve">Elaborarea de </w:t>
      </w:r>
      <w:r w:rsidRPr="008D17D3">
        <w:rPr>
          <w:rFonts w:ascii="Times New Roman" w:eastAsia="Times New Roman" w:hAnsi="Times New Roman"/>
          <w:i/>
          <w:sz w:val="16"/>
          <w:szCs w:val="16"/>
          <w:u w:val="single"/>
          <w:lang w:eastAsia="ro-RO"/>
        </w:rPr>
        <w:t xml:space="preserve">mijloace de </w:t>
      </w:r>
      <w:proofErr w:type="spellStart"/>
      <w:r w:rsidRPr="008D17D3">
        <w:rPr>
          <w:rFonts w:ascii="Times New Roman" w:eastAsia="Times New Roman" w:hAnsi="Times New Roman"/>
          <w:i/>
          <w:sz w:val="16"/>
          <w:szCs w:val="16"/>
          <w:u w:val="single"/>
          <w:lang w:eastAsia="ro-RO"/>
        </w:rPr>
        <w:t>învăţământ</w:t>
      </w:r>
      <w:proofErr w:type="spellEnd"/>
      <w:r w:rsidRPr="008D17D3">
        <w:rPr>
          <w:rFonts w:ascii="Times New Roman" w:eastAsia="Times New Roman" w:hAnsi="Times New Roman"/>
          <w:i/>
          <w:sz w:val="16"/>
          <w:szCs w:val="16"/>
          <w:lang w:eastAsia="ro-RO"/>
        </w:rPr>
        <w:t xml:space="preserve"> </w:t>
      </w:r>
      <w:r w:rsidRPr="008D17D3">
        <w:rPr>
          <w:rFonts w:ascii="Times New Roman" w:eastAsia="Times New Roman" w:hAnsi="Times New Roman"/>
          <w:sz w:val="16"/>
          <w:szCs w:val="16"/>
          <w:lang w:eastAsia="ro-RO"/>
        </w:rPr>
        <w:t xml:space="preserve"> omologate de Ministerul Educației și Cercetării; </w:t>
      </w:r>
      <w:r w:rsidRPr="008D17D3">
        <w:rPr>
          <w:rFonts w:ascii="Times New Roman" w:eastAsia="Times New Roman" w:hAnsi="Times New Roman"/>
          <w:sz w:val="16"/>
          <w:szCs w:val="16"/>
          <w:lang w:eastAsia="ro-RO"/>
        </w:rPr>
        <w:tab/>
        <w:t xml:space="preserve">                               </w:t>
      </w:r>
      <w:r w:rsidRPr="008D17D3">
        <w:rPr>
          <w:rFonts w:ascii="Times New Roman" w:eastAsia="Times New Roman" w:hAnsi="Times New Roman"/>
          <w:sz w:val="16"/>
          <w:szCs w:val="16"/>
          <w:lang w:eastAsia="ro-RO"/>
        </w:rPr>
        <w:tab/>
        <w:t xml:space="preserve">                                       P_____,______</w:t>
      </w:r>
    </w:p>
    <w:p w14:paraId="31445010" w14:textId="77777777" w:rsidR="008D17D3" w:rsidRPr="008D17D3" w:rsidRDefault="008D17D3" w:rsidP="008D17D3">
      <w:pPr>
        <w:spacing w:after="0" w:line="240" w:lineRule="auto"/>
        <w:ind w:left="432"/>
        <w:jc w:val="both"/>
        <w:rPr>
          <w:rFonts w:ascii="Times New Roman" w:eastAsia="Times New Roman" w:hAnsi="Times New Roman"/>
          <w:sz w:val="16"/>
          <w:szCs w:val="16"/>
          <w:lang w:eastAsia="ro-RO"/>
        </w:rPr>
      </w:pPr>
    </w:p>
    <w:p w14:paraId="24C037C0" w14:textId="77777777" w:rsidR="008D17D3" w:rsidRPr="008D17D3" w:rsidRDefault="008D17D3" w:rsidP="008D17D3">
      <w:pPr>
        <w:spacing w:after="0" w:line="240" w:lineRule="auto"/>
        <w:ind w:right="-2"/>
        <w:jc w:val="both"/>
        <w:rPr>
          <w:rFonts w:ascii="Times New Roman" w:eastAsia="Times New Roman" w:hAnsi="Times New Roman"/>
          <w:sz w:val="16"/>
          <w:szCs w:val="16"/>
        </w:rPr>
      </w:pPr>
      <w:r w:rsidRPr="008D17D3">
        <w:rPr>
          <w:rFonts w:ascii="Times New Roman" w:eastAsia="Times New Roman" w:hAnsi="Times New Roman"/>
          <w:sz w:val="16"/>
          <w:szCs w:val="16"/>
        </w:rPr>
        <w:t xml:space="preserve">V.3. </w:t>
      </w:r>
      <w:proofErr w:type="spellStart"/>
      <w:r w:rsidRPr="008D17D3">
        <w:rPr>
          <w:rFonts w:ascii="Times New Roman" w:eastAsia="Times New Roman" w:hAnsi="Times New Roman"/>
          <w:i/>
          <w:sz w:val="16"/>
          <w:szCs w:val="16"/>
          <w:u w:val="single"/>
        </w:rPr>
        <w:t>Activităţi</w:t>
      </w:r>
      <w:proofErr w:type="spellEnd"/>
      <w:r w:rsidRPr="008D17D3">
        <w:rPr>
          <w:rFonts w:ascii="Times New Roman" w:eastAsia="Times New Roman" w:hAnsi="Times New Roman"/>
          <w:i/>
          <w:sz w:val="16"/>
          <w:szCs w:val="16"/>
          <w:u w:val="single"/>
        </w:rPr>
        <w:t xml:space="preserve"> </w:t>
      </w:r>
      <w:proofErr w:type="spellStart"/>
      <w:r w:rsidRPr="008D17D3">
        <w:rPr>
          <w:rFonts w:ascii="Times New Roman" w:eastAsia="Times New Roman" w:hAnsi="Times New Roman"/>
          <w:i/>
          <w:sz w:val="16"/>
          <w:szCs w:val="16"/>
          <w:u w:val="single"/>
        </w:rPr>
        <w:t>desfăşurate</w:t>
      </w:r>
      <w:proofErr w:type="spellEnd"/>
      <w:r w:rsidRPr="008D17D3">
        <w:rPr>
          <w:rFonts w:ascii="Times New Roman" w:eastAsia="Times New Roman" w:hAnsi="Times New Roman"/>
          <w:i/>
          <w:sz w:val="16"/>
          <w:szCs w:val="16"/>
          <w:u w:val="single"/>
        </w:rPr>
        <w:t xml:space="preserve"> în cadrul programelor de reformă</w:t>
      </w:r>
      <w:r w:rsidRPr="008D17D3">
        <w:rPr>
          <w:rFonts w:ascii="Times New Roman" w:eastAsia="Times New Roman" w:hAnsi="Times New Roman"/>
          <w:sz w:val="16"/>
          <w:szCs w:val="16"/>
        </w:rPr>
        <w:t xml:space="preserve"> coordonate de Ministerul Educației și Cercetării sau în cadrul proiectelor </w:t>
      </w:r>
      <w:proofErr w:type="spellStart"/>
      <w:r w:rsidRPr="008D17D3">
        <w:rPr>
          <w:rFonts w:ascii="Times New Roman" w:eastAsia="Times New Roman" w:hAnsi="Times New Roman"/>
          <w:sz w:val="16"/>
          <w:szCs w:val="16"/>
        </w:rPr>
        <w:t>şi</w:t>
      </w:r>
      <w:proofErr w:type="spellEnd"/>
      <w:r w:rsidRPr="008D17D3">
        <w:rPr>
          <w:rFonts w:ascii="Times New Roman" w:eastAsia="Times New Roman" w:hAnsi="Times New Roman"/>
          <w:sz w:val="16"/>
          <w:szCs w:val="16"/>
        </w:rPr>
        <w:t xml:space="preserve"> programelor </w:t>
      </w:r>
      <w:proofErr w:type="spellStart"/>
      <w:r w:rsidRPr="008D17D3">
        <w:rPr>
          <w:rFonts w:ascii="Times New Roman" w:eastAsia="Times New Roman" w:hAnsi="Times New Roman"/>
          <w:sz w:val="16"/>
          <w:szCs w:val="16"/>
        </w:rPr>
        <w:t>finanţate</w:t>
      </w:r>
      <w:proofErr w:type="spellEnd"/>
      <w:r w:rsidRPr="008D17D3">
        <w:rPr>
          <w:rFonts w:ascii="Times New Roman" w:eastAsia="Times New Roman" w:hAnsi="Times New Roman"/>
          <w:sz w:val="16"/>
          <w:szCs w:val="16"/>
        </w:rPr>
        <w:t xml:space="preserve"> din fonduri europene ori de Banca Mondială în care Ministerul Educației și Cercetării/ISJ/ISMB/unitățile de </w:t>
      </w:r>
      <w:proofErr w:type="spellStart"/>
      <w:r w:rsidRPr="008D17D3">
        <w:rPr>
          <w:rFonts w:ascii="Times New Roman" w:eastAsia="Times New Roman" w:hAnsi="Times New Roman"/>
          <w:sz w:val="16"/>
          <w:szCs w:val="16"/>
        </w:rPr>
        <w:t>învăţământ</w:t>
      </w:r>
      <w:proofErr w:type="spellEnd"/>
      <w:r w:rsidRPr="008D17D3">
        <w:rPr>
          <w:rFonts w:ascii="Times New Roman" w:eastAsia="Times New Roman" w:hAnsi="Times New Roman"/>
          <w:sz w:val="16"/>
          <w:szCs w:val="16"/>
        </w:rPr>
        <w:t xml:space="preserve"> au avut sau au calitatea de beneficiar sau de partener: Planul </w:t>
      </w:r>
      <w:proofErr w:type="spellStart"/>
      <w:r w:rsidRPr="008D17D3">
        <w:rPr>
          <w:rFonts w:ascii="Times New Roman" w:eastAsia="Times New Roman" w:hAnsi="Times New Roman"/>
          <w:sz w:val="16"/>
          <w:szCs w:val="16"/>
        </w:rPr>
        <w:t>Naţional</w:t>
      </w:r>
      <w:proofErr w:type="spellEnd"/>
      <w:r w:rsidRPr="008D17D3">
        <w:rPr>
          <w:rFonts w:ascii="Times New Roman" w:eastAsia="Times New Roman" w:hAnsi="Times New Roman"/>
          <w:sz w:val="16"/>
          <w:szCs w:val="16"/>
        </w:rPr>
        <w:t xml:space="preserve"> de Redresare </w:t>
      </w:r>
      <w:proofErr w:type="spellStart"/>
      <w:r w:rsidRPr="008D17D3">
        <w:rPr>
          <w:rFonts w:ascii="Times New Roman" w:eastAsia="Times New Roman" w:hAnsi="Times New Roman"/>
          <w:sz w:val="16"/>
          <w:szCs w:val="16"/>
        </w:rPr>
        <w:t>şi</w:t>
      </w:r>
      <w:proofErr w:type="spellEnd"/>
      <w:r w:rsidRPr="008D17D3">
        <w:rPr>
          <w:rFonts w:ascii="Times New Roman" w:eastAsia="Times New Roman" w:hAnsi="Times New Roman"/>
          <w:sz w:val="16"/>
          <w:szCs w:val="16"/>
        </w:rPr>
        <w:t xml:space="preserve"> Reziliență, Programul Național pentru Reducerea Abandonului Școlar, proiecte </w:t>
      </w:r>
      <w:proofErr w:type="spellStart"/>
      <w:r w:rsidRPr="008D17D3">
        <w:rPr>
          <w:rFonts w:ascii="Times New Roman" w:eastAsia="Times New Roman" w:hAnsi="Times New Roman"/>
          <w:sz w:val="16"/>
          <w:szCs w:val="16"/>
        </w:rPr>
        <w:t>finanţate</w:t>
      </w:r>
      <w:proofErr w:type="spellEnd"/>
      <w:r w:rsidRPr="008D17D3">
        <w:rPr>
          <w:rFonts w:ascii="Times New Roman" w:eastAsia="Times New Roman" w:hAnsi="Times New Roman"/>
          <w:sz w:val="16"/>
          <w:szCs w:val="16"/>
        </w:rPr>
        <w:t xml:space="preserve"> </w:t>
      </w:r>
      <w:proofErr w:type="spellStart"/>
      <w:r w:rsidRPr="008D17D3">
        <w:rPr>
          <w:rFonts w:ascii="Times New Roman" w:eastAsia="Times New Roman" w:hAnsi="Times New Roman"/>
          <w:sz w:val="16"/>
          <w:szCs w:val="16"/>
        </w:rPr>
        <w:t>şi</w:t>
      </w:r>
      <w:proofErr w:type="spellEnd"/>
      <w:r w:rsidRPr="008D17D3">
        <w:rPr>
          <w:rFonts w:ascii="Times New Roman" w:eastAsia="Times New Roman" w:hAnsi="Times New Roman"/>
          <w:sz w:val="16"/>
          <w:szCs w:val="16"/>
        </w:rPr>
        <w:t xml:space="preserve"> derulate în cadrul Programului </w:t>
      </w:r>
      <w:proofErr w:type="spellStart"/>
      <w:r w:rsidRPr="008D17D3">
        <w:rPr>
          <w:rFonts w:ascii="Times New Roman" w:eastAsia="Times New Roman" w:hAnsi="Times New Roman"/>
          <w:sz w:val="16"/>
          <w:szCs w:val="16"/>
        </w:rPr>
        <w:t>Operaţional</w:t>
      </w:r>
      <w:proofErr w:type="spellEnd"/>
      <w:r w:rsidRPr="008D17D3">
        <w:rPr>
          <w:rFonts w:ascii="Times New Roman" w:eastAsia="Times New Roman" w:hAnsi="Times New Roman"/>
          <w:sz w:val="16"/>
          <w:szCs w:val="16"/>
        </w:rPr>
        <w:t xml:space="preserve"> Capital Uman, proiectul ROSE, programe Erasmus sau Erasmus+, proiecte </w:t>
      </w:r>
      <w:proofErr w:type="spellStart"/>
      <w:r w:rsidRPr="008D17D3">
        <w:rPr>
          <w:rFonts w:ascii="Times New Roman" w:eastAsia="Times New Roman" w:hAnsi="Times New Roman"/>
          <w:sz w:val="16"/>
          <w:szCs w:val="16"/>
        </w:rPr>
        <w:t>finanţate</w:t>
      </w:r>
      <w:proofErr w:type="spellEnd"/>
      <w:r w:rsidRPr="008D17D3">
        <w:rPr>
          <w:rFonts w:ascii="Times New Roman" w:eastAsia="Times New Roman" w:hAnsi="Times New Roman"/>
          <w:sz w:val="16"/>
          <w:szCs w:val="16"/>
        </w:rPr>
        <w:t xml:space="preserve"> prin Granturile SEE și Norvegiene, proiecte finanțate din fonduri structurale </w:t>
      </w:r>
      <w:proofErr w:type="spellStart"/>
      <w:r w:rsidRPr="008D17D3">
        <w:rPr>
          <w:rFonts w:ascii="Times New Roman" w:eastAsia="Times New Roman" w:hAnsi="Times New Roman"/>
          <w:sz w:val="16"/>
          <w:szCs w:val="16"/>
        </w:rPr>
        <w:t>şi</w:t>
      </w:r>
      <w:proofErr w:type="spellEnd"/>
      <w:r w:rsidRPr="008D17D3">
        <w:rPr>
          <w:rFonts w:ascii="Times New Roman" w:eastAsia="Times New Roman" w:hAnsi="Times New Roman"/>
          <w:sz w:val="16"/>
          <w:szCs w:val="16"/>
        </w:rPr>
        <w:t xml:space="preserve"> de coeziune sau de Banca Mondială, altele decât cele punctate anterior, formator ECDL, în ultimii 5 (cinci) ani calendaristici (la data depunerii dosarului la inspectoratul </w:t>
      </w:r>
      <w:proofErr w:type="spellStart"/>
      <w:r w:rsidRPr="008D17D3">
        <w:rPr>
          <w:rFonts w:ascii="Times New Roman" w:eastAsia="Times New Roman" w:hAnsi="Times New Roman"/>
          <w:sz w:val="16"/>
          <w:szCs w:val="16"/>
        </w:rPr>
        <w:t>şcolar</w:t>
      </w:r>
      <w:proofErr w:type="spellEnd"/>
      <w:r w:rsidRPr="008D17D3">
        <w:rPr>
          <w:rFonts w:ascii="Times New Roman" w:eastAsia="Times New Roman" w:hAnsi="Times New Roman"/>
          <w:sz w:val="16"/>
          <w:szCs w:val="16"/>
        </w:rPr>
        <w:t>);                                                                                                                                                                                                       P____,_______</w:t>
      </w:r>
    </w:p>
    <w:p w14:paraId="7D279497" w14:textId="77777777" w:rsidR="008D17D3" w:rsidRPr="008D17D3" w:rsidRDefault="008D17D3" w:rsidP="008D17D3">
      <w:pPr>
        <w:tabs>
          <w:tab w:val="left" w:pos="3420"/>
        </w:tabs>
        <w:spacing w:after="0" w:line="240" w:lineRule="auto"/>
        <w:ind w:right="-2"/>
        <w:rPr>
          <w:rFonts w:ascii="Times New Roman" w:eastAsia="Times New Roman" w:hAnsi="Times New Roman"/>
          <w:sz w:val="16"/>
          <w:szCs w:val="16"/>
        </w:rPr>
      </w:pPr>
      <w:r w:rsidRPr="008D17D3">
        <w:rPr>
          <w:rFonts w:ascii="Times New Roman" w:eastAsia="Times New Roman" w:hAnsi="Times New Roman"/>
          <w:sz w:val="16"/>
          <w:szCs w:val="16"/>
        </w:rPr>
        <w:t xml:space="preserve">V.4. </w:t>
      </w:r>
      <w:proofErr w:type="spellStart"/>
      <w:r w:rsidRPr="008D17D3">
        <w:rPr>
          <w:rFonts w:ascii="Times New Roman" w:eastAsia="Times New Roman" w:hAnsi="Times New Roman"/>
          <w:i/>
          <w:sz w:val="16"/>
          <w:szCs w:val="16"/>
          <w:u w:val="single"/>
        </w:rPr>
        <w:t>Activităţi</w:t>
      </w:r>
      <w:proofErr w:type="spellEnd"/>
      <w:r w:rsidRPr="008D17D3">
        <w:rPr>
          <w:rFonts w:ascii="Times New Roman" w:eastAsia="Times New Roman" w:hAnsi="Times New Roman"/>
          <w:i/>
          <w:sz w:val="16"/>
          <w:szCs w:val="16"/>
          <w:u w:val="single"/>
        </w:rPr>
        <w:t xml:space="preserve"> </w:t>
      </w:r>
      <w:proofErr w:type="spellStart"/>
      <w:r w:rsidRPr="008D17D3">
        <w:rPr>
          <w:rFonts w:ascii="Times New Roman" w:eastAsia="Times New Roman" w:hAnsi="Times New Roman"/>
          <w:i/>
          <w:sz w:val="16"/>
          <w:szCs w:val="16"/>
          <w:u w:val="single"/>
        </w:rPr>
        <w:t>desfăşurate</w:t>
      </w:r>
      <w:proofErr w:type="spellEnd"/>
      <w:r w:rsidRPr="008D17D3">
        <w:rPr>
          <w:rFonts w:ascii="Times New Roman" w:eastAsia="Times New Roman" w:hAnsi="Times New Roman"/>
          <w:i/>
          <w:sz w:val="16"/>
          <w:szCs w:val="16"/>
          <w:u w:val="single"/>
        </w:rPr>
        <w:t xml:space="preserve"> în cadrul programelor de formare continuă</w:t>
      </w:r>
      <w:r w:rsidRPr="008D17D3">
        <w:rPr>
          <w:rFonts w:ascii="Times New Roman" w:eastAsia="Times New Roman" w:hAnsi="Times New Roman"/>
          <w:sz w:val="16"/>
          <w:szCs w:val="16"/>
        </w:rPr>
        <w:t xml:space="preserve"> acreditate de Ministerul Educației și Cercetării, finalizate cu Certificat de </w:t>
      </w:r>
      <w:proofErr w:type="spellStart"/>
      <w:r w:rsidRPr="008D17D3">
        <w:rPr>
          <w:rFonts w:ascii="Times New Roman" w:eastAsia="Times New Roman" w:hAnsi="Times New Roman"/>
          <w:sz w:val="16"/>
          <w:szCs w:val="16"/>
        </w:rPr>
        <w:t>competenţă</w:t>
      </w:r>
      <w:proofErr w:type="spellEnd"/>
      <w:r w:rsidRPr="008D17D3">
        <w:rPr>
          <w:rFonts w:ascii="Times New Roman" w:eastAsia="Times New Roman" w:hAnsi="Times New Roman"/>
          <w:sz w:val="16"/>
          <w:szCs w:val="16"/>
        </w:rPr>
        <w:t xml:space="preserve"> profesională sau </w:t>
      </w:r>
      <w:proofErr w:type="spellStart"/>
      <w:r w:rsidRPr="008D17D3">
        <w:rPr>
          <w:rFonts w:ascii="Times New Roman" w:eastAsia="Times New Roman" w:hAnsi="Times New Roman"/>
          <w:sz w:val="16"/>
          <w:szCs w:val="16"/>
        </w:rPr>
        <w:t>adeverinţă</w:t>
      </w:r>
      <w:proofErr w:type="spellEnd"/>
      <w:r w:rsidRPr="008D17D3">
        <w:rPr>
          <w:rFonts w:ascii="Times New Roman" w:eastAsia="Times New Roman" w:hAnsi="Times New Roman"/>
          <w:sz w:val="16"/>
          <w:szCs w:val="16"/>
        </w:rPr>
        <w:t xml:space="preserve"> echivalentă, în ultimii 5 (cinci) ani calendaristici (la data depunerii dosarului la inspectoratul </w:t>
      </w:r>
      <w:proofErr w:type="spellStart"/>
      <w:r w:rsidRPr="008D17D3">
        <w:rPr>
          <w:rFonts w:ascii="Times New Roman" w:eastAsia="Times New Roman" w:hAnsi="Times New Roman"/>
          <w:sz w:val="16"/>
          <w:szCs w:val="16"/>
        </w:rPr>
        <w:t>şcolar</w:t>
      </w:r>
      <w:proofErr w:type="spellEnd"/>
      <w:r w:rsidRPr="008D17D3">
        <w:rPr>
          <w:rFonts w:ascii="Times New Roman" w:eastAsia="Times New Roman" w:hAnsi="Times New Roman"/>
          <w:sz w:val="16"/>
          <w:szCs w:val="16"/>
        </w:rPr>
        <w:t xml:space="preserve">);                               P_____,______                                                            V.5. </w:t>
      </w:r>
      <w:proofErr w:type="spellStart"/>
      <w:r w:rsidRPr="008D17D3">
        <w:rPr>
          <w:rFonts w:ascii="Times New Roman" w:eastAsia="Times New Roman" w:hAnsi="Times New Roman"/>
          <w:i/>
          <w:sz w:val="16"/>
          <w:szCs w:val="16"/>
          <w:u w:val="single"/>
        </w:rPr>
        <w:t>Activităţi</w:t>
      </w:r>
      <w:proofErr w:type="spellEnd"/>
      <w:r w:rsidRPr="008D17D3">
        <w:rPr>
          <w:rFonts w:ascii="Times New Roman" w:eastAsia="Times New Roman" w:hAnsi="Times New Roman"/>
          <w:i/>
          <w:sz w:val="16"/>
          <w:szCs w:val="16"/>
          <w:u w:val="single"/>
        </w:rPr>
        <w:t xml:space="preserve"> </w:t>
      </w:r>
      <w:proofErr w:type="spellStart"/>
      <w:r w:rsidRPr="008D17D3">
        <w:rPr>
          <w:rFonts w:ascii="Times New Roman" w:eastAsia="Times New Roman" w:hAnsi="Times New Roman"/>
          <w:i/>
          <w:sz w:val="16"/>
          <w:szCs w:val="16"/>
          <w:u w:val="single"/>
        </w:rPr>
        <w:t>desfăşurate</w:t>
      </w:r>
      <w:proofErr w:type="spellEnd"/>
      <w:r w:rsidRPr="008D17D3">
        <w:rPr>
          <w:rFonts w:ascii="Times New Roman" w:eastAsia="Times New Roman" w:hAnsi="Times New Roman"/>
          <w:i/>
          <w:sz w:val="16"/>
          <w:szCs w:val="16"/>
          <w:u w:val="single"/>
        </w:rPr>
        <w:t xml:space="preserve"> prin CCD</w:t>
      </w:r>
      <w:r w:rsidRPr="008D17D3">
        <w:rPr>
          <w:rFonts w:ascii="Times New Roman" w:eastAsia="Times New Roman" w:hAnsi="Times New Roman"/>
          <w:sz w:val="16"/>
          <w:szCs w:val="16"/>
        </w:rPr>
        <w:t xml:space="preserve">, în cadrul programelor de formare continuă, aprobate de Ministerul Educației </w:t>
      </w:r>
      <w:proofErr w:type="spellStart"/>
      <w:r w:rsidRPr="008D17D3">
        <w:rPr>
          <w:rFonts w:ascii="Times New Roman" w:eastAsia="Times New Roman" w:hAnsi="Times New Roman"/>
          <w:sz w:val="16"/>
          <w:szCs w:val="16"/>
        </w:rPr>
        <w:t>şi</w:t>
      </w:r>
      <w:proofErr w:type="spellEnd"/>
      <w:r w:rsidRPr="008D17D3">
        <w:rPr>
          <w:rFonts w:ascii="Times New Roman" w:eastAsia="Times New Roman" w:hAnsi="Times New Roman"/>
          <w:sz w:val="16"/>
          <w:szCs w:val="16"/>
        </w:rPr>
        <w:t xml:space="preserve"> alte </w:t>
      </w:r>
      <w:proofErr w:type="spellStart"/>
      <w:r w:rsidRPr="008D17D3">
        <w:rPr>
          <w:rFonts w:ascii="Times New Roman" w:eastAsia="Times New Roman" w:hAnsi="Times New Roman"/>
          <w:sz w:val="16"/>
          <w:szCs w:val="16"/>
        </w:rPr>
        <w:t>instituţii</w:t>
      </w:r>
      <w:proofErr w:type="spellEnd"/>
      <w:r w:rsidRPr="008D17D3">
        <w:rPr>
          <w:rFonts w:ascii="Times New Roman" w:eastAsia="Times New Roman" w:hAnsi="Times New Roman"/>
          <w:sz w:val="16"/>
          <w:szCs w:val="16"/>
        </w:rPr>
        <w:t xml:space="preserve"> abilitate (Institutul Francez, British Council, Institutul Goethe </w:t>
      </w:r>
      <w:proofErr w:type="spellStart"/>
      <w:r w:rsidRPr="008D17D3">
        <w:rPr>
          <w:rFonts w:ascii="Times New Roman" w:eastAsia="Times New Roman" w:hAnsi="Times New Roman"/>
          <w:sz w:val="16"/>
          <w:szCs w:val="16"/>
        </w:rPr>
        <w:t>ş.a</w:t>
      </w:r>
      <w:proofErr w:type="spellEnd"/>
      <w:r w:rsidRPr="008D17D3">
        <w:rPr>
          <w:rFonts w:ascii="Times New Roman" w:eastAsia="Times New Roman" w:hAnsi="Times New Roman"/>
          <w:sz w:val="16"/>
          <w:szCs w:val="16"/>
        </w:rPr>
        <w:t xml:space="preserve">.), finalizate în ultimii 5 (cinci) ani calendaristici (la data depunerii dosarului la inspectoratul </w:t>
      </w:r>
      <w:proofErr w:type="spellStart"/>
      <w:r w:rsidRPr="008D17D3">
        <w:rPr>
          <w:rFonts w:ascii="Times New Roman" w:eastAsia="Times New Roman" w:hAnsi="Times New Roman"/>
          <w:sz w:val="16"/>
          <w:szCs w:val="16"/>
        </w:rPr>
        <w:t>şcolar</w:t>
      </w:r>
      <w:proofErr w:type="spellEnd"/>
      <w:r w:rsidRPr="008D17D3">
        <w:rPr>
          <w:rFonts w:ascii="Times New Roman" w:eastAsia="Times New Roman" w:hAnsi="Times New Roman"/>
          <w:sz w:val="16"/>
          <w:szCs w:val="16"/>
        </w:rPr>
        <w:t xml:space="preserve">) cu </w:t>
      </w:r>
      <w:proofErr w:type="spellStart"/>
      <w:r w:rsidRPr="008D17D3">
        <w:rPr>
          <w:rFonts w:ascii="Times New Roman" w:eastAsia="Times New Roman" w:hAnsi="Times New Roman"/>
          <w:sz w:val="16"/>
          <w:szCs w:val="16"/>
        </w:rPr>
        <w:t>adeverinţă</w:t>
      </w:r>
      <w:proofErr w:type="spellEnd"/>
      <w:r w:rsidRPr="008D17D3">
        <w:rPr>
          <w:rFonts w:ascii="Times New Roman" w:eastAsia="Times New Roman" w:hAnsi="Times New Roman"/>
          <w:sz w:val="16"/>
          <w:szCs w:val="16"/>
        </w:rPr>
        <w:t xml:space="preserve">/certificat/diplomă.   </w:t>
      </w:r>
      <w:r w:rsidRPr="008D17D3">
        <w:rPr>
          <w:rFonts w:ascii="Times New Roman" w:eastAsia="Times New Roman" w:hAnsi="Times New Roman"/>
          <w:sz w:val="16"/>
          <w:szCs w:val="16"/>
        </w:rPr>
        <w:tab/>
      </w:r>
      <w:r w:rsidRPr="008D17D3">
        <w:rPr>
          <w:rFonts w:ascii="Times New Roman" w:eastAsia="Times New Roman" w:hAnsi="Times New Roman"/>
          <w:sz w:val="16"/>
          <w:szCs w:val="16"/>
        </w:rPr>
        <w:tab/>
      </w:r>
      <w:r w:rsidRPr="008D17D3">
        <w:rPr>
          <w:rFonts w:ascii="Times New Roman" w:eastAsia="Times New Roman" w:hAnsi="Times New Roman"/>
          <w:sz w:val="16"/>
          <w:szCs w:val="16"/>
        </w:rPr>
        <w:tab/>
      </w:r>
      <w:r w:rsidRPr="008D17D3">
        <w:rPr>
          <w:rFonts w:ascii="Times New Roman" w:eastAsia="Times New Roman" w:hAnsi="Times New Roman"/>
          <w:sz w:val="16"/>
          <w:szCs w:val="16"/>
        </w:rPr>
        <w:tab/>
      </w:r>
      <w:r w:rsidRPr="008D17D3">
        <w:rPr>
          <w:rFonts w:ascii="Times New Roman" w:eastAsia="Times New Roman" w:hAnsi="Times New Roman"/>
          <w:sz w:val="16"/>
          <w:szCs w:val="16"/>
        </w:rPr>
        <w:tab/>
      </w:r>
      <w:r w:rsidRPr="008D17D3">
        <w:rPr>
          <w:rFonts w:ascii="Times New Roman" w:eastAsia="Times New Roman" w:hAnsi="Times New Roman"/>
          <w:sz w:val="16"/>
          <w:szCs w:val="16"/>
        </w:rPr>
        <w:tab/>
      </w:r>
      <w:r w:rsidRPr="008D17D3">
        <w:rPr>
          <w:rFonts w:ascii="Times New Roman" w:eastAsia="Times New Roman" w:hAnsi="Times New Roman"/>
          <w:sz w:val="16"/>
          <w:szCs w:val="16"/>
        </w:rPr>
        <w:tab/>
      </w:r>
      <w:r w:rsidRPr="008D17D3">
        <w:rPr>
          <w:rFonts w:ascii="Times New Roman" w:eastAsia="Times New Roman" w:hAnsi="Times New Roman"/>
          <w:sz w:val="16"/>
          <w:szCs w:val="16"/>
        </w:rPr>
        <w:tab/>
      </w:r>
      <w:r w:rsidRPr="008D17D3">
        <w:rPr>
          <w:rFonts w:ascii="Times New Roman" w:eastAsia="Times New Roman" w:hAnsi="Times New Roman"/>
          <w:sz w:val="16"/>
          <w:szCs w:val="16"/>
        </w:rPr>
        <w:tab/>
        <w:t xml:space="preserve">                    P_____,_____</w:t>
      </w:r>
    </w:p>
    <w:p w14:paraId="727C6EDF" w14:textId="77777777" w:rsidR="008D17D3" w:rsidRPr="008D17D3" w:rsidRDefault="008D17D3" w:rsidP="008D17D3">
      <w:pPr>
        <w:tabs>
          <w:tab w:val="left" w:pos="3420"/>
        </w:tabs>
        <w:spacing w:after="0" w:line="240" w:lineRule="auto"/>
        <w:ind w:right="-2"/>
        <w:jc w:val="both"/>
        <w:rPr>
          <w:rFonts w:ascii="Times New Roman" w:eastAsia="Times New Roman" w:hAnsi="Times New Roman"/>
          <w:sz w:val="16"/>
          <w:szCs w:val="16"/>
        </w:rPr>
      </w:pPr>
      <w:r w:rsidRPr="008D17D3">
        <w:rPr>
          <w:rFonts w:ascii="Times New Roman" w:eastAsia="Times New Roman" w:hAnsi="Times New Roman"/>
          <w:sz w:val="16"/>
          <w:szCs w:val="16"/>
        </w:rPr>
        <w:t xml:space="preserve">VI. La 01.09.2025 am avut: ____________ ani întregi, </w:t>
      </w:r>
      <w:r w:rsidRPr="008D17D3">
        <w:rPr>
          <w:rFonts w:ascii="Times New Roman" w:eastAsia="Times New Roman" w:hAnsi="Times New Roman"/>
          <w:i/>
          <w:sz w:val="16"/>
          <w:szCs w:val="16"/>
          <w:u w:val="single"/>
        </w:rPr>
        <w:t>vechime efectivă la catedră</w:t>
      </w:r>
      <w:r w:rsidRPr="008D17D3">
        <w:rPr>
          <w:rFonts w:ascii="Times New Roman" w:eastAsia="Times New Roman" w:hAnsi="Times New Roman"/>
          <w:sz w:val="16"/>
          <w:szCs w:val="16"/>
        </w:rPr>
        <w:t xml:space="preserve">  (inclusiv perioada rezervării catedrei).</w:t>
      </w:r>
      <w:r w:rsidRPr="008D17D3">
        <w:rPr>
          <w:rFonts w:ascii="Times New Roman" w:eastAsia="Times New Roman" w:hAnsi="Times New Roman"/>
          <w:sz w:val="16"/>
          <w:szCs w:val="16"/>
        </w:rPr>
        <w:tab/>
        <w:t xml:space="preserve">                                      P_____,_____</w:t>
      </w:r>
    </w:p>
    <w:p w14:paraId="2AB65155" w14:textId="77777777" w:rsidR="008D17D3" w:rsidRPr="008D17D3" w:rsidRDefault="008D17D3" w:rsidP="008D17D3">
      <w:pPr>
        <w:tabs>
          <w:tab w:val="left" w:pos="3420"/>
        </w:tabs>
        <w:spacing w:after="0" w:line="240" w:lineRule="auto"/>
        <w:ind w:right="-2"/>
        <w:jc w:val="both"/>
        <w:rPr>
          <w:rFonts w:ascii="Times New Roman" w:eastAsia="Times New Roman" w:hAnsi="Times New Roman"/>
          <w:sz w:val="16"/>
          <w:szCs w:val="16"/>
        </w:rPr>
      </w:pPr>
    </w:p>
    <w:p w14:paraId="2F5AE825" w14:textId="77777777" w:rsidR="008D17D3" w:rsidRPr="008D17D3" w:rsidRDefault="008D17D3" w:rsidP="008D17D3">
      <w:pPr>
        <w:spacing w:after="0" w:line="240" w:lineRule="auto"/>
        <w:ind w:right="-2"/>
        <w:jc w:val="both"/>
        <w:rPr>
          <w:rFonts w:ascii="Times New Roman" w:eastAsia="Times New Roman" w:hAnsi="Times New Roman"/>
          <w:sz w:val="16"/>
          <w:szCs w:val="16"/>
        </w:rPr>
      </w:pPr>
      <w:r w:rsidRPr="008D17D3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29FAC368" wp14:editId="142740DB">
                <wp:simplePos x="0" y="0"/>
                <wp:positionH relativeFrom="column">
                  <wp:posOffset>25401</wp:posOffset>
                </wp:positionH>
                <wp:positionV relativeFrom="paragraph">
                  <wp:posOffset>101600</wp:posOffset>
                </wp:positionV>
                <wp:extent cx="6675120" cy="283845"/>
                <wp:effectExtent l="0" t="0" r="0" b="0"/>
                <wp:wrapNone/>
                <wp:docPr id="56" name="Rectangl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013203" y="3642840"/>
                          <a:ext cx="6665595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B1E3066" w14:textId="77777777" w:rsidR="008D17D3" w:rsidRDefault="008D17D3" w:rsidP="008D17D3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rFonts w:ascii="Tahoma" w:eastAsia="Tahoma" w:hAnsi="Tahoma" w:cs="Tahoma"/>
                                <w:b/>
                                <w:color w:val="000000"/>
                                <w:sz w:val="18"/>
                              </w:rPr>
                              <w:t>TOTAL PUNCTAJ</w:t>
                            </w:r>
                            <w:r>
                              <w:rPr>
                                <w:rFonts w:ascii="Tahoma" w:eastAsia="Tahoma" w:hAnsi="Tahoma" w:cs="Tahoma"/>
                                <w:b/>
                                <w:color w:val="000000"/>
                                <w:sz w:val="18"/>
                                <w:vertAlign w:val="superscript"/>
                              </w:rPr>
                              <w:t>(4)</w:t>
                            </w:r>
                            <w:r>
                              <w:rPr>
                                <w:rFonts w:ascii="Tahoma" w:eastAsia="Tahoma" w:hAnsi="Tahoma" w:cs="Tahoma"/>
                                <w:b/>
                                <w:color w:val="000000"/>
                                <w:sz w:val="18"/>
                              </w:rPr>
                              <w:t xml:space="preserve">:                                 </w:t>
                            </w:r>
                            <w:r>
                              <w:rPr>
                                <w:rFonts w:ascii="Tahoma" w:eastAsia="Tahoma" w:hAnsi="Tahoma" w:cs="Tahoma"/>
                                <w:b/>
                                <w:color w:val="000000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Tahoma" w:eastAsia="Tahoma" w:hAnsi="Tahoma" w:cs="Tahoma"/>
                                <w:b/>
                                <w:color w:val="000000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Tahoma" w:eastAsia="Tahoma" w:hAnsi="Tahoma" w:cs="Tahoma"/>
                                <w:b/>
                                <w:color w:val="000000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Tahoma" w:eastAsia="Tahoma" w:hAnsi="Tahoma" w:cs="Tahoma"/>
                                <w:b/>
                                <w:color w:val="000000"/>
                                <w:sz w:val="18"/>
                              </w:rPr>
                              <w:tab/>
                              <w:t xml:space="preserve">                                          P ________, ________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FAC368" id="Rectangle 56" o:spid="_x0000_s1026" style="position:absolute;left:0;text-align:left;margin-left:2pt;margin-top:8pt;width:525.6pt;height:22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">
                <v:stroke startarrowwidth="narrow" startarrowlength="short" endarrowwidth="narrow" endarrowlength="short"/>
                <v:textbox inset="2.53958mm,1.2694mm,2.53958mm,1.2694mm">
                  <w:txbxContent>
                    <w:p w14:paraId="6B1E3066" w14:textId="77777777" w:rsidR="008D17D3" w:rsidRDefault="008D17D3" w:rsidP="008D17D3">
                      <w:pPr>
                        <w:spacing w:line="275" w:lineRule="auto"/>
                        <w:textDirection w:val="btLr"/>
                      </w:pPr>
                      <w:r>
                        <w:rPr>
                          <w:rFonts w:ascii="Tahoma" w:eastAsia="Tahoma" w:hAnsi="Tahoma" w:cs="Tahoma"/>
                          <w:b/>
                          <w:color w:val="000000"/>
                          <w:sz w:val="18"/>
                        </w:rPr>
                        <w:t>TOTAL PUNCTAJ</w:t>
                      </w:r>
                      <w:r>
                        <w:rPr>
                          <w:rFonts w:ascii="Tahoma" w:eastAsia="Tahoma" w:hAnsi="Tahoma" w:cs="Tahoma"/>
                          <w:b/>
                          <w:color w:val="000000"/>
                          <w:sz w:val="18"/>
                          <w:vertAlign w:val="superscript"/>
                        </w:rPr>
                        <w:t>(4)</w:t>
                      </w:r>
                      <w:r>
                        <w:rPr>
                          <w:rFonts w:ascii="Tahoma" w:eastAsia="Tahoma" w:hAnsi="Tahoma" w:cs="Tahoma"/>
                          <w:b/>
                          <w:color w:val="000000"/>
                          <w:sz w:val="18"/>
                        </w:rPr>
                        <w:t xml:space="preserve">:                                 </w:t>
                      </w:r>
                      <w:r>
                        <w:rPr>
                          <w:rFonts w:ascii="Tahoma" w:eastAsia="Tahoma" w:hAnsi="Tahoma" w:cs="Tahoma"/>
                          <w:b/>
                          <w:color w:val="000000"/>
                          <w:sz w:val="18"/>
                        </w:rPr>
                        <w:tab/>
                      </w:r>
                      <w:r>
                        <w:rPr>
                          <w:rFonts w:ascii="Tahoma" w:eastAsia="Tahoma" w:hAnsi="Tahoma" w:cs="Tahoma"/>
                          <w:b/>
                          <w:color w:val="000000"/>
                          <w:sz w:val="18"/>
                        </w:rPr>
                        <w:tab/>
                      </w:r>
                      <w:r>
                        <w:rPr>
                          <w:rFonts w:ascii="Tahoma" w:eastAsia="Tahoma" w:hAnsi="Tahoma" w:cs="Tahoma"/>
                          <w:b/>
                          <w:color w:val="000000"/>
                          <w:sz w:val="18"/>
                        </w:rPr>
                        <w:tab/>
                      </w:r>
                      <w:r>
                        <w:rPr>
                          <w:rFonts w:ascii="Tahoma" w:eastAsia="Tahoma" w:hAnsi="Tahoma" w:cs="Tahoma"/>
                          <w:b/>
                          <w:color w:val="000000"/>
                          <w:sz w:val="18"/>
                        </w:rPr>
                        <w:tab/>
                        <w:t xml:space="preserve">                                          P ________, ________</w:t>
                      </w:r>
                    </w:p>
                  </w:txbxContent>
                </v:textbox>
              </v:rect>
            </w:pict>
          </mc:Fallback>
        </mc:AlternateContent>
      </w:r>
    </w:p>
    <w:p w14:paraId="4D88AB1B" w14:textId="77777777" w:rsidR="008D17D3" w:rsidRPr="008D17D3" w:rsidRDefault="008D17D3" w:rsidP="008D17D3">
      <w:pPr>
        <w:spacing w:after="0" w:line="240" w:lineRule="auto"/>
        <w:ind w:right="-2"/>
        <w:jc w:val="both"/>
        <w:rPr>
          <w:rFonts w:ascii="Times New Roman" w:eastAsia="Times New Roman" w:hAnsi="Times New Roman"/>
          <w:sz w:val="16"/>
          <w:szCs w:val="16"/>
        </w:rPr>
      </w:pPr>
    </w:p>
    <w:p w14:paraId="0F191895" w14:textId="77777777" w:rsidR="008D17D3" w:rsidRPr="008D17D3" w:rsidRDefault="008D17D3" w:rsidP="008D17D3">
      <w:pPr>
        <w:spacing w:after="0" w:line="240" w:lineRule="auto"/>
        <w:ind w:right="-2"/>
        <w:jc w:val="both"/>
        <w:rPr>
          <w:rFonts w:ascii="Times New Roman" w:eastAsia="Times New Roman" w:hAnsi="Times New Roman"/>
          <w:sz w:val="16"/>
          <w:szCs w:val="16"/>
        </w:rPr>
      </w:pPr>
    </w:p>
    <w:p w14:paraId="50D0C393" w14:textId="77777777" w:rsidR="008D17D3" w:rsidRPr="008D17D3" w:rsidRDefault="008D17D3" w:rsidP="008D17D3">
      <w:pPr>
        <w:spacing w:after="0" w:line="240" w:lineRule="auto"/>
        <w:ind w:right="-2"/>
        <w:jc w:val="both"/>
        <w:rPr>
          <w:rFonts w:ascii="Times New Roman" w:eastAsia="Times New Roman" w:hAnsi="Times New Roman"/>
          <w:sz w:val="16"/>
          <w:szCs w:val="16"/>
        </w:rPr>
      </w:pPr>
    </w:p>
    <w:p w14:paraId="73EBC820" w14:textId="77777777" w:rsidR="008D17D3" w:rsidRPr="008D17D3" w:rsidRDefault="008D17D3" w:rsidP="008D17D3">
      <w:pPr>
        <w:spacing w:after="0" w:line="240" w:lineRule="auto"/>
        <w:ind w:right="-2"/>
        <w:jc w:val="both"/>
        <w:rPr>
          <w:rFonts w:ascii="Times New Roman" w:eastAsia="Times New Roman" w:hAnsi="Times New Roman"/>
          <w:sz w:val="16"/>
          <w:szCs w:val="16"/>
        </w:rPr>
      </w:pPr>
      <w:r w:rsidRPr="008D17D3">
        <w:rPr>
          <w:rFonts w:ascii="Times New Roman" w:eastAsia="Times New Roman" w:hAnsi="Times New Roman"/>
          <w:sz w:val="16"/>
          <w:szCs w:val="16"/>
        </w:rPr>
        <w:t xml:space="preserve">VII. Criteriile </w:t>
      </w:r>
      <w:proofErr w:type="spellStart"/>
      <w:r w:rsidRPr="008D17D3">
        <w:rPr>
          <w:rFonts w:ascii="Times New Roman" w:eastAsia="Times New Roman" w:hAnsi="Times New Roman"/>
          <w:sz w:val="16"/>
          <w:szCs w:val="16"/>
        </w:rPr>
        <w:t>socio</w:t>
      </w:r>
      <w:proofErr w:type="spellEnd"/>
      <w:r w:rsidRPr="008D17D3">
        <w:rPr>
          <w:rFonts w:ascii="Times New Roman" w:eastAsia="Times New Roman" w:hAnsi="Times New Roman"/>
          <w:sz w:val="16"/>
          <w:szCs w:val="16"/>
        </w:rPr>
        <w:t xml:space="preserve"> – umane (Da / Nu): a) ______ b) ______ c) _____ d) ______ e) ______f)______.</w:t>
      </w:r>
    </w:p>
    <w:p w14:paraId="376958C7" w14:textId="77777777" w:rsidR="008D17D3" w:rsidRPr="008D17D3" w:rsidRDefault="008D17D3" w:rsidP="008D17D3">
      <w:pPr>
        <w:spacing w:after="0" w:line="240" w:lineRule="auto"/>
        <w:ind w:right="-2"/>
        <w:jc w:val="both"/>
        <w:rPr>
          <w:rFonts w:ascii="Times New Roman" w:eastAsia="Times New Roman" w:hAnsi="Times New Roman"/>
          <w:sz w:val="16"/>
          <w:szCs w:val="16"/>
        </w:rPr>
      </w:pPr>
    </w:p>
    <w:p w14:paraId="5F7FAC86" w14:textId="77777777" w:rsidR="008D17D3" w:rsidRPr="008D17D3" w:rsidRDefault="008D17D3" w:rsidP="008D17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16"/>
          <w:szCs w:val="16"/>
        </w:rPr>
      </w:pPr>
    </w:p>
    <w:p w14:paraId="400A6F8A" w14:textId="77777777" w:rsidR="008D17D3" w:rsidRPr="008D17D3" w:rsidRDefault="008D17D3" w:rsidP="008D17D3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b/>
          <w:bCs/>
          <w:sz w:val="16"/>
          <w:szCs w:val="16"/>
        </w:rPr>
      </w:pPr>
      <w:r w:rsidRPr="008D17D3">
        <w:rPr>
          <w:rFonts w:ascii="Times New Roman" w:eastAsia="Times New Roman" w:hAnsi="Times New Roman"/>
          <w:b/>
          <w:bCs/>
          <w:sz w:val="16"/>
          <w:szCs w:val="16"/>
        </w:rPr>
        <w:t xml:space="preserve">Răspund de exactitatea datelor înscrise în prezenta cerere </w:t>
      </w:r>
      <w:proofErr w:type="spellStart"/>
      <w:r w:rsidRPr="008D17D3">
        <w:rPr>
          <w:rFonts w:ascii="Times New Roman" w:eastAsia="Times New Roman" w:hAnsi="Times New Roman"/>
          <w:b/>
          <w:bCs/>
          <w:sz w:val="16"/>
          <w:szCs w:val="16"/>
        </w:rPr>
        <w:t>şi</w:t>
      </w:r>
      <w:proofErr w:type="spellEnd"/>
      <w:r w:rsidRPr="008D17D3">
        <w:rPr>
          <w:rFonts w:ascii="Times New Roman" w:eastAsia="Times New Roman" w:hAnsi="Times New Roman"/>
          <w:b/>
          <w:bCs/>
          <w:sz w:val="16"/>
          <w:szCs w:val="16"/>
        </w:rPr>
        <w:t xml:space="preserve"> declar că voi suporta consecințele în cazul unor date eronate. </w:t>
      </w:r>
    </w:p>
    <w:p w14:paraId="6B65D952" w14:textId="77777777" w:rsidR="008D17D3" w:rsidRPr="008D17D3" w:rsidRDefault="008D17D3" w:rsidP="008D17D3">
      <w:pPr>
        <w:spacing w:after="0" w:line="240" w:lineRule="auto"/>
        <w:ind w:right="-2"/>
        <w:jc w:val="both"/>
        <w:rPr>
          <w:rFonts w:ascii="Times New Roman" w:eastAsia="Times New Roman" w:hAnsi="Times New Roman"/>
          <w:sz w:val="16"/>
          <w:szCs w:val="16"/>
        </w:rPr>
      </w:pPr>
    </w:p>
    <w:p w14:paraId="3D4F16F9" w14:textId="77777777" w:rsidR="008D17D3" w:rsidRPr="008D17D3" w:rsidRDefault="008D17D3" w:rsidP="008D17D3">
      <w:pPr>
        <w:spacing w:after="0" w:line="240" w:lineRule="auto"/>
        <w:ind w:left="720" w:right="-2"/>
        <w:jc w:val="both"/>
        <w:rPr>
          <w:rFonts w:ascii="Times New Roman" w:eastAsia="Times New Roman" w:hAnsi="Times New Roman"/>
          <w:sz w:val="16"/>
          <w:szCs w:val="16"/>
        </w:rPr>
      </w:pPr>
      <w:r w:rsidRPr="008D17D3">
        <w:rPr>
          <w:rFonts w:ascii="Times New Roman" w:eastAsia="Times New Roman" w:hAnsi="Times New Roman"/>
          <w:sz w:val="16"/>
          <w:szCs w:val="16"/>
        </w:rPr>
        <w:t>Data: ________________</w:t>
      </w:r>
      <w:r w:rsidRPr="008D17D3">
        <w:rPr>
          <w:rFonts w:ascii="Times New Roman" w:eastAsia="Times New Roman" w:hAnsi="Times New Roman"/>
          <w:sz w:val="16"/>
          <w:szCs w:val="16"/>
        </w:rPr>
        <w:tab/>
      </w:r>
      <w:r w:rsidRPr="008D17D3">
        <w:rPr>
          <w:rFonts w:ascii="Times New Roman" w:eastAsia="Times New Roman" w:hAnsi="Times New Roman"/>
          <w:sz w:val="16"/>
          <w:szCs w:val="16"/>
        </w:rPr>
        <w:tab/>
      </w:r>
      <w:r w:rsidRPr="008D17D3">
        <w:rPr>
          <w:rFonts w:ascii="Times New Roman" w:eastAsia="Times New Roman" w:hAnsi="Times New Roman"/>
          <w:sz w:val="16"/>
          <w:szCs w:val="16"/>
        </w:rPr>
        <w:tab/>
      </w:r>
      <w:r w:rsidRPr="008D17D3">
        <w:rPr>
          <w:rFonts w:ascii="Times New Roman" w:eastAsia="Times New Roman" w:hAnsi="Times New Roman"/>
          <w:sz w:val="16"/>
          <w:szCs w:val="16"/>
        </w:rPr>
        <w:tab/>
      </w:r>
      <w:r w:rsidRPr="008D17D3">
        <w:rPr>
          <w:rFonts w:ascii="Times New Roman" w:eastAsia="Times New Roman" w:hAnsi="Times New Roman"/>
          <w:sz w:val="16"/>
          <w:szCs w:val="16"/>
        </w:rPr>
        <w:tab/>
      </w:r>
      <w:r w:rsidRPr="008D17D3">
        <w:rPr>
          <w:rFonts w:ascii="Times New Roman" w:eastAsia="Times New Roman" w:hAnsi="Times New Roman"/>
          <w:sz w:val="16"/>
          <w:szCs w:val="16"/>
        </w:rPr>
        <w:tab/>
        <w:t>Semnătura ___________________</w:t>
      </w:r>
    </w:p>
    <w:p w14:paraId="1E3135C9" w14:textId="77777777" w:rsidR="008D17D3" w:rsidRPr="008D17D3" w:rsidRDefault="008D17D3" w:rsidP="008D17D3">
      <w:pPr>
        <w:spacing w:after="0" w:line="240" w:lineRule="auto"/>
        <w:ind w:left="720" w:right="-2"/>
        <w:jc w:val="both"/>
        <w:rPr>
          <w:rFonts w:ascii="Times New Roman" w:eastAsia="Times New Roman" w:hAnsi="Times New Roman"/>
          <w:sz w:val="16"/>
          <w:szCs w:val="16"/>
        </w:rPr>
      </w:pPr>
    </w:p>
    <w:p w14:paraId="60E92600" w14:textId="77777777" w:rsidR="008D17D3" w:rsidRPr="008D17D3" w:rsidRDefault="008D17D3" w:rsidP="008D17D3">
      <w:pPr>
        <w:spacing w:after="0" w:line="240" w:lineRule="auto"/>
        <w:ind w:right="-2"/>
        <w:jc w:val="both"/>
        <w:rPr>
          <w:rFonts w:ascii="Times New Roman" w:eastAsia="Times New Roman" w:hAnsi="Times New Roman"/>
          <w:sz w:val="16"/>
          <w:szCs w:val="16"/>
        </w:rPr>
      </w:pPr>
      <w:r w:rsidRPr="008D17D3">
        <w:rPr>
          <w:rFonts w:ascii="Times New Roman" w:eastAsia="Times New Roman" w:hAnsi="Times New Roman"/>
          <w:sz w:val="16"/>
          <w:szCs w:val="16"/>
        </w:rPr>
        <w:t>(</w:t>
      </w:r>
      <w:r w:rsidRPr="008D17D3">
        <w:rPr>
          <w:rFonts w:ascii="Times New Roman" w:eastAsia="Times New Roman" w:hAnsi="Times New Roman"/>
          <w:sz w:val="16"/>
          <w:szCs w:val="16"/>
          <w:vertAlign w:val="superscript"/>
        </w:rPr>
        <w:t>1</w:t>
      </w:r>
      <w:r w:rsidRPr="008D17D3">
        <w:rPr>
          <w:rFonts w:ascii="Times New Roman" w:eastAsia="Times New Roman" w:hAnsi="Times New Roman"/>
          <w:sz w:val="16"/>
          <w:szCs w:val="16"/>
        </w:rPr>
        <w:t xml:space="preserve">) Se punctează nivelul studiilor; </w:t>
      </w:r>
    </w:p>
    <w:p w14:paraId="6B63C0DD" w14:textId="77777777" w:rsidR="008D17D3" w:rsidRPr="008D17D3" w:rsidRDefault="008D17D3" w:rsidP="008D17D3">
      <w:pPr>
        <w:spacing w:after="0" w:line="240" w:lineRule="auto"/>
        <w:ind w:right="-2"/>
        <w:jc w:val="both"/>
        <w:rPr>
          <w:rFonts w:ascii="Times New Roman" w:eastAsia="Times New Roman" w:hAnsi="Times New Roman"/>
          <w:sz w:val="16"/>
          <w:szCs w:val="16"/>
        </w:rPr>
      </w:pPr>
      <w:r w:rsidRPr="008D17D3">
        <w:rPr>
          <w:rFonts w:ascii="Times New Roman" w:eastAsia="Times New Roman" w:hAnsi="Times New Roman"/>
          <w:sz w:val="16"/>
          <w:szCs w:val="16"/>
        </w:rPr>
        <w:t>(</w:t>
      </w:r>
      <w:r w:rsidRPr="008D17D3">
        <w:rPr>
          <w:rFonts w:ascii="Times New Roman" w:eastAsia="Times New Roman" w:hAnsi="Times New Roman"/>
          <w:sz w:val="16"/>
          <w:szCs w:val="16"/>
          <w:vertAlign w:val="superscript"/>
        </w:rPr>
        <w:t>2</w:t>
      </w:r>
      <w:r w:rsidRPr="008D17D3">
        <w:rPr>
          <w:rFonts w:ascii="Times New Roman" w:eastAsia="Times New Roman" w:hAnsi="Times New Roman"/>
          <w:sz w:val="16"/>
          <w:szCs w:val="16"/>
        </w:rPr>
        <w:t xml:space="preserve">) Documente cu confirmarea scrisă a directorului </w:t>
      </w:r>
      <w:proofErr w:type="spellStart"/>
      <w:r w:rsidRPr="008D17D3">
        <w:rPr>
          <w:rFonts w:ascii="Times New Roman" w:eastAsia="Times New Roman" w:hAnsi="Times New Roman"/>
          <w:sz w:val="16"/>
          <w:szCs w:val="16"/>
        </w:rPr>
        <w:t>unităţii</w:t>
      </w:r>
      <w:proofErr w:type="spellEnd"/>
      <w:r w:rsidRPr="008D17D3">
        <w:rPr>
          <w:rFonts w:ascii="Times New Roman" w:eastAsia="Times New Roman" w:hAnsi="Times New Roman"/>
          <w:sz w:val="16"/>
          <w:szCs w:val="16"/>
        </w:rPr>
        <w:t xml:space="preserve"> de </w:t>
      </w:r>
      <w:proofErr w:type="spellStart"/>
      <w:r w:rsidRPr="008D17D3">
        <w:rPr>
          <w:rFonts w:ascii="Times New Roman" w:eastAsia="Times New Roman" w:hAnsi="Times New Roman"/>
          <w:sz w:val="16"/>
          <w:szCs w:val="16"/>
        </w:rPr>
        <w:t>învăţământ</w:t>
      </w:r>
      <w:proofErr w:type="spellEnd"/>
      <w:r w:rsidRPr="008D17D3">
        <w:rPr>
          <w:rFonts w:ascii="Times New Roman" w:eastAsia="Times New Roman" w:hAnsi="Times New Roman"/>
          <w:sz w:val="16"/>
          <w:szCs w:val="16"/>
        </w:rPr>
        <w:t xml:space="preserve">; </w:t>
      </w:r>
    </w:p>
    <w:p w14:paraId="6CEAC994" w14:textId="77777777" w:rsidR="008D17D3" w:rsidRPr="008D17D3" w:rsidRDefault="008D17D3" w:rsidP="008D17D3">
      <w:pPr>
        <w:spacing w:after="0" w:line="240" w:lineRule="auto"/>
        <w:ind w:right="-2"/>
        <w:jc w:val="both"/>
        <w:rPr>
          <w:rFonts w:ascii="Times New Roman" w:eastAsia="Times New Roman" w:hAnsi="Times New Roman"/>
          <w:sz w:val="16"/>
          <w:szCs w:val="16"/>
        </w:rPr>
      </w:pPr>
      <w:r w:rsidRPr="008D17D3">
        <w:rPr>
          <w:rFonts w:ascii="Times New Roman" w:eastAsia="Times New Roman" w:hAnsi="Times New Roman"/>
          <w:sz w:val="16"/>
          <w:szCs w:val="16"/>
        </w:rPr>
        <w:t>(</w:t>
      </w:r>
      <w:r w:rsidRPr="008D17D3">
        <w:rPr>
          <w:rFonts w:ascii="Times New Roman" w:eastAsia="Times New Roman" w:hAnsi="Times New Roman"/>
          <w:sz w:val="16"/>
          <w:szCs w:val="16"/>
          <w:vertAlign w:val="superscript"/>
        </w:rPr>
        <w:t>3</w:t>
      </w:r>
      <w:r w:rsidRPr="008D17D3">
        <w:rPr>
          <w:rFonts w:ascii="Times New Roman" w:eastAsia="Times New Roman" w:hAnsi="Times New Roman"/>
          <w:sz w:val="16"/>
          <w:szCs w:val="16"/>
        </w:rPr>
        <w:t xml:space="preserve">) Documente cu confirmarea scrisă a inspectorului </w:t>
      </w:r>
      <w:proofErr w:type="spellStart"/>
      <w:r w:rsidRPr="008D17D3">
        <w:rPr>
          <w:rFonts w:ascii="Times New Roman" w:eastAsia="Times New Roman" w:hAnsi="Times New Roman"/>
          <w:sz w:val="16"/>
          <w:szCs w:val="16"/>
        </w:rPr>
        <w:t>şcolar</w:t>
      </w:r>
      <w:proofErr w:type="spellEnd"/>
      <w:r w:rsidRPr="008D17D3">
        <w:rPr>
          <w:rFonts w:ascii="Times New Roman" w:eastAsia="Times New Roman" w:hAnsi="Times New Roman"/>
          <w:sz w:val="16"/>
          <w:szCs w:val="16"/>
        </w:rPr>
        <w:t xml:space="preserve"> care coordonează specialitatea;</w:t>
      </w:r>
    </w:p>
    <w:p w14:paraId="0644372B" w14:textId="77777777" w:rsidR="008D17D3" w:rsidRPr="008D17D3" w:rsidRDefault="008D17D3" w:rsidP="008D17D3">
      <w:pPr>
        <w:spacing w:after="0" w:line="240" w:lineRule="auto"/>
        <w:ind w:right="-2"/>
        <w:jc w:val="both"/>
        <w:rPr>
          <w:rFonts w:ascii="Times New Roman" w:eastAsia="Times New Roman" w:hAnsi="Times New Roman"/>
          <w:sz w:val="16"/>
          <w:szCs w:val="16"/>
        </w:rPr>
      </w:pPr>
      <w:r w:rsidRPr="008D17D3">
        <w:rPr>
          <w:rFonts w:ascii="Times New Roman" w:eastAsia="Times New Roman" w:hAnsi="Times New Roman"/>
          <w:sz w:val="16"/>
          <w:szCs w:val="16"/>
        </w:rPr>
        <w:t>(</w:t>
      </w:r>
      <w:r w:rsidRPr="008D17D3">
        <w:rPr>
          <w:rFonts w:ascii="Times New Roman" w:eastAsia="Times New Roman" w:hAnsi="Times New Roman"/>
          <w:sz w:val="16"/>
          <w:szCs w:val="16"/>
          <w:vertAlign w:val="superscript"/>
        </w:rPr>
        <w:t>4</w:t>
      </w:r>
      <w:r w:rsidRPr="008D17D3">
        <w:rPr>
          <w:rFonts w:ascii="Times New Roman" w:eastAsia="Times New Roman" w:hAnsi="Times New Roman"/>
          <w:sz w:val="16"/>
          <w:szCs w:val="16"/>
        </w:rPr>
        <w:t xml:space="preserve">) Pentru cadrele didactice </w:t>
      </w:r>
      <w:proofErr w:type="spellStart"/>
      <w:r w:rsidRPr="008D17D3">
        <w:rPr>
          <w:rFonts w:ascii="Times New Roman" w:eastAsia="Times New Roman" w:hAnsi="Times New Roman"/>
          <w:sz w:val="16"/>
          <w:szCs w:val="16"/>
        </w:rPr>
        <w:t>detaşate</w:t>
      </w:r>
      <w:proofErr w:type="spellEnd"/>
      <w:r w:rsidRPr="008D17D3">
        <w:rPr>
          <w:rFonts w:ascii="Times New Roman" w:eastAsia="Times New Roman" w:hAnsi="Times New Roman"/>
          <w:sz w:val="16"/>
          <w:szCs w:val="16"/>
        </w:rPr>
        <w:t xml:space="preserve"> în ultimii doi ani </w:t>
      </w:r>
      <w:proofErr w:type="spellStart"/>
      <w:r w:rsidRPr="008D17D3">
        <w:rPr>
          <w:rFonts w:ascii="Times New Roman" w:eastAsia="Times New Roman" w:hAnsi="Times New Roman"/>
          <w:sz w:val="16"/>
          <w:szCs w:val="16"/>
        </w:rPr>
        <w:t>şcolari</w:t>
      </w:r>
      <w:proofErr w:type="spellEnd"/>
      <w:r w:rsidRPr="008D17D3">
        <w:rPr>
          <w:rFonts w:ascii="Times New Roman" w:eastAsia="Times New Roman" w:hAnsi="Times New Roman"/>
          <w:sz w:val="16"/>
          <w:szCs w:val="16"/>
        </w:rPr>
        <w:t xml:space="preserve">, punctajul se completează de către unitatea de </w:t>
      </w:r>
      <w:proofErr w:type="spellStart"/>
      <w:r w:rsidRPr="008D17D3">
        <w:rPr>
          <w:rFonts w:ascii="Times New Roman" w:eastAsia="Times New Roman" w:hAnsi="Times New Roman"/>
          <w:sz w:val="16"/>
          <w:szCs w:val="16"/>
        </w:rPr>
        <w:t>învăţământ</w:t>
      </w:r>
      <w:proofErr w:type="spellEnd"/>
      <w:r w:rsidRPr="008D17D3">
        <w:rPr>
          <w:rFonts w:ascii="Times New Roman" w:eastAsia="Times New Roman" w:hAnsi="Times New Roman"/>
          <w:sz w:val="16"/>
          <w:szCs w:val="16"/>
        </w:rPr>
        <w:t xml:space="preserve"> la care cadrul didactic este </w:t>
      </w:r>
      <w:proofErr w:type="spellStart"/>
      <w:r w:rsidRPr="008D17D3">
        <w:rPr>
          <w:rFonts w:ascii="Times New Roman" w:eastAsia="Times New Roman" w:hAnsi="Times New Roman"/>
          <w:sz w:val="16"/>
          <w:szCs w:val="16"/>
        </w:rPr>
        <w:t>detaşat</w:t>
      </w:r>
      <w:proofErr w:type="spellEnd"/>
      <w:r w:rsidRPr="008D17D3">
        <w:rPr>
          <w:rFonts w:ascii="Times New Roman" w:eastAsia="Times New Roman" w:hAnsi="Times New Roman"/>
          <w:sz w:val="16"/>
          <w:szCs w:val="16"/>
        </w:rPr>
        <w:t xml:space="preserve"> sau de către unitatea de </w:t>
      </w:r>
      <w:proofErr w:type="spellStart"/>
      <w:r w:rsidRPr="008D17D3">
        <w:rPr>
          <w:rFonts w:ascii="Times New Roman" w:eastAsia="Times New Roman" w:hAnsi="Times New Roman"/>
          <w:sz w:val="16"/>
          <w:szCs w:val="16"/>
        </w:rPr>
        <w:t>învăţământ</w:t>
      </w:r>
      <w:proofErr w:type="spellEnd"/>
      <w:r w:rsidRPr="008D17D3">
        <w:rPr>
          <w:rFonts w:ascii="Times New Roman" w:eastAsia="Times New Roman" w:hAnsi="Times New Roman"/>
          <w:sz w:val="16"/>
          <w:szCs w:val="16"/>
        </w:rPr>
        <w:t xml:space="preserve"> la care cadrul didactic este titular.</w:t>
      </w:r>
    </w:p>
    <w:p w14:paraId="02051E9A" w14:textId="77777777" w:rsidR="008D17D3" w:rsidRPr="008D17D3" w:rsidRDefault="008D17D3" w:rsidP="008D17D3">
      <w:pPr>
        <w:spacing w:after="0" w:line="240" w:lineRule="auto"/>
        <w:ind w:right="-2"/>
        <w:jc w:val="both"/>
        <w:rPr>
          <w:rFonts w:ascii="Times New Roman" w:eastAsia="Times New Roman" w:hAnsi="Times New Roman"/>
          <w:sz w:val="16"/>
          <w:szCs w:val="16"/>
        </w:rPr>
      </w:pPr>
    </w:p>
    <w:p w14:paraId="1973B358" w14:textId="77777777" w:rsidR="008D17D3" w:rsidRPr="008D17D3" w:rsidRDefault="008D17D3" w:rsidP="008D17D3">
      <w:pPr>
        <w:spacing w:after="0" w:line="240" w:lineRule="auto"/>
        <w:ind w:right="-2" w:firstLine="648"/>
        <w:jc w:val="both"/>
        <w:rPr>
          <w:rFonts w:ascii="Times New Roman" w:eastAsia="Times New Roman" w:hAnsi="Times New Roman"/>
          <w:i/>
          <w:sz w:val="16"/>
          <w:szCs w:val="16"/>
        </w:rPr>
      </w:pPr>
      <w:r w:rsidRPr="008D17D3">
        <w:rPr>
          <w:rFonts w:ascii="Times New Roman" w:eastAsia="Times New Roman" w:hAnsi="Times New Roman"/>
          <w:i/>
          <w:sz w:val="16"/>
          <w:szCs w:val="16"/>
          <w:u w:val="single"/>
        </w:rPr>
        <w:t>NOTA 3</w:t>
      </w:r>
      <w:r w:rsidRPr="008D17D3">
        <w:rPr>
          <w:rFonts w:ascii="Times New Roman" w:eastAsia="Times New Roman" w:hAnsi="Times New Roman"/>
          <w:i/>
          <w:sz w:val="16"/>
          <w:szCs w:val="16"/>
        </w:rPr>
        <w:t xml:space="preserve">: </w:t>
      </w:r>
    </w:p>
    <w:p w14:paraId="06B3EFB2" w14:textId="77777777" w:rsidR="008D17D3" w:rsidRPr="008D17D3" w:rsidRDefault="008D17D3" w:rsidP="008D17D3">
      <w:pPr>
        <w:spacing w:after="0" w:line="240" w:lineRule="auto"/>
        <w:ind w:right="-2" w:firstLine="648"/>
        <w:jc w:val="both"/>
        <w:rPr>
          <w:rFonts w:ascii="Times New Roman" w:eastAsia="Times New Roman" w:hAnsi="Times New Roman"/>
          <w:i/>
          <w:sz w:val="16"/>
          <w:szCs w:val="16"/>
        </w:rPr>
      </w:pPr>
      <w:r w:rsidRPr="008D17D3">
        <w:rPr>
          <w:rFonts w:ascii="Times New Roman" w:eastAsia="Times New Roman" w:hAnsi="Times New Roman"/>
          <w:i/>
          <w:sz w:val="16"/>
          <w:szCs w:val="16"/>
        </w:rPr>
        <w:t xml:space="preserve">Punctajul se completează de către unitatea de </w:t>
      </w:r>
      <w:proofErr w:type="spellStart"/>
      <w:r w:rsidRPr="008D17D3">
        <w:rPr>
          <w:rFonts w:ascii="Times New Roman" w:eastAsia="Times New Roman" w:hAnsi="Times New Roman"/>
          <w:i/>
          <w:sz w:val="16"/>
          <w:szCs w:val="16"/>
        </w:rPr>
        <w:t>învăţământ</w:t>
      </w:r>
      <w:proofErr w:type="spellEnd"/>
      <w:r w:rsidRPr="008D17D3">
        <w:rPr>
          <w:rFonts w:ascii="Times New Roman" w:eastAsia="Times New Roman" w:hAnsi="Times New Roman"/>
          <w:i/>
          <w:sz w:val="16"/>
          <w:szCs w:val="16"/>
        </w:rPr>
        <w:t xml:space="preserve"> la care cadrul didactic este titular/ </w:t>
      </w:r>
      <w:proofErr w:type="spellStart"/>
      <w:r w:rsidRPr="008D17D3">
        <w:rPr>
          <w:rFonts w:ascii="Times New Roman" w:eastAsia="Times New Roman" w:hAnsi="Times New Roman"/>
          <w:i/>
          <w:sz w:val="16"/>
          <w:szCs w:val="16"/>
        </w:rPr>
        <w:t>detaşat</w:t>
      </w:r>
      <w:proofErr w:type="spellEnd"/>
      <w:r w:rsidRPr="008D17D3">
        <w:rPr>
          <w:rFonts w:ascii="Times New Roman" w:eastAsia="Times New Roman" w:hAnsi="Times New Roman"/>
          <w:i/>
          <w:sz w:val="16"/>
          <w:szCs w:val="16"/>
        </w:rPr>
        <w:t xml:space="preserve">, se verifică </w:t>
      </w:r>
      <w:proofErr w:type="spellStart"/>
      <w:r w:rsidRPr="008D17D3">
        <w:rPr>
          <w:rFonts w:ascii="Times New Roman" w:eastAsia="Times New Roman" w:hAnsi="Times New Roman"/>
          <w:i/>
          <w:sz w:val="16"/>
          <w:szCs w:val="16"/>
        </w:rPr>
        <w:t>şi</w:t>
      </w:r>
      <w:proofErr w:type="spellEnd"/>
      <w:r w:rsidRPr="008D17D3">
        <w:rPr>
          <w:rFonts w:ascii="Times New Roman" w:eastAsia="Times New Roman" w:hAnsi="Times New Roman"/>
          <w:i/>
          <w:sz w:val="16"/>
          <w:szCs w:val="16"/>
        </w:rPr>
        <w:t xml:space="preserve"> eventual se recalculează în comisia de mobilitate a personalului didactic constituită la nivelul </w:t>
      </w:r>
      <w:r w:rsidRPr="008D17D3">
        <w:rPr>
          <w:rFonts w:ascii="Times New Roman" w:eastAsia="Times New Roman" w:hAnsi="Times New Roman"/>
          <w:i/>
          <w:iCs/>
          <w:sz w:val="16"/>
          <w:szCs w:val="16"/>
        </w:rPr>
        <w:t xml:space="preserve">inspectoratului </w:t>
      </w:r>
      <w:proofErr w:type="spellStart"/>
      <w:r w:rsidRPr="008D17D3">
        <w:rPr>
          <w:rFonts w:ascii="Times New Roman" w:eastAsia="Times New Roman" w:hAnsi="Times New Roman"/>
          <w:i/>
          <w:iCs/>
          <w:sz w:val="16"/>
          <w:szCs w:val="16"/>
        </w:rPr>
        <w:t>şcolar</w:t>
      </w:r>
      <w:proofErr w:type="spellEnd"/>
      <w:r w:rsidRPr="008D17D3">
        <w:rPr>
          <w:rFonts w:ascii="Times New Roman" w:eastAsia="Times New Roman" w:hAnsi="Times New Roman"/>
          <w:sz w:val="16"/>
          <w:szCs w:val="16"/>
        </w:rPr>
        <w:t xml:space="preserve"> </w:t>
      </w:r>
      <w:r w:rsidRPr="008D17D3">
        <w:rPr>
          <w:rFonts w:ascii="Times New Roman" w:eastAsia="Times New Roman" w:hAnsi="Times New Roman"/>
          <w:i/>
          <w:sz w:val="16"/>
          <w:szCs w:val="16"/>
        </w:rPr>
        <w:t xml:space="preserve">pe baza criteriilor prevăzute în Anexa nr.2 în conformitate cu detalierea din </w:t>
      </w:r>
      <w:proofErr w:type="spellStart"/>
      <w:r w:rsidRPr="008D17D3">
        <w:rPr>
          <w:rFonts w:ascii="Times New Roman" w:eastAsia="Times New Roman" w:hAnsi="Times New Roman"/>
          <w:i/>
          <w:sz w:val="16"/>
          <w:szCs w:val="16"/>
        </w:rPr>
        <w:t>Fişa</w:t>
      </w:r>
      <w:proofErr w:type="spellEnd"/>
      <w:r w:rsidRPr="008D17D3">
        <w:rPr>
          <w:rFonts w:ascii="Times New Roman" w:eastAsia="Times New Roman" w:hAnsi="Times New Roman"/>
          <w:i/>
          <w:sz w:val="16"/>
          <w:szCs w:val="16"/>
        </w:rPr>
        <w:t xml:space="preserve"> </w:t>
      </w:r>
      <w:proofErr w:type="spellStart"/>
      <w:r w:rsidRPr="008D17D3">
        <w:rPr>
          <w:rFonts w:ascii="Times New Roman" w:eastAsia="Times New Roman" w:hAnsi="Times New Roman"/>
          <w:i/>
          <w:sz w:val="16"/>
          <w:szCs w:val="16"/>
        </w:rPr>
        <w:t>judeţeană</w:t>
      </w:r>
      <w:proofErr w:type="spellEnd"/>
      <w:r w:rsidRPr="008D17D3">
        <w:rPr>
          <w:rFonts w:ascii="Times New Roman" w:eastAsia="Times New Roman" w:hAnsi="Times New Roman"/>
          <w:i/>
          <w:sz w:val="16"/>
          <w:szCs w:val="16"/>
        </w:rPr>
        <w:t xml:space="preserve">/ a municipiului </w:t>
      </w:r>
      <w:proofErr w:type="spellStart"/>
      <w:r w:rsidRPr="008D17D3">
        <w:rPr>
          <w:rFonts w:ascii="Times New Roman" w:eastAsia="Times New Roman" w:hAnsi="Times New Roman"/>
          <w:i/>
          <w:sz w:val="16"/>
          <w:szCs w:val="16"/>
        </w:rPr>
        <w:t>Bucureşti</w:t>
      </w:r>
      <w:proofErr w:type="spellEnd"/>
      <w:r w:rsidRPr="008D17D3">
        <w:rPr>
          <w:rFonts w:ascii="Times New Roman" w:eastAsia="Times New Roman" w:hAnsi="Times New Roman"/>
          <w:i/>
          <w:sz w:val="16"/>
          <w:szCs w:val="16"/>
        </w:rPr>
        <w:t xml:space="preserve"> de evaluare. Pentru cadrele didactice </w:t>
      </w:r>
      <w:proofErr w:type="spellStart"/>
      <w:r w:rsidRPr="008D17D3">
        <w:rPr>
          <w:rFonts w:ascii="Times New Roman" w:eastAsia="Times New Roman" w:hAnsi="Times New Roman"/>
          <w:i/>
          <w:sz w:val="16"/>
          <w:szCs w:val="16"/>
        </w:rPr>
        <w:t>detaşate</w:t>
      </w:r>
      <w:proofErr w:type="spellEnd"/>
      <w:r w:rsidRPr="008D17D3">
        <w:rPr>
          <w:rFonts w:ascii="Times New Roman" w:eastAsia="Times New Roman" w:hAnsi="Times New Roman"/>
          <w:i/>
          <w:sz w:val="16"/>
          <w:szCs w:val="16"/>
        </w:rPr>
        <w:t xml:space="preserve"> în ultimii doi ani </w:t>
      </w:r>
      <w:proofErr w:type="spellStart"/>
      <w:r w:rsidRPr="008D17D3">
        <w:rPr>
          <w:rFonts w:ascii="Times New Roman" w:eastAsia="Times New Roman" w:hAnsi="Times New Roman"/>
          <w:i/>
          <w:sz w:val="16"/>
          <w:szCs w:val="16"/>
        </w:rPr>
        <w:t>şcolari</w:t>
      </w:r>
      <w:proofErr w:type="spellEnd"/>
      <w:r w:rsidRPr="008D17D3">
        <w:rPr>
          <w:rFonts w:ascii="Times New Roman" w:eastAsia="Times New Roman" w:hAnsi="Times New Roman"/>
          <w:i/>
          <w:sz w:val="16"/>
          <w:szCs w:val="16"/>
        </w:rPr>
        <w:t xml:space="preserve">, punctajul se completează de către unitatea de </w:t>
      </w:r>
      <w:proofErr w:type="spellStart"/>
      <w:r w:rsidRPr="008D17D3">
        <w:rPr>
          <w:rFonts w:ascii="Times New Roman" w:eastAsia="Times New Roman" w:hAnsi="Times New Roman"/>
          <w:i/>
          <w:sz w:val="16"/>
          <w:szCs w:val="16"/>
        </w:rPr>
        <w:t>învăţământ</w:t>
      </w:r>
      <w:proofErr w:type="spellEnd"/>
      <w:r w:rsidRPr="008D17D3">
        <w:rPr>
          <w:rFonts w:ascii="Times New Roman" w:eastAsia="Times New Roman" w:hAnsi="Times New Roman"/>
          <w:i/>
          <w:sz w:val="16"/>
          <w:szCs w:val="16"/>
        </w:rPr>
        <w:t xml:space="preserve"> la care cadrul didactic este </w:t>
      </w:r>
      <w:proofErr w:type="spellStart"/>
      <w:r w:rsidRPr="008D17D3">
        <w:rPr>
          <w:rFonts w:ascii="Times New Roman" w:eastAsia="Times New Roman" w:hAnsi="Times New Roman"/>
          <w:i/>
          <w:sz w:val="16"/>
          <w:szCs w:val="16"/>
        </w:rPr>
        <w:t>detaşat</w:t>
      </w:r>
      <w:proofErr w:type="spellEnd"/>
      <w:r w:rsidRPr="008D17D3">
        <w:rPr>
          <w:rFonts w:ascii="Times New Roman" w:eastAsia="Times New Roman" w:hAnsi="Times New Roman"/>
          <w:i/>
          <w:sz w:val="16"/>
          <w:szCs w:val="16"/>
        </w:rPr>
        <w:t xml:space="preserve"> sau de către unitatea de </w:t>
      </w:r>
      <w:proofErr w:type="spellStart"/>
      <w:r w:rsidRPr="008D17D3">
        <w:rPr>
          <w:rFonts w:ascii="Times New Roman" w:eastAsia="Times New Roman" w:hAnsi="Times New Roman"/>
          <w:i/>
          <w:sz w:val="16"/>
          <w:szCs w:val="16"/>
        </w:rPr>
        <w:t>învăţământ</w:t>
      </w:r>
      <w:proofErr w:type="spellEnd"/>
      <w:r w:rsidRPr="008D17D3">
        <w:rPr>
          <w:rFonts w:ascii="Times New Roman" w:eastAsia="Times New Roman" w:hAnsi="Times New Roman"/>
          <w:i/>
          <w:sz w:val="16"/>
          <w:szCs w:val="16"/>
        </w:rPr>
        <w:t xml:space="preserve"> la care cadrul didactic este titular.</w:t>
      </w:r>
    </w:p>
    <w:p w14:paraId="3FFF3709" w14:textId="77777777" w:rsidR="008D17D3" w:rsidRPr="008D17D3" w:rsidRDefault="008D17D3" w:rsidP="008D17D3">
      <w:pPr>
        <w:spacing w:after="0" w:line="240" w:lineRule="auto"/>
        <w:ind w:right="-2"/>
        <w:jc w:val="both"/>
        <w:rPr>
          <w:rFonts w:ascii="Times New Roman" w:eastAsia="Times New Roman" w:hAnsi="Times New Roman"/>
          <w:i/>
          <w:sz w:val="16"/>
          <w:szCs w:val="16"/>
          <w:u w:val="single"/>
        </w:rPr>
      </w:pPr>
    </w:p>
    <w:p w14:paraId="3CEF3707" w14:textId="77777777" w:rsidR="008D17D3" w:rsidRPr="008D17D3" w:rsidRDefault="008D17D3" w:rsidP="008D17D3">
      <w:pPr>
        <w:spacing w:after="0" w:line="240" w:lineRule="auto"/>
        <w:ind w:right="-2"/>
        <w:jc w:val="both"/>
        <w:rPr>
          <w:rFonts w:ascii="Times New Roman" w:eastAsia="Times New Roman" w:hAnsi="Times New Roman"/>
          <w:sz w:val="16"/>
          <w:szCs w:val="16"/>
        </w:rPr>
      </w:pPr>
      <w:r w:rsidRPr="008D17D3">
        <w:rPr>
          <w:rFonts w:ascii="Times New Roman" w:eastAsia="Times New Roman" w:hAnsi="Times New Roman"/>
          <w:i/>
          <w:sz w:val="16"/>
          <w:szCs w:val="16"/>
          <w:u w:val="single"/>
        </w:rPr>
        <w:t>ANEXEZ ÎN URMĂTOAREA ORDINE</w:t>
      </w:r>
      <w:r w:rsidRPr="008D17D3">
        <w:rPr>
          <w:rFonts w:ascii="Times New Roman" w:eastAsia="Times New Roman" w:hAnsi="Times New Roman"/>
          <w:sz w:val="16"/>
          <w:szCs w:val="16"/>
        </w:rPr>
        <w:t xml:space="preserve"> (în dosar)</w:t>
      </w:r>
      <w:r w:rsidRPr="008D17D3">
        <w:rPr>
          <w:rFonts w:ascii="Times New Roman" w:eastAsia="Times New Roman" w:hAnsi="Times New Roman"/>
          <w:sz w:val="16"/>
          <w:szCs w:val="16"/>
          <w:vertAlign w:val="superscript"/>
        </w:rPr>
        <w:t>**</w:t>
      </w:r>
      <w:r w:rsidRPr="008D17D3">
        <w:rPr>
          <w:rFonts w:ascii="Times New Roman" w:eastAsia="Times New Roman" w:hAnsi="Times New Roman"/>
          <w:sz w:val="16"/>
          <w:szCs w:val="16"/>
        </w:rPr>
        <w:t xml:space="preserve"> documentele în original, respectiv în copie CERTIFICATE pentru conformitate cu originalul de către directorul </w:t>
      </w:r>
      <w:proofErr w:type="spellStart"/>
      <w:r w:rsidRPr="008D17D3">
        <w:rPr>
          <w:rFonts w:ascii="Times New Roman" w:eastAsia="Times New Roman" w:hAnsi="Times New Roman"/>
          <w:sz w:val="16"/>
          <w:szCs w:val="16"/>
        </w:rPr>
        <w:t>unităţii</w:t>
      </w:r>
      <w:proofErr w:type="spellEnd"/>
      <w:r w:rsidRPr="008D17D3">
        <w:rPr>
          <w:rFonts w:ascii="Times New Roman" w:eastAsia="Times New Roman" w:hAnsi="Times New Roman"/>
          <w:sz w:val="16"/>
          <w:szCs w:val="16"/>
        </w:rPr>
        <w:t xml:space="preserve"> unde </w:t>
      </w:r>
      <w:proofErr w:type="spellStart"/>
      <w:r w:rsidRPr="008D17D3">
        <w:rPr>
          <w:rFonts w:ascii="Times New Roman" w:eastAsia="Times New Roman" w:hAnsi="Times New Roman"/>
          <w:sz w:val="16"/>
          <w:szCs w:val="16"/>
        </w:rPr>
        <w:t>funcţionez</w:t>
      </w:r>
      <w:proofErr w:type="spellEnd"/>
      <w:r w:rsidRPr="008D17D3">
        <w:rPr>
          <w:rFonts w:ascii="Times New Roman" w:eastAsia="Times New Roman" w:hAnsi="Times New Roman"/>
          <w:sz w:val="16"/>
          <w:szCs w:val="16"/>
        </w:rPr>
        <w:t xml:space="preserve"> ca titular(ă)/ </w:t>
      </w:r>
      <w:proofErr w:type="spellStart"/>
      <w:r w:rsidRPr="008D17D3">
        <w:rPr>
          <w:rFonts w:ascii="Times New Roman" w:eastAsia="Times New Roman" w:hAnsi="Times New Roman"/>
          <w:sz w:val="16"/>
          <w:szCs w:val="16"/>
        </w:rPr>
        <w:t>detaşat</w:t>
      </w:r>
      <w:proofErr w:type="spellEnd"/>
      <w:r w:rsidRPr="008D17D3">
        <w:rPr>
          <w:rFonts w:ascii="Times New Roman" w:eastAsia="Times New Roman" w:hAnsi="Times New Roman"/>
          <w:sz w:val="16"/>
          <w:szCs w:val="16"/>
        </w:rPr>
        <w:t>(ă)/ debutant(ă) prevăzut la art. 24 alin. (4)</w:t>
      </w:r>
      <w:r w:rsidRPr="008D17D3">
        <w:rPr>
          <w:rFonts w:ascii="Times New Roman" w:eastAsia="Times New Roman" w:hAnsi="Times New Roman"/>
          <w:sz w:val="18"/>
          <w:szCs w:val="18"/>
        </w:rPr>
        <w:t xml:space="preserve"> </w:t>
      </w:r>
      <w:r w:rsidRPr="008D17D3">
        <w:rPr>
          <w:rFonts w:ascii="Times New Roman" w:eastAsia="Times New Roman" w:hAnsi="Times New Roman"/>
          <w:sz w:val="16"/>
          <w:szCs w:val="16"/>
        </w:rPr>
        <w:t xml:space="preserve">din Metodologie/ repartizat(ă) pe perioada viabilității postului/ încadrat(ă) </w:t>
      </w:r>
      <w:r w:rsidRPr="008D17D3">
        <w:rPr>
          <w:rFonts w:ascii="Times New Roman" w:eastAsia="Times New Roman" w:hAnsi="Times New Roman"/>
          <w:sz w:val="16"/>
          <w:szCs w:val="16"/>
          <w:vertAlign w:val="superscript"/>
        </w:rPr>
        <w:t>*</w:t>
      </w:r>
      <w:r w:rsidRPr="008D17D3">
        <w:rPr>
          <w:rFonts w:ascii="Times New Roman" w:eastAsia="Times New Roman" w:hAnsi="Times New Roman"/>
          <w:sz w:val="16"/>
          <w:szCs w:val="16"/>
        </w:rPr>
        <w:t>:</w:t>
      </w:r>
    </w:p>
    <w:p w14:paraId="401ECA74" w14:textId="77777777" w:rsidR="008D17D3" w:rsidRPr="008D17D3" w:rsidRDefault="008D17D3" w:rsidP="008D17D3">
      <w:pPr>
        <w:numPr>
          <w:ilvl w:val="3"/>
          <w:numId w:val="154"/>
        </w:numPr>
        <w:spacing w:after="0" w:line="240" w:lineRule="auto"/>
        <w:ind w:left="576" w:hanging="288"/>
        <w:jc w:val="both"/>
        <w:rPr>
          <w:rFonts w:ascii="Times New Roman" w:eastAsia="Times New Roman" w:hAnsi="Times New Roman"/>
          <w:sz w:val="16"/>
          <w:szCs w:val="16"/>
          <w:lang w:eastAsia="ro-RO"/>
        </w:rPr>
      </w:pPr>
      <w:r w:rsidRPr="008D17D3">
        <w:rPr>
          <w:rFonts w:ascii="Times New Roman" w:eastAsia="Times New Roman" w:hAnsi="Times New Roman"/>
          <w:sz w:val="16"/>
          <w:szCs w:val="16"/>
          <w:lang w:eastAsia="ro-RO"/>
        </w:rPr>
        <w:t xml:space="preserve">copie de pe documentul de numire/ transfer/ repartizare pe postul didactic de la unitatea de </w:t>
      </w:r>
      <w:proofErr w:type="spellStart"/>
      <w:r w:rsidRPr="008D17D3">
        <w:rPr>
          <w:rFonts w:ascii="Times New Roman" w:eastAsia="Times New Roman" w:hAnsi="Times New Roman"/>
          <w:sz w:val="16"/>
          <w:szCs w:val="16"/>
          <w:lang w:eastAsia="ro-RO"/>
        </w:rPr>
        <w:t>învăţământ</w:t>
      </w:r>
      <w:proofErr w:type="spellEnd"/>
      <w:r w:rsidRPr="008D17D3">
        <w:rPr>
          <w:rFonts w:ascii="Times New Roman" w:eastAsia="Times New Roman" w:hAnsi="Times New Roman"/>
          <w:sz w:val="16"/>
          <w:szCs w:val="16"/>
          <w:lang w:eastAsia="ro-RO"/>
        </w:rPr>
        <w:t xml:space="preserve"> la care </w:t>
      </w:r>
      <w:proofErr w:type="spellStart"/>
      <w:r w:rsidRPr="008D17D3">
        <w:rPr>
          <w:rFonts w:ascii="Times New Roman" w:eastAsia="Times New Roman" w:hAnsi="Times New Roman"/>
          <w:sz w:val="16"/>
          <w:szCs w:val="16"/>
          <w:lang w:eastAsia="ro-RO"/>
        </w:rPr>
        <w:t>funcţionez</w:t>
      </w:r>
      <w:proofErr w:type="spellEnd"/>
      <w:r w:rsidRPr="008D17D3">
        <w:rPr>
          <w:rFonts w:ascii="Times New Roman" w:eastAsia="Times New Roman" w:hAnsi="Times New Roman"/>
          <w:sz w:val="16"/>
          <w:szCs w:val="16"/>
          <w:lang w:eastAsia="ro-RO"/>
        </w:rPr>
        <w:t xml:space="preserve"> ca titular(ă)/ debutant(ă) prevăzut la art. 24 alin. (4)</w:t>
      </w:r>
      <w:r w:rsidRPr="008D17D3">
        <w:rPr>
          <w:rFonts w:ascii="Times New Roman" w:eastAsia="Times New Roman" w:hAnsi="Times New Roman"/>
          <w:sz w:val="18"/>
          <w:szCs w:val="18"/>
          <w:lang w:eastAsia="ro-RO"/>
        </w:rPr>
        <w:t xml:space="preserve"> </w:t>
      </w:r>
      <w:r w:rsidRPr="008D17D3">
        <w:rPr>
          <w:rFonts w:ascii="Times New Roman" w:eastAsia="Times New Roman" w:hAnsi="Times New Roman"/>
          <w:sz w:val="16"/>
          <w:szCs w:val="16"/>
          <w:lang w:eastAsia="ro-RO"/>
        </w:rPr>
        <w:t>din Metodologie/ repartizat(ă) pe perioada viabilității postului/ încadrat(ă);</w:t>
      </w:r>
    </w:p>
    <w:p w14:paraId="7849A5D8" w14:textId="77777777" w:rsidR="008D17D3" w:rsidRPr="008D17D3" w:rsidRDefault="008D17D3" w:rsidP="008D17D3">
      <w:pPr>
        <w:numPr>
          <w:ilvl w:val="3"/>
          <w:numId w:val="154"/>
        </w:numPr>
        <w:spacing w:after="0" w:line="240" w:lineRule="auto"/>
        <w:ind w:left="576" w:hanging="288"/>
        <w:jc w:val="both"/>
        <w:rPr>
          <w:rFonts w:ascii="Times New Roman" w:eastAsia="Times New Roman" w:hAnsi="Times New Roman"/>
          <w:sz w:val="16"/>
          <w:szCs w:val="16"/>
          <w:lang w:eastAsia="ro-RO"/>
        </w:rPr>
      </w:pPr>
      <w:r w:rsidRPr="008D17D3">
        <w:rPr>
          <w:rFonts w:ascii="Times New Roman" w:eastAsia="Times New Roman" w:hAnsi="Times New Roman"/>
          <w:sz w:val="16"/>
          <w:szCs w:val="16"/>
          <w:lang w:eastAsia="ro-RO"/>
        </w:rPr>
        <w:t xml:space="preserve">documentul de numire/transfer/repartizare emis în urma concursului </w:t>
      </w:r>
      <w:proofErr w:type="spellStart"/>
      <w:r w:rsidRPr="008D17D3">
        <w:rPr>
          <w:rFonts w:ascii="Times New Roman" w:eastAsia="Times New Roman" w:hAnsi="Times New Roman"/>
          <w:sz w:val="16"/>
          <w:szCs w:val="16"/>
          <w:lang w:eastAsia="ro-RO"/>
        </w:rPr>
        <w:t>naţional</w:t>
      </w:r>
      <w:proofErr w:type="spellEnd"/>
      <w:r w:rsidRPr="008D17D3">
        <w:rPr>
          <w:rFonts w:ascii="Times New Roman" w:eastAsia="Times New Roman" w:hAnsi="Times New Roman"/>
          <w:sz w:val="16"/>
          <w:szCs w:val="16"/>
          <w:lang w:eastAsia="ro-RO"/>
        </w:rPr>
        <w:t xml:space="preserve"> sau a concursului organizat la nivelul </w:t>
      </w:r>
      <w:proofErr w:type="spellStart"/>
      <w:r w:rsidRPr="008D17D3">
        <w:rPr>
          <w:rFonts w:ascii="Times New Roman" w:eastAsia="Times New Roman" w:hAnsi="Times New Roman"/>
          <w:sz w:val="16"/>
          <w:szCs w:val="16"/>
          <w:lang w:eastAsia="ro-RO"/>
        </w:rPr>
        <w:t>unităţilor</w:t>
      </w:r>
      <w:proofErr w:type="spellEnd"/>
      <w:r w:rsidRPr="008D17D3">
        <w:rPr>
          <w:rFonts w:ascii="Times New Roman" w:eastAsia="Times New Roman" w:hAnsi="Times New Roman"/>
          <w:sz w:val="16"/>
          <w:szCs w:val="16"/>
          <w:lang w:eastAsia="ro-RO"/>
        </w:rPr>
        <w:t xml:space="preserve"> de </w:t>
      </w:r>
      <w:proofErr w:type="spellStart"/>
      <w:r w:rsidRPr="008D17D3">
        <w:rPr>
          <w:rFonts w:ascii="Times New Roman" w:eastAsia="Times New Roman" w:hAnsi="Times New Roman"/>
          <w:sz w:val="16"/>
          <w:szCs w:val="16"/>
          <w:lang w:eastAsia="ro-RO"/>
        </w:rPr>
        <w:t>învăţământ</w:t>
      </w:r>
      <w:proofErr w:type="spellEnd"/>
      <w:r w:rsidRPr="008D17D3">
        <w:rPr>
          <w:rFonts w:ascii="Times New Roman" w:eastAsia="Times New Roman" w:hAnsi="Times New Roman"/>
          <w:sz w:val="16"/>
          <w:szCs w:val="16"/>
          <w:lang w:eastAsia="ro-RO"/>
        </w:rPr>
        <w:t xml:space="preserve"> preuniversitar de stat/grupurilor de unități de învățământ preuniversitar de stat în baza căruia sunt transferat/titularizat în învățământul preuniversitar;</w:t>
      </w:r>
    </w:p>
    <w:p w14:paraId="3C6C4A47" w14:textId="77777777" w:rsidR="008D17D3" w:rsidRPr="008D17D3" w:rsidRDefault="008D17D3" w:rsidP="008D17D3">
      <w:pPr>
        <w:numPr>
          <w:ilvl w:val="3"/>
          <w:numId w:val="154"/>
        </w:numPr>
        <w:spacing w:after="0" w:line="240" w:lineRule="auto"/>
        <w:ind w:left="576" w:hanging="288"/>
        <w:jc w:val="both"/>
        <w:rPr>
          <w:rFonts w:ascii="Times New Roman" w:eastAsia="Times New Roman" w:hAnsi="Times New Roman"/>
          <w:sz w:val="16"/>
          <w:szCs w:val="16"/>
          <w:lang w:eastAsia="ro-RO"/>
        </w:rPr>
      </w:pPr>
      <w:r w:rsidRPr="008D17D3">
        <w:rPr>
          <w:rFonts w:ascii="Times New Roman" w:eastAsia="Times New Roman" w:hAnsi="Times New Roman"/>
          <w:sz w:val="16"/>
          <w:szCs w:val="16"/>
          <w:lang w:eastAsia="ro-RO"/>
        </w:rPr>
        <w:t xml:space="preserve">copia actului de identitate (B.I/ C.I) din care să rezulte domiciliul sau cartea de identitate electronică însoțită de certificatul de atestare a domiciliului </w:t>
      </w:r>
      <w:proofErr w:type="spellStart"/>
      <w:r w:rsidRPr="008D17D3">
        <w:rPr>
          <w:rFonts w:ascii="Times New Roman" w:eastAsia="Times New Roman" w:hAnsi="Times New Roman"/>
          <w:sz w:val="16"/>
          <w:szCs w:val="16"/>
          <w:lang w:eastAsia="ro-RO"/>
        </w:rPr>
        <w:t>şi</w:t>
      </w:r>
      <w:proofErr w:type="spellEnd"/>
      <w:r w:rsidRPr="008D17D3">
        <w:rPr>
          <w:rFonts w:ascii="Times New Roman" w:eastAsia="Times New Roman" w:hAnsi="Times New Roman"/>
          <w:sz w:val="16"/>
          <w:szCs w:val="16"/>
          <w:lang w:eastAsia="ro-RO"/>
        </w:rPr>
        <w:t xml:space="preserve"> de pe actele doveditoare privind schimbarea numelui, dacă este cazul;</w:t>
      </w:r>
    </w:p>
    <w:p w14:paraId="216A548B" w14:textId="77777777" w:rsidR="008D17D3" w:rsidRPr="008D17D3" w:rsidRDefault="008D17D3" w:rsidP="008D17D3">
      <w:pPr>
        <w:numPr>
          <w:ilvl w:val="3"/>
          <w:numId w:val="154"/>
        </w:numPr>
        <w:spacing w:after="0" w:line="240" w:lineRule="auto"/>
        <w:ind w:left="576" w:hanging="288"/>
        <w:jc w:val="both"/>
        <w:rPr>
          <w:rFonts w:ascii="Times New Roman" w:eastAsia="Times New Roman" w:hAnsi="Times New Roman"/>
          <w:sz w:val="16"/>
          <w:szCs w:val="16"/>
          <w:lang w:eastAsia="ro-RO"/>
        </w:rPr>
      </w:pPr>
      <w:proofErr w:type="spellStart"/>
      <w:r w:rsidRPr="008D17D3">
        <w:rPr>
          <w:rFonts w:ascii="Times New Roman" w:eastAsia="Times New Roman" w:hAnsi="Times New Roman"/>
          <w:sz w:val="16"/>
          <w:szCs w:val="16"/>
          <w:lang w:eastAsia="ro-RO"/>
        </w:rPr>
        <w:t>adeverinţa</w:t>
      </w:r>
      <w:proofErr w:type="spellEnd"/>
      <w:r w:rsidRPr="008D17D3">
        <w:rPr>
          <w:rFonts w:ascii="Times New Roman" w:eastAsia="Times New Roman" w:hAnsi="Times New Roman"/>
          <w:sz w:val="16"/>
          <w:szCs w:val="16"/>
          <w:lang w:eastAsia="ro-RO"/>
        </w:rPr>
        <w:t xml:space="preserve"> eliberată de unitatea la care sunt titular/ debutant(ă) prevăzut la art. 24 alin. (4)</w:t>
      </w:r>
      <w:r w:rsidRPr="008D17D3">
        <w:rPr>
          <w:rFonts w:ascii="Times New Roman" w:eastAsia="Times New Roman" w:hAnsi="Times New Roman"/>
          <w:sz w:val="18"/>
          <w:szCs w:val="18"/>
          <w:lang w:eastAsia="ro-RO"/>
        </w:rPr>
        <w:t xml:space="preserve"> </w:t>
      </w:r>
      <w:r w:rsidRPr="008D17D3">
        <w:rPr>
          <w:rFonts w:ascii="Times New Roman" w:eastAsia="Times New Roman" w:hAnsi="Times New Roman"/>
          <w:sz w:val="16"/>
          <w:szCs w:val="16"/>
          <w:lang w:eastAsia="ro-RO"/>
        </w:rPr>
        <w:t xml:space="preserve">din Metodologie/ repartizat(ă) pe perioada viabilității postului/ încadrat(ă) din care să rezulte </w:t>
      </w:r>
      <w:proofErr w:type="spellStart"/>
      <w:r w:rsidRPr="008D17D3">
        <w:rPr>
          <w:rFonts w:ascii="Times New Roman" w:eastAsia="Times New Roman" w:hAnsi="Times New Roman"/>
          <w:sz w:val="16"/>
          <w:szCs w:val="16"/>
          <w:lang w:eastAsia="ro-RO"/>
        </w:rPr>
        <w:t>situaţia</w:t>
      </w:r>
      <w:proofErr w:type="spellEnd"/>
      <w:r w:rsidRPr="008D17D3">
        <w:rPr>
          <w:rFonts w:ascii="Times New Roman" w:eastAsia="Times New Roman" w:hAnsi="Times New Roman"/>
          <w:sz w:val="16"/>
          <w:szCs w:val="16"/>
          <w:lang w:eastAsia="ro-RO"/>
        </w:rPr>
        <w:t xml:space="preserve"> postului didactic/ catedrei de la care mă transfer/ pretransfer/ modific repartizarea/ încadrarea (structura pe ore </w:t>
      </w:r>
      <w:proofErr w:type="spellStart"/>
      <w:r w:rsidRPr="008D17D3">
        <w:rPr>
          <w:rFonts w:ascii="Times New Roman" w:eastAsia="Times New Roman" w:hAnsi="Times New Roman"/>
          <w:sz w:val="16"/>
          <w:szCs w:val="16"/>
          <w:lang w:eastAsia="ro-RO"/>
        </w:rPr>
        <w:t>şi</w:t>
      </w:r>
      <w:proofErr w:type="spellEnd"/>
      <w:r w:rsidRPr="008D17D3">
        <w:rPr>
          <w:rFonts w:ascii="Times New Roman" w:eastAsia="Times New Roman" w:hAnsi="Times New Roman"/>
          <w:sz w:val="16"/>
          <w:szCs w:val="16"/>
          <w:lang w:eastAsia="ro-RO"/>
        </w:rPr>
        <w:t xml:space="preserve"> discipline a catedrei, nivelul de </w:t>
      </w:r>
      <w:proofErr w:type="spellStart"/>
      <w:r w:rsidRPr="008D17D3">
        <w:rPr>
          <w:rFonts w:ascii="Times New Roman" w:eastAsia="Times New Roman" w:hAnsi="Times New Roman"/>
          <w:sz w:val="16"/>
          <w:szCs w:val="16"/>
          <w:lang w:eastAsia="ro-RO"/>
        </w:rPr>
        <w:t>învăţământ</w:t>
      </w:r>
      <w:proofErr w:type="spellEnd"/>
      <w:r w:rsidRPr="008D17D3">
        <w:rPr>
          <w:rFonts w:ascii="Times New Roman" w:eastAsia="Times New Roman" w:hAnsi="Times New Roman"/>
          <w:sz w:val="16"/>
          <w:szCs w:val="16"/>
          <w:lang w:eastAsia="ro-RO"/>
        </w:rPr>
        <w:t>, regimul de mediu), în original;</w:t>
      </w:r>
    </w:p>
    <w:p w14:paraId="073A2EAB" w14:textId="77777777" w:rsidR="008D17D3" w:rsidRPr="008D17D3" w:rsidRDefault="008D17D3" w:rsidP="008D17D3">
      <w:pPr>
        <w:numPr>
          <w:ilvl w:val="3"/>
          <w:numId w:val="154"/>
        </w:numPr>
        <w:spacing w:after="0" w:line="240" w:lineRule="auto"/>
        <w:ind w:left="576" w:hanging="288"/>
        <w:jc w:val="both"/>
        <w:rPr>
          <w:rFonts w:ascii="Times New Roman" w:eastAsia="Times New Roman" w:hAnsi="Times New Roman"/>
          <w:sz w:val="16"/>
          <w:szCs w:val="16"/>
          <w:lang w:eastAsia="ro-RO"/>
        </w:rPr>
      </w:pPr>
      <w:r w:rsidRPr="008D17D3">
        <w:rPr>
          <w:rFonts w:ascii="Times New Roman" w:eastAsia="Times New Roman" w:hAnsi="Times New Roman"/>
          <w:sz w:val="16"/>
          <w:szCs w:val="16"/>
          <w:lang w:eastAsia="ro-RO"/>
        </w:rPr>
        <w:t>copii de pe actele de studii (inclusiv foaia matricolă);</w:t>
      </w:r>
    </w:p>
    <w:p w14:paraId="5E1D0540" w14:textId="77777777" w:rsidR="008D17D3" w:rsidRPr="008D17D3" w:rsidRDefault="008D17D3" w:rsidP="008D17D3">
      <w:pPr>
        <w:numPr>
          <w:ilvl w:val="3"/>
          <w:numId w:val="154"/>
        </w:numPr>
        <w:spacing w:after="0" w:line="240" w:lineRule="auto"/>
        <w:ind w:left="576" w:hanging="288"/>
        <w:jc w:val="both"/>
        <w:rPr>
          <w:rFonts w:ascii="Times New Roman" w:eastAsia="Times New Roman" w:hAnsi="Times New Roman"/>
          <w:sz w:val="16"/>
          <w:szCs w:val="16"/>
          <w:lang w:eastAsia="ro-RO"/>
        </w:rPr>
      </w:pPr>
      <w:r w:rsidRPr="008D17D3">
        <w:rPr>
          <w:rFonts w:ascii="Times New Roman" w:eastAsia="Times New Roman" w:hAnsi="Times New Roman"/>
          <w:sz w:val="16"/>
          <w:szCs w:val="16"/>
          <w:lang w:eastAsia="ro-RO"/>
        </w:rPr>
        <w:t xml:space="preserve">copii de pe certificatele de grade didactice; </w:t>
      </w:r>
    </w:p>
    <w:p w14:paraId="1A5F4BC2" w14:textId="77777777" w:rsidR="008D17D3" w:rsidRPr="008D17D3" w:rsidRDefault="008D17D3" w:rsidP="008D17D3">
      <w:pPr>
        <w:numPr>
          <w:ilvl w:val="3"/>
          <w:numId w:val="154"/>
        </w:numPr>
        <w:spacing w:after="0" w:line="240" w:lineRule="auto"/>
        <w:ind w:left="576" w:hanging="288"/>
        <w:jc w:val="both"/>
        <w:rPr>
          <w:rFonts w:ascii="Times New Roman" w:eastAsia="Times New Roman" w:hAnsi="Times New Roman"/>
          <w:sz w:val="16"/>
          <w:szCs w:val="16"/>
          <w:lang w:eastAsia="ro-RO"/>
        </w:rPr>
      </w:pPr>
      <w:proofErr w:type="spellStart"/>
      <w:r w:rsidRPr="008D17D3">
        <w:rPr>
          <w:rFonts w:ascii="Times New Roman" w:eastAsia="Times New Roman" w:hAnsi="Times New Roman"/>
          <w:sz w:val="16"/>
          <w:szCs w:val="16"/>
          <w:lang w:eastAsia="ro-RO"/>
        </w:rPr>
        <w:t>adeverinţe</w:t>
      </w:r>
      <w:proofErr w:type="spellEnd"/>
      <w:r w:rsidRPr="008D17D3">
        <w:rPr>
          <w:rFonts w:ascii="Times New Roman" w:eastAsia="Times New Roman" w:hAnsi="Times New Roman"/>
          <w:sz w:val="16"/>
          <w:szCs w:val="16"/>
          <w:lang w:eastAsia="ro-RO"/>
        </w:rPr>
        <w:t xml:space="preserve">/ </w:t>
      </w:r>
      <w:proofErr w:type="spellStart"/>
      <w:r w:rsidRPr="008D17D3">
        <w:rPr>
          <w:rFonts w:ascii="Times New Roman" w:eastAsia="Times New Roman" w:hAnsi="Times New Roman"/>
          <w:sz w:val="16"/>
          <w:szCs w:val="16"/>
          <w:lang w:eastAsia="ro-RO"/>
        </w:rPr>
        <w:t>adeverinţă</w:t>
      </w:r>
      <w:proofErr w:type="spellEnd"/>
      <w:r w:rsidRPr="008D17D3">
        <w:rPr>
          <w:rFonts w:ascii="Times New Roman" w:eastAsia="Times New Roman" w:hAnsi="Times New Roman"/>
          <w:sz w:val="16"/>
          <w:szCs w:val="16"/>
          <w:lang w:eastAsia="ro-RO"/>
        </w:rPr>
        <w:t xml:space="preserve"> privind calificativele din ultimii 2 ani </w:t>
      </w:r>
      <w:proofErr w:type="spellStart"/>
      <w:r w:rsidRPr="008D17D3">
        <w:rPr>
          <w:rFonts w:ascii="Times New Roman" w:eastAsia="Times New Roman" w:hAnsi="Times New Roman"/>
          <w:sz w:val="16"/>
          <w:szCs w:val="16"/>
          <w:lang w:eastAsia="ro-RO"/>
        </w:rPr>
        <w:t>şcolari</w:t>
      </w:r>
      <w:proofErr w:type="spellEnd"/>
      <w:r w:rsidRPr="008D17D3">
        <w:rPr>
          <w:rFonts w:ascii="Times New Roman" w:eastAsia="Times New Roman" w:hAnsi="Times New Roman"/>
          <w:sz w:val="16"/>
          <w:szCs w:val="16"/>
          <w:lang w:eastAsia="ro-RO"/>
        </w:rPr>
        <w:t xml:space="preserve"> încheiați în care am </w:t>
      </w:r>
      <w:proofErr w:type="spellStart"/>
      <w:r w:rsidRPr="008D17D3">
        <w:rPr>
          <w:rFonts w:ascii="Times New Roman" w:eastAsia="Times New Roman" w:hAnsi="Times New Roman"/>
          <w:sz w:val="16"/>
          <w:szCs w:val="16"/>
          <w:lang w:eastAsia="ro-RO"/>
        </w:rPr>
        <w:t>desfăşurat</w:t>
      </w:r>
      <w:proofErr w:type="spellEnd"/>
      <w:r w:rsidRPr="008D17D3">
        <w:rPr>
          <w:rFonts w:ascii="Times New Roman" w:eastAsia="Times New Roman" w:hAnsi="Times New Roman"/>
          <w:sz w:val="16"/>
          <w:szCs w:val="16"/>
          <w:lang w:eastAsia="ro-RO"/>
        </w:rPr>
        <w:t xml:space="preserve"> activitate didactică (</w:t>
      </w:r>
      <w:r w:rsidRPr="008D17D3">
        <w:rPr>
          <w:rFonts w:ascii="Times New Roman" w:eastAsia="Times New Roman" w:hAnsi="Times New Roman"/>
          <w:i/>
          <w:sz w:val="16"/>
          <w:szCs w:val="16"/>
          <w:lang w:eastAsia="ro-RO"/>
        </w:rPr>
        <w:t xml:space="preserve">pentru </w:t>
      </w:r>
      <w:proofErr w:type="spellStart"/>
      <w:r w:rsidRPr="008D17D3">
        <w:rPr>
          <w:rFonts w:ascii="Times New Roman" w:eastAsia="Times New Roman" w:hAnsi="Times New Roman"/>
          <w:i/>
          <w:sz w:val="16"/>
          <w:szCs w:val="16"/>
          <w:lang w:eastAsia="ro-RO"/>
        </w:rPr>
        <w:t>absolvenţii</w:t>
      </w:r>
      <w:proofErr w:type="spellEnd"/>
      <w:r w:rsidRPr="008D17D3">
        <w:rPr>
          <w:rFonts w:ascii="Times New Roman" w:eastAsia="Times New Roman" w:hAnsi="Times New Roman"/>
          <w:i/>
          <w:sz w:val="16"/>
          <w:szCs w:val="16"/>
          <w:lang w:eastAsia="ro-RO"/>
        </w:rPr>
        <w:t xml:space="preserve"> promoțiilor 2025, 2024 </w:t>
      </w:r>
      <w:proofErr w:type="spellStart"/>
      <w:r w:rsidRPr="008D17D3">
        <w:rPr>
          <w:rFonts w:ascii="Times New Roman" w:eastAsia="Times New Roman" w:hAnsi="Times New Roman"/>
          <w:i/>
          <w:sz w:val="16"/>
          <w:szCs w:val="16"/>
          <w:lang w:eastAsia="ro-RO"/>
        </w:rPr>
        <w:t>şi</w:t>
      </w:r>
      <w:proofErr w:type="spellEnd"/>
      <w:r w:rsidRPr="008D17D3">
        <w:rPr>
          <w:rFonts w:ascii="Times New Roman" w:eastAsia="Times New Roman" w:hAnsi="Times New Roman"/>
          <w:i/>
          <w:sz w:val="16"/>
          <w:szCs w:val="16"/>
          <w:lang w:eastAsia="ro-RO"/>
        </w:rPr>
        <w:t xml:space="preserve"> debutanții în primul sau al doilea an de activitate, </w:t>
      </w:r>
      <w:proofErr w:type="spellStart"/>
      <w:r w:rsidRPr="008D17D3">
        <w:rPr>
          <w:rFonts w:ascii="Times New Roman" w:eastAsia="Times New Roman" w:hAnsi="Times New Roman"/>
          <w:i/>
          <w:sz w:val="16"/>
          <w:szCs w:val="16"/>
          <w:lang w:eastAsia="ro-RO"/>
        </w:rPr>
        <w:t>adeverinţe</w:t>
      </w:r>
      <w:proofErr w:type="spellEnd"/>
      <w:r w:rsidRPr="008D17D3">
        <w:rPr>
          <w:rFonts w:ascii="Times New Roman" w:eastAsia="Times New Roman" w:hAnsi="Times New Roman"/>
          <w:i/>
          <w:sz w:val="16"/>
          <w:szCs w:val="16"/>
          <w:lang w:eastAsia="ro-RO"/>
        </w:rPr>
        <w:t xml:space="preserve">/ </w:t>
      </w:r>
      <w:proofErr w:type="spellStart"/>
      <w:r w:rsidRPr="008D17D3">
        <w:rPr>
          <w:rFonts w:ascii="Times New Roman" w:eastAsia="Times New Roman" w:hAnsi="Times New Roman"/>
          <w:i/>
          <w:sz w:val="16"/>
          <w:szCs w:val="16"/>
          <w:lang w:eastAsia="ro-RO"/>
        </w:rPr>
        <w:t>adeverinţă</w:t>
      </w:r>
      <w:proofErr w:type="spellEnd"/>
      <w:r w:rsidRPr="008D17D3">
        <w:rPr>
          <w:rFonts w:ascii="Times New Roman" w:eastAsia="Times New Roman" w:hAnsi="Times New Roman"/>
          <w:i/>
          <w:sz w:val="16"/>
          <w:szCs w:val="16"/>
          <w:lang w:eastAsia="ro-RO"/>
        </w:rPr>
        <w:t xml:space="preserve"> conform NOTEI 1</w:t>
      </w:r>
      <w:r w:rsidRPr="008D17D3">
        <w:rPr>
          <w:rFonts w:ascii="Times New Roman" w:eastAsia="Times New Roman" w:hAnsi="Times New Roman"/>
          <w:sz w:val="16"/>
          <w:szCs w:val="16"/>
          <w:lang w:eastAsia="ro-RO"/>
        </w:rPr>
        <w:t xml:space="preserve">), în original; </w:t>
      </w:r>
    </w:p>
    <w:p w14:paraId="54EA0D58" w14:textId="77777777" w:rsidR="008D17D3" w:rsidRPr="008D17D3" w:rsidRDefault="008D17D3" w:rsidP="008D17D3">
      <w:pPr>
        <w:numPr>
          <w:ilvl w:val="3"/>
          <w:numId w:val="154"/>
        </w:numPr>
        <w:spacing w:after="0" w:line="240" w:lineRule="auto"/>
        <w:ind w:left="576" w:hanging="288"/>
        <w:jc w:val="both"/>
        <w:rPr>
          <w:rFonts w:ascii="Times New Roman" w:eastAsia="Times New Roman" w:hAnsi="Times New Roman"/>
          <w:sz w:val="16"/>
          <w:szCs w:val="16"/>
          <w:lang w:eastAsia="ro-RO"/>
        </w:rPr>
      </w:pPr>
      <w:proofErr w:type="spellStart"/>
      <w:r w:rsidRPr="008D17D3">
        <w:rPr>
          <w:rFonts w:ascii="Times New Roman" w:eastAsia="Times New Roman" w:hAnsi="Times New Roman"/>
          <w:sz w:val="16"/>
          <w:szCs w:val="16"/>
          <w:lang w:eastAsia="ro-RO"/>
        </w:rPr>
        <w:lastRenderedPageBreak/>
        <w:t>fişa</w:t>
      </w:r>
      <w:proofErr w:type="spellEnd"/>
      <w:r w:rsidRPr="008D17D3">
        <w:rPr>
          <w:rFonts w:ascii="Times New Roman" w:eastAsia="Times New Roman" w:hAnsi="Times New Roman"/>
          <w:sz w:val="16"/>
          <w:szCs w:val="16"/>
          <w:lang w:eastAsia="ro-RO"/>
        </w:rPr>
        <w:t xml:space="preserve"> județeană/ a municipiului </w:t>
      </w:r>
      <w:proofErr w:type="spellStart"/>
      <w:r w:rsidRPr="008D17D3">
        <w:rPr>
          <w:rFonts w:ascii="Times New Roman" w:eastAsia="Times New Roman" w:hAnsi="Times New Roman"/>
          <w:sz w:val="16"/>
          <w:szCs w:val="16"/>
          <w:lang w:eastAsia="ro-RO"/>
        </w:rPr>
        <w:t>Bucureşti</w:t>
      </w:r>
      <w:proofErr w:type="spellEnd"/>
      <w:r w:rsidRPr="008D17D3">
        <w:rPr>
          <w:rFonts w:ascii="Times New Roman" w:eastAsia="Times New Roman" w:hAnsi="Times New Roman"/>
          <w:sz w:val="16"/>
          <w:szCs w:val="16"/>
          <w:lang w:eastAsia="ro-RO"/>
        </w:rPr>
        <w:t xml:space="preserve"> de evaluare a </w:t>
      </w:r>
      <w:proofErr w:type="spellStart"/>
      <w:r w:rsidRPr="008D17D3">
        <w:rPr>
          <w:rFonts w:ascii="Times New Roman" w:eastAsia="Times New Roman" w:hAnsi="Times New Roman"/>
          <w:sz w:val="16"/>
          <w:szCs w:val="16"/>
          <w:lang w:eastAsia="ro-RO"/>
        </w:rPr>
        <w:t>activităţii</w:t>
      </w:r>
      <w:proofErr w:type="spellEnd"/>
      <w:r w:rsidRPr="008D17D3">
        <w:rPr>
          <w:rFonts w:ascii="Times New Roman" w:eastAsia="Times New Roman" w:hAnsi="Times New Roman"/>
          <w:sz w:val="16"/>
          <w:szCs w:val="16"/>
          <w:lang w:eastAsia="ro-RO"/>
        </w:rPr>
        <w:t xml:space="preserve"> metodice </w:t>
      </w:r>
      <w:proofErr w:type="spellStart"/>
      <w:r w:rsidRPr="008D17D3">
        <w:rPr>
          <w:rFonts w:ascii="Times New Roman" w:eastAsia="Times New Roman" w:hAnsi="Times New Roman"/>
          <w:sz w:val="16"/>
          <w:szCs w:val="16"/>
          <w:lang w:eastAsia="ro-RO"/>
        </w:rPr>
        <w:t>şi</w:t>
      </w:r>
      <w:proofErr w:type="spellEnd"/>
      <w:r w:rsidRPr="008D17D3">
        <w:rPr>
          <w:rFonts w:ascii="Times New Roman" w:eastAsia="Times New Roman" w:hAnsi="Times New Roman"/>
          <w:sz w:val="16"/>
          <w:szCs w:val="16"/>
          <w:lang w:eastAsia="ro-RO"/>
        </w:rPr>
        <w:t xml:space="preserve"> </w:t>
      </w:r>
      <w:proofErr w:type="spellStart"/>
      <w:r w:rsidRPr="008D17D3">
        <w:rPr>
          <w:rFonts w:ascii="Times New Roman" w:eastAsia="Times New Roman" w:hAnsi="Times New Roman"/>
          <w:sz w:val="16"/>
          <w:szCs w:val="16"/>
          <w:lang w:eastAsia="ro-RO"/>
        </w:rPr>
        <w:t>ştiinţifice</w:t>
      </w:r>
      <w:proofErr w:type="spellEnd"/>
      <w:r w:rsidRPr="008D17D3">
        <w:rPr>
          <w:rFonts w:ascii="Times New Roman" w:eastAsia="Times New Roman" w:hAnsi="Times New Roman"/>
          <w:sz w:val="16"/>
          <w:szCs w:val="16"/>
          <w:lang w:eastAsia="ro-RO"/>
        </w:rPr>
        <w:t xml:space="preserve"> la nivel de </w:t>
      </w:r>
      <w:proofErr w:type="spellStart"/>
      <w:r w:rsidRPr="008D17D3">
        <w:rPr>
          <w:rFonts w:ascii="Times New Roman" w:eastAsia="Times New Roman" w:hAnsi="Times New Roman"/>
          <w:sz w:val="16"/>
          <w:szCs w:val="16"/>
          <w:lang w:eastAsia="ro-RO"/>
        </w:rPr>
        <w:t>şcoală</w:t>
      </w:r>
      <w:proofErr w:type="spellEnd"/>
      <w:r w:rsidRPr="008D17D3">
        <w:rPr>
          <w:rFonts w:ascii="Times New Roman" w:eastAsia="Times New Roman" w:hAnsi="Times New Roman"/>
          <w:sz w:val="16"/>
          <w:szCs w:val="16"/>
          <w:lang w:eastAsia="ro-RO"/>
        </w:rPr>
        <w:t xml:space="preserve">, </w:t>
      </w:r>
      <w:proofErr w:type="spellStart"/>
      <w:r w:rsidRPr="008D17D3">
        <w:rPr>
          <w:rFonts w:ascii="Times New Roman" w:eastAsia="Times New Roman" w:hAnsi="Times New Roman"/>
          <w:sz w:val="16"/>
          <w:szCs w:val="16"/>
          <w:lang w:eastAsia="ro-RO"/>
        </w:rPr>
        <w:t>judeţ</w:t>
      </w:r>
      <w:proofErr w:type="spellEnd"/>
      <w:r w:rsidRPr="008D17D3">
        <w:rPr>
          <w:rFonts w:ascii="Times New Roman" w:eastAsia="Times New Roman" w:hAnsi="Times New Roman"/>
          <w:sz w:val="16"/>
          <w:szCs w:val="16"/>
          <w:lang w:eastAsia="ro-RO"/>
        </w:rPr>
        <w:t xml:space="preserve">, </w:t>
      </w:r>
      <w:proofErr w:type="spellStart"/>
      <w:r w:rsidRPr="008D17D3">
        <w:rPr>
          <w:rFonts w:ascii="Times New Roman" w:eastAsia="Times New Roman" w:hAnsi="Times New Roman"/>
          <w:sz w:val="16"/>
          <w:szCs w:val="16"/>
          <w:lang w:eastAsia="ro-RO"/>
        </w:rPr>
        <w:t>naţional</w:t>
      </w:r>
      <w:proofErr w:type="spellEnd"/>
      <w:r w:rsidRPr="008D17D3">
        <w:rPr>
          <w:rFonts w:ascii="Times New Roman" w:eastAsia="Times New Roman" w:hAnsi="Times New Roman"/>
          <w:sz w:val="16"/>
          <w:szCs w:val="16"/>
          <w:lang w:eastAsia="ro-RO"/>
        </w:rPr>
        <w:t xml:space="preserve">, în original, </w:t>
      </w:r>
      <w:proofErr w:type="spellStart"/>
      <w:r w:rsidRPr="008D17D3">
        <w:rPr>
          <w:rFonts w:ascii="Times New Roman" w:eastAsia="Times New Roman" w:hAnsi="Times New Roman"/>
          <w:sz w:val="16"/>
          <w:szCs w:val="16"/>
          <w:lang w:eastAsia="ro-RO"/>
        </w:rPr>
        <w:t>însoţite</w:t>
      </w:r>
      <w:proofErr w:type="spellEnd"/>
      <w:r w:rsidRPr="008D17D3">
        <w:rPr>
          <w:rFonts w:ascii="Times New Roman" w:eastAsia="Times New Roman" w:hAnsi="Times New Roman"/>
          <w:sz w:val="16"/>
          <w:szCs w:val="16"/>
          <w:lang w:eastAsia="ro-RO"/>
        </w:rPr>
        <w:t xml:space="preserve"> de copii ale documentelor justificative (detalierea punctajelor din anexa nr. 2 la Metodologie);</w:t>
      </w:r>
    </w:p>
    <w:p w14:paraId="320EC7D4" w14:textId="77777777" w:rsidR="008D17D3" w:rsidRPr="008D17D3" w:rsidRDefault="008D17D3" w:rsidP="008D17D3">
      <w:pPr>
        <w:numPr>
          <w:ilvl w:val="3"/>
          <w:numId w:val="154"/>
        </w:numPr>
        <w:spacing w:after="0" w:line="240" w:lineRule="auto"/>
        <w:ind w:left="576" w:hanging="288"/>
        <w:jc w:val="both"/>
        <w:rPr>
          <w:rFonts w:ascii="Times New Roman" w:eastAsia="Times New Roman" w:hAnsi="Times New Roman"/>
          <w:sz w:val="16"/>
          <w:szCs w:val="16"/>
          <w:lang w:eastAsia="ro-RO"/>
        </w:rPr>
      </w:pPr>
      <w:r w:rsidRPr="008D17D3">
        <w:rPr>
          <w:rFonts w:ascii="Times New Roman" w:eastAsia="Times New Roman" w:hAnsi="Times New Roman"/>
          <w:sz w:val="16"/>
          <w:szCs w:val="16"/>
          <w:lang w:eastAsia="ro-RO"/>
        </w:rPr>
        <w:t xml:space="preserve">copie de pe programele </w:t>
      </w:r>
      <w:proofErr w:type="spellStart"/>
      <w:r w:rsidRPr="008D17D3">
        <w:rPr>
          <w:rFonts w:ascii="Times New Roman" w:eastAsia="Times New Roman" w:hAnsi="Times New Roman"/>
          <w:sz w:val="16"/>
          <w:szCs w:val="16"/>
          <w:lang w:eastAsia="ro-RO"/>
        </w:rPr>
        <w:t>şcolare</w:t>
      </w:r>
      <w:proofErr w:type="spellEnd"/>
      <w:r w:rsidRPr="008D17D3">
        <w:rPr>
          <w:rFonts w:ascii="Times New Roman" w:eastAsia="Times New Roman" w:hAnsi="Times New Roman"/>
          <w:sz w:val="16"/>
          <w:szCs w:val="16"/>
          <w:lang w:eastAsia="ro-RO"/>
        </w:rPr>
        <w:t xml:space="preserve"> elaborate </w:t>
      </w:r>
      <w:proofErr w:type="spellStart"/>
      <w:r w:rsidRPr="008D17D3">
        <w:rPr>
          <w:rFonts w:ascii="Times New Roman" w:eastAsia="Times New Roman" w:hAnsi="Times New Roman"/>
          <w:sz w:val="16"/>
          <w:szCs w:val="16"/>
          <w:lang w:eastAsia="ro-RO"/>
        </w:rPr>
        <w:t>şi</w:t>
      </w:r>
      <w:proofErr w:type="spellEnd"/>
      <w:r w:rsidRPr="008D17D3">
        <w:rPr>
          <w:rFonts w:ascii="Times New Roman" w:eastAsia="Times New Roman" w:hAnsi="Times New Roman"/>
          <w:sz w:val="16"/>
          <w:szCs w:val="16"/>
          <w:lang w:eastAsia="ro-RO"/>
        </w:rPr>
        <w:t xml:space="preserve"> aprobate, </w:t>
      </w:r>
      <w:proofErr w:type="spellStart"/>
      <w:r w:rsidRPr="008D17D3">
        <w:rPr>
          <w:rFonts w:ascii="Times New Roman" w:eastAsia="Times New Roman" w:hAnsi="Times New Roman"/>
          <w:sz w:val="16"/>
          <w:szCs w:val="16"/>
          <w:lang w:eastAsia="ro-RO"/>
        </w:rPr>
        <w:t>coperţile</w:t>
      </w:r>
      <w:proofErr w:type="spellEnd"/>
      <w:r w:rsidRPr="008D17D3">
        <w:rPr>
          <w:rFonts w:ascii="Times New Roman" w:eastAsia="Times New Roman" w:hAnsi="Times New Roman"/>
          <w:sz w:val="16"/>
          <w:szCs w:val="16"/>
          <w:lang w:eastAsia="ro-RO"/>
        </w:rPr>
        <w:t xml:space="preserve"> manualelor </w:t>
      </w:r>
      <w:proofErr w:type="spellStart"/>
      <w:r w:rsidRPr="008D17D3">
        <w:rPr>
          <w:rFonts w:ascii="Times New Roman" w:eastAsia="Times New Roman" w:hAnsi="Times New Roman"/>
          <w:sz w:val="16"/>
          <w:szCs w:val="16"/>
          <w:lang w:eastAsia="ro-RO"/>
        </w:rPr>
        <w:t>şcolare</w:t>
      </w:r>
      <w:proofErr w:type="spellEnd"/>
      <w:r w:rsidRPr="008D17D3">
        <w:rPr>
          <w:rFonts w:ascii="Times New Roman" w:eastAsia="Times New Roman" w:hAnsi="Times New Roman"/>
          <w:sz w:val="16"/>
          <w:szCs w:val="16"/>
          <w:lang w:eastAsia="ro-RO"/>
        </w:rPr>
        <w:t xml:space="preserve">, ghidurilor </w:t>
      </w:r>
      <w:proofErr w:type="spellStart"/>
      <w:r w:rsidRPr="008D17D3">
        <w:rPr>
          <w:rFonts w:ascii="Times New Roman" w:eastAsia="Times New Roman" w:hAnsi="Times New Roman"/>
          <w:sz w:val="16"/>
          <w:szCs w:val="16"/>
          <w:lang w:eastAsia="ro-RO"/>
        </w:rPr>
        <w:t>şi</w:t>
      </w:r>
      <w:proofErr w:type="spellEnd"/>
      <w:r w:rsidRPr="008D17D3">
        <w:rPr>
          <w:rFonts w:ascii="Times New Roman" w:eastAsia="Times New Roman" w:hAnsi="Times New Roman"/>
          <w:sz w:val="16"/>
          <w:szCs w:val="16"/>
          <w:lang w:eastAsia="ro-RO"/>
        </w:rPr>
        <w:t xml:space="preserve"> </w:t>
      </w:r>
      <w:proofErr w:type="spellStart"/>
      <w:r w:rsidRPr="008D17D3">
        <w:rPr>
          <w:rFonts w:ascii="Times New Roman" w:eastAsia="Times New Roman" w:hAnsi="Times New Roman"/>
          <w:sz w:val="16"/>
          <w:szCs w:val="16"/>
          <w:lang w:eastAsia="ro-RO"/>
        </w:rPr>
        <w:t>cărţilor</w:t>
      </w:r>
      <w:proofErr w:type="spellEnd"/>
      <w:r w:rsidRPr="008D17D3">
        <w:rPr>
          <w:rFonts w:ascii="Times New Roman" w:eastAsia="Times New Roman" w:hAnsi="Times New Roman"/>
          <w:sz w:val="16"/>
          <w:szCs w:val="16"/>
          <w:lang w:eastAsia="ro-RO"/>
        </w:rPr>
        <w:t xml:space="preserve">, studiilor </w:t>
      </w:r>
      <w:proofErr w:type="spellStart"/>
      <w:r w:rsidRPr="008D17D3">
        <w:rPr>
          <w:rFonts w:ascii="Times New Roman" w:eastAsia="Times New Roman" w:hAnsi="Times New Roman"/>
          <w:sz w:val="16"/>
          <w:szCs w:val="16"/>
          <w:lang w:eastAsia="ro-RO"/>
        </w:rPr>
        <w:t>şi</w:t>
      </w:r>
      <w:proofErr w:type="spellEnd"/>
      <w:r w:rsidRPr="008D17D3">
        <w:rPr>
          <w:rFonts w:ascii="Times New Roman" w:eastAsia="Times New Roman" w:hAnsi="Times New Roman"/>
          <w:sz w:val="16"/>
          <w:szCs w:val="16"/>
          <w:lang w:eastAsia="ro-RO"/>
        </w:rPr>
        <w:t xml:space="preserve"> articolelor publicate, documentele prin care s-au omologat materialele didactice, copii ale </w:t>
      </w:r>
      <w:proofErr w:type="spellStart"/>
      <w:r w:rsidRPr="008D17D3">
        <w:rPr>
          <w:rFonts w:ascii="Times New Roman" w:eastAsia="Times New Roman" w:hAnsi="Times New Roman"/>
          <w:sz w:val="16"/>
          <w:szCs w:val="16"/>
          <w:lang w:eastAsia="ro-RO"/>
        </w:rPr>
        <w:t>adeverinţelor</w:t>
      </w:r>
      <w:proofErr w:type="spellEnd"/>
      <w:r w:rsidRPr="008D17D3">
        <w:rPr>
          <w:rFonts w:ascii="Times New Roman" w:eastAsia="Times New Roman" w:hAnsi="Times New Roman"/>
          <w:sz w:val="16"/>
          <w:szCs w:val="16"/>
          <w:lang w:eastAsia="ro-RO"/>
        </w:rPr>
        <w:t xml:space="preserve">/ certificatelor/ diplomelor </w:t>
      </w:r>
      <w:proofErr w:type="spellStart"/>
      <w:r w:rsidRPr="008D17D3">
        <w:rPr>
          <w:rFonts w:ascii="Times New Roman" w:eastAsia="Times New Roman" w:hAnsi="Times New Roman"/>
          <w:sz w:val="16"/>
          <w:szCs w:val="16"/>
          <w:lang w:eastAsia="ro-RO"/>
        </w:rPr>
        <w:t>obţinute</w:t>
      </w:r>
      <w:proofErr w:type="spellEnd"/>
      <w:r w:rsidRPr="008D17D3">
        <w:rPr>
          <w:rFonts w:ascii="Times New Roman" w:eastAsia="Times New Roman" w:hAnsi="Times New Roman"/>
          <w:sz w:val="16"/>
          <w:szCs w:val="16"/>
          <w:lang w:eastAsia="ro-RO"/>
        </w:rPr>
        <w:t xml:space="preserve">, ca urmare a participării în cadrul programelor de reformă </w:t>
      </w:r>
      <w:proofErr w:type="spellStart"/>
      <w:r w:rsidRPr="008D17D3">
        <w:rPr>
          <w:rFonts w:ascii="Times New Roman" w:eastAsia="Times New Roman" w:hAnsi="Times New Roman"/>
          <w:sz w:val="16"/>
          <w:szCs w:val="16"/>
          <w:lang w:eastAsia="ro-RO"/>
        </w:rPr>
        <w:t>şi</w:t>
      </w:r>
      <w:proofErr w:type="spellEnd"/>
      <w:r w:rsidRPr="008D17D3">
        <w:rPr>
          <w:rFonts w:ascii="Times New Roman" w:eastAsia="Times New Roman" w:hAnsi="Times New Roman"/>
          <w:sz w:val="16"/>
          <w:szCs w:val="16"/>
          <w:lang w:eastAsia="ro-RO"/>
        </w:rPr>
        <w:t xml:space="preserve">/ sau de formare; </w:t>
      </w:r>
    </w:p>
    <w:p w14:paraId="7C14E834" w14:textId="77777777" w:rsidR="008D17D3" w:rsidRPr="008D17D3" w:rsidRDefault="008D17D3" w:rsidP="008D17D3">
      <w:pPr>
        <w:numPr>
          <w:ilvl w:val="3"/>
          <w:numId w:val="154"/>
        </w:numPr>
        <w:spacing w:after="0" w:line="240" w:lineRule="auto"/>
        <w:ind w:left="576" w:hanging="288"/>
        <w:jc w:val="both"/>
        <w:rPr>
          <w:rFonts w:ascii="Times New Roman" w:eastAsia="Times New Roman" w:hAnsi="Times New Roman"/>
          <w:sz w:val="16"/>
          <w:szCs w:val="16"/>
          <w:lang w:eastAsia="ro-RO"/>
        </w:rPr>
      </w:pPr>
      <w:r w:rsidRPr="008D17D3">
        <w:rPr>
          <w:rFonts w:ascii="Times New Roman" w:eastAsia="Times New Roman" w:hAnsi="Times New Roman"/>
          <w:sz w:val="16"/>
          <w:szCs w:val="16"/>
          <w:lang w:eastAsia="ro-RO"/>
        </w:rPr>
        <w:t xml:space="preserve">copia filei corespunzătoare din registrul propriu general de </w:t>
      </w:r>
      <w:proofErr w:type="spellStart"/>
      <w:r w:rsidRPr="008D17D3">
        <w:rPr>
          <w:rFonts w:ascii="Times New Roman" w:eastAsia="Times New Roman" w:hAnsi="Times New Roman"/>
          <w:sz w:val="16"/>
          <w:szCs w:val="16"/>
          <w:lang w:eastAsia="ro-RO"/>
        </w:rPr>
        <w:t>evidenţă</w:t>
      </w:r>
      <w:proofErr w:type="spellEnd"/>
      <w:r w:rsidRPr="008D17D3">
        <w:rPr>
          <w:rFonts w:ascii="Times New Roman" w:eastAsia="Times New Roman" w:hAnsi="Times New Roman"/>
          <w:sz w:val="16"/>
          <w:szCs w:val="16"/>
          <w:lang w:eastAsia="ro-RO"/>
        </w:rPr>
        <w:t xml:space="preserve"> a </w:t>
      </w:r>
      <w:proofErr w:type="spellStart"/>
      <w:r w:rsidRPr="008D17D3">
        <w:rPr>
          <w:rFonts w:ascii="Times New Roman" w:eastAsia="Times New Roman" w:hAnsi="Times New Roman"/>
          <w:sz w:val="16"/>
          <w:szCs w:val="16"/>
          <w:lang w:eastAsia="ro-RO"/>
        </w:rPr>
        <w:t>salariaţilor</w:t>
      </w:r>
      <w:proofErr w:type="spellEnd"/>
      <w:r w:rsidRPr="008D17D3">
        <w:rPr>
          <w:rFonts w:ascii="Times New Roman" w:eastAsia="Times New Roman" w:hAnsi="Times New Roman"/>
          <w:sz w:val="16"/>
          <w:szCs w:val="16"/>
          <w:lang w:eastAsia="ro-RO"/>
        </w:rPr>
        <w:t>;</w:t>
      </w:r>
    </w:p>
    <w:p w14:paraId="491D0B13" w14:textId="77777777" w:rsidR="008D17D3" w:rsidRPr="008D17D3" w:rsidRDefault="008D17D3" w:rsidP="008D17D3">
      <w:pPr>
        <w:numPr>
          <w:ilvl w:val="3"/>
          <w:numId w:val="154"/>
        </w:numPr>
        <w:spacing w:after="0" w:line="240" w:lineRule="auto"/>
        <w:ind w:left="576" w:hanging="288"/>
        <w:jc w:val="both"/>
        <w:rPr>
          <w:rFonts w:ascii="Times New Roman" w:eastAsia="Times New Roman" w:hAnsi="Times New Roman"/>
          <w:sz w:val="16"/>
          <w:szCs w:val="16"/>
          <w:lang w:eastAsia="ro-RO"/>
        </w:rPr>
      </w:pPr>
      <w:proofErr w:type="spellStart"/>
      <w:r w:rsidRPr="008D17D3">
        <w:rPr>
          <w:rFonts w:ascii="Times New Roman" w:eastAsia="Times New Roman" w:hAnsi="Times New Roman"/>
          <w:sz w:val="16"/>
          <w:szCs w:val="16"/>
          <w:lang w:eastAsia="ro-RO"/>
        </w:rPr>
        <w:t>adeverinţa</w:t>
      </w:r>
      <w:proofErr w:type="spellEnd"/>
      <w:r w:rsidRPr="008D17D3">
        <w:rPr>
          <w:rFonts w:ascii="Times New Roman" w:eastAsia="Times New Roman" w:hAnsi="Times New Roman"/>
          <w:sz w:val="16"/>
          <w:szCs w:val="16"/>
          <w:lang w:eastAsia="ro-RO"/>
        </w:rPr>
        <w:t xml:space="preserve"> eliberată de unitatea de </w:t>
      </w:r>
      <w:proofErr w:type="spellStart"/>
      <w:r w:rsidRPr="008D17D3">
        <w:rPr>
          <w:rFonts w:ascii="Times New Roman" w:eastAsia="Times New Roman" w:hAnsi="Times New Roman"/>
          <w:sz w:val="16"/>
          <w:szCs w:val="16"/>
          <w:lang w:eastAsia="ro-RO"/>
        </w:rPr>
        <w:t>învăţământ</w:t>
      </w:r>
      <w:proofErr w:type="spellEnd"/>
      <w:r w:rsidRPr="008D17D3">
        <w:rPr>
          <w:rFonts w:ascii="Times New Roman" w:eastAsia="Times New Roman" w:hAnsi="Times New Roman"/>
          <w:sz w:val="16"/>
          <w:szCs w:val="16"/>
          <w:lang w:eastAsia="ro-RO"/>
        </w:rPr>
        <w:t xml:space="preserve"> la care </w:t>
      </w:r>
      <w:proofErr w:type="spellStart"/>
      <w:r w:rsidRPr="008D17D3">
        <w:rPr>
          <w:rFonts w:ascii="Times New Roman" w:eastAsia="Times New Roman" w:hAnsi="Times New Roman"/>
          <w:sz w:val="16"/>
          <w:szCs w:val="16"/>
          <w:lang w:eastAsia="ro-RO"/>
        </w:rPr>
        <w:t>funcţionez</w:t>
      </w:r>
      <w:proofErr w:type="spellEnd"/>
      <w:r w:rsidRPr="008D17D3">
        <w:rPr>
          <w:rFonts w:ascii="Times New Roman" w:eastAsia="Times New Roman" w:hAnsi="Times New Roman"/>
          <w:sz w:val="16"/>
          <w:szCs w:val="16"/>
          <w:lang w:eastAsia="ro-RO"/>
        </w:rPr>
        <w:t xml:space="preserve"> ca titular(ă)/ </w:t>
      </w:r>
      <w:proofErr w:type="spellStart"/>
      <w:r w:rsidRPr="008D17D3">
        <w:rPr>
          <w:rFonts w:ascii="Times New Roman" w:eastAsia="Times New Roman" w:hAnsi="Times New Roman"/>
          <w:sz w:val="16"/>
          <w:szCs w:val="16"/>
          <w:lang w:eastAsia="ro-RO"/>
        </w:rPr>
        <w:t>detaşat</w:t>
      </w:r>
      <w:proofErr w:type="spellEnd"/>
      <w:r w:rsidRPr="008D17D3">
        <w:rPr>
          <w:rFonts w:ascii="Times New Roman" w:eastAsia="Times New Roman" w:hAnsi="Times New Roman"/>
          <w:sz w:val="16"/>
          <w:szCs w:val="16"/>
          <w:lang w:eastAsia="ro-RO"/>
        </w:rPr>
        <w:t>(ă)/ debutant(ă) prevăzut la art. 24 alin. (4)</w:t>
      </w:r>
      <w:r w:rsidRPr="008D17D3">
        <w:rPr>
          <w:rFonts w:ascii="Times New Roman" w:eastAsia="Times New Roman" w:hAnsi="Times New Roman"/>
          <w:sz w:val="18"/>
          <w:szCs w:val="18"/>
          <w:lang w:eastAsia="ro-RO"/>
        </w:rPr>
        <w:t xml:space="preserve"> </w:t>
      </w:r>
      <w:r w:rsidRPr="008D17D3">
        <w:rPr>
          <w:rFonts w:ascii="Times New Roman" w:eastAsia="Times New Roman" w:hAnsi="Times New Roman"/>
          <w:sz w:val="16"/>
          <w:szCs w:val="16"/>
          <w:lang w:eastAsia="ro-RO"/>
        </w:rPr>
        <w:t xml:space="preserve">din metodologie/ repartizat(ă) pe perioada viabilității postului/ încadrat(ă), din care să rezulte vechimea efectivă la catedră (inclusiv perioada rezervării catedrei), în original; </w:t>
      </w:r>
    </w:p>
    <w:p w14:paraId="7A3EBF3A" w14:textId="77777777" w:rsidR="008D17D3" w:rsidRPr="008D17D3" w:rsidRDefault="008D17D3" w:rsidP="008D17D3">
      <w:pPr>
        <w:numPr>
          <w:ilvl w:val="3"/>
          <w:numId w:val="154"/>
        </w:numPr>
        <w:spacing w:after="0" w:line="240" w:lineRule="auto"/>
        <w:ind w:left="576" w:hanging="288"/>
        <w:jc w:val="both"/>
        <w:rPr>
          <w:rFonts w:ascii="Times New Roman" w:eastAsia="Times New Roman" w:hAnsi="Times New Roman"/>
          <w:sz w:val="16"/>
          <w:szCs w:val="16"/>
          <w:lang w:eastAsia="ro-RO"/>
        </w:rPr>
      </w:pPr>
      <w:r w:rsidRPr="008D17D3">
        <w:rPr>
          <w:rFonts w:ascii="Times New Roman" w:eastAsia="Times New Roman" w:hAnsi="Times New Roman"/>
          <w:sz w:val="16"/>
          <w:szCs w:val="16"/>
          <w:lang w:eastAsia="ro-RO"/>
        </w:rPr>
        <w:t xml:space="preserve">acordul/ acordurile pentru pretransfer </w:t>
      </w:r>
      <w:proofErr w:type="spellStart"/>
      <w:r w:rsidRPr="008D17D3">
        <w:rPr>
          <w:rFonts w:ascii="Times New Roman" w:eastAsia="Times New Roman" w:hAnsi="Times New Roman"/>
          <w:sz w:val="16"/>
          <w:szCs w:val="16"/>
          <w:lang w:eastAsia="ro-RO"/>
        </w:rPr>
        <w:t>consimţit</w:t>
      </w:r>
      <w:proofErr w:type="spellEnd"/>
      <w:r w:rsidRPr="008D17D3">
        <w:rPr>
          <w:rFonts w:ascii="Times New Roman" w:eastAsia="Times New Roman" w:hAnsi="Times New Roman"/>
          <w:sz w:val="16"/>
          <w:szCs w:val="16"/>
          <w:lang w:eastAsia="ro-RO"/>
        </w:rPr>
        <w:t xml:space="preserve"> între </w:t>
      </w:r>
      <w:proofErr w:type="spellStart"/>
      <w:r w:rsidRPr="008D17D3">
        <w:rPr>
          <w:rFonts w:ascii="Times New Roman" w:eastAsia="Times New Roman" w:hAnsi="Times New Roman"/>
          <w:sz w:val="16"/>
          <w:szCs w:val="16"/>
          <w:lang w:eastAsia="ro-RO"/>
        </w:rPr>
        <w:t>unităţile</w:t>
      </w:r>
      <w:proofErr w:type="spellEnd"/>
      <w:r w:rsidRPr="008D17D3">
        <w:rPr>
          <w:rFonts w:ascii="Times New Roman" w:eastAsia="Times New Roman" w:hAnsi="Times New Roman"/>
          <w:sz w:val="16"/>
          <w:szCs w:val="16"/>
          <w:lang w:eastAsia="ro-RO"/>
        </w:rPr>
        <w:t xml:space="preserve"> de </w:t>
      </w:r>
      <w:proofErr w:type="spellStart"/>
      <w:r w:rsidRPr="008D17D3">
        <w:rPr>
          <w:rFonts w:ascii="Times New Roman" w:eastAsia="Times New Roman" w:hAnsi="Times New Roman"/>
          <w:sz w:val="16"/>
          <w:szCs w:val="16"/>
          <w:lang w:eastAsia="ro-RO"/>
        </w:rPr>
        <w:t>învăţământ</w:t>
      </w:r>
      <w:proofErr w:type="spellEnd"/>
      <w:r w:rsidRPr="008D17D3">
        <w:rPr>
          <w:rFonts w:ascii="Times New Roman" w:eastAsia="Times New Roman" w:hAnsi="Times New Roman"/>
          <w:sz w:val="16"/>
          <w:szCs w:val="16"/>
          <w:lang w:eastAsia="ro-RO"/>
        </w:rPr>
        <w:t xml:space="preserve"> postului al consiliului/ consiliilor de </w:t>
      </w:r>
      <w:proofErr w:type="spellStart"/>
      <w:r w:rsidRPr="008D17D3">
        <w:rPr>
          <w:rFonts w:ascii="Times New Roman" w:eastAsia="Times New Roman" w:hAnsi="Times New Roman"/>
          <w:sz w:val="16"/>
          <w:szCs w:val="16"/>
          <w:lang w:eastAsia="ro-RO"/>
        </w:rPr>
        <w:t>administraţie</w:t>
      </w:r>
      <w:proofErr w:type="spellEnd"/>
      <w:r w:rsidRPr="008D17D3">
        <w:rPr>
          <w:rFonts w:ascii="Times New Roman" w:eastAsia="Times New Roman" w:hAnsi="Times New Roman"/>
          <w:sz w:val="16"/>
          <w:szCs w:val="16"/>
          <w:lang w:eastAsia="ro-RO"/>
        </w:rPr>
        <w:t xml:space="preserve"> al/ ale </w:t>
      </w:r>
      <w:proofErr w:type="spellStart"/>
      <w:r w:rsidRPr="008D17D3">
        <w:rPr>
          <w:rFonts w:ascii="Times New Roman" w:eastAsia="Times New Roman" w:hAnsi="Times New Roman"/>
          <w:sz w:val="16"/>
          <w:szCs w:val="16"/>
          <w:lang w:eastAsia="ro-RO"/>
        </w:rPr>
        <w:t>unităţii</w:t>
      </w:r>
      <w:proofErr w:type="spellEnd"/>
      <w:r w:rsidRPr="008D17D3">
        <w:rPr>
          <w:rFonts w:ascii="Times New Roman" w:eastAsia="Times New Roman" w:hAnsi="Times New Roman"/>
          <w:sz w:val="16"/>
          <w:szCs w:val="16"/>
          <w:lang w:eastAsia="ro-RO"/>
        </w:rPr>
        <w:t xml:space="preserve">/ </w:t>
      </w:r>
      <w:proofErr w:type="spellStart"/>
      <w:r w:rsidRPr="008D17D3">
        <w:rPr>
          <w:rFonts w:ascii="Times New Roman" w:eastAsia="Times New Roman" w:hAnsi="Times New Roman"/>
          <w:sz w:val="16"/>
          <w:szCs w:val="16"/>
          <w:lang w:eastAsia="ro-RO"/>
        </w:rPr>
        <w:t>unităţilor</w:t>
      </w:r>
      <w:proofErr w:type="spellEnd"/>
      <w:r w:rsidRPr="008D17D3">
        <w:rPr>
          <w:rFonts w:ascii="Times New Roman" w:eastAsia="Times New Roman" w:hAnsi="Times New Roman"/>
          <w:sz w:val="16"/>
          <w:szCs w:val="16"/>
          <w:lang w:eastAsia="ro-RO"/>
        </w:rPr>
        <w:t xml:space="preserve"> de </w:t>
      </w:r>
      <w:proofErr w:type="spellStart"/>
      <w:r w:rsidRPr="008D17D3">
        <w:rPr>
          <w:rFonts w:ascii="Times New Roman" w:eastAsia="Times New Roman" w:hAnsi="Times New Roman"/>
          <w:sz w:val="16"/>
          <w:szCs w:val="16"/>
          <w:lang w:eastAsia="ro-RO"/>
        </w:rPr>
        <w:t>învăţământ</w:t>
      </w:r>
      <w:proofErr w:type="spellEnd"/>
      <w:r w:rsidRPr="008D17D3">
        <w:rPr>
          <w:rFonts w:ascii="Times New Roman" w:eastAsia="Times New Roman" w:hAnsi="Times New Roman"/>
          <w:sz w:val="16"/>
          <w:szCs w:val="16"/>
          <w:lang w:eastAsia="ro-RO"/>
        </w:rPr>
        <w:t xml:space="preserve"> la care </w:t>
      </w:r>
      <w:proofErr w:type="spellStart"/>
      <w:r w:rsidRPr="008D17D3">
        <w:rPr>
          <w:rFonts w:ascii="Times New Roman" w:eastAsia="Times New Roman" w:hAnsi="Times New Roman"/>
          <w:sz w:val="16"/>
          <w:szCs w:val="16"/>
          <w:lang w:eastAsia="ro-RO"/>
        </w:rPr>
        <w:t>funcţionez</w:t>
      </w:r>
      <w:proofErr w:type="spellEnd"/>
      <w:r w:rsidRPr="008D17D3">
        <w:rPr>
          <w:rFonts w:ascii="Times New Roman" w:eastAsia="Times New Roman" w:hAnsi="Times New Roman"/>
          <w:sz w:val="16"/>
          <w:szCs w:val="16"/>
          <w:lang w:eastAsia="ro-RO"/>
        </w:rPr>
        <w:t xml:space="preserve"> ca titular(ă)/ debutant(ă) prevăzut la art. 24 alin. (4)</w:t>
      </w:r>
      <w:r w:rsidRPr="008D17D3">
        <w:rPr>
          <w:rFonts w:ascii="Times New Roman" w:eastAsia="Times New Roman" w:hAnsi="Times New Roman"/>
          <w:sz w:val="18"/>
          <w:szCs w:val="18"/>
          <w:lang w:eastAsia="ro-RO"/>
        </w:rPr>
        <w:t xml:space="preserve"> </w:t>
      </w:r>
      <w:r w:rsidRPr="008D17D3">
        <w:rPr>
          <w:rFonts w:ascii="Times New Roman" w:eastAsia="Times New Roman" w:hAnsi="Times New Roman"/>
          <w:sz w:val="16"/>
          <w:szCs w:val="16"/>
          <w:lang w:eastAsia="ro-RO"/>
        </w:rPr>
        <w:t>din Metodologie/ încadrat(ă), în original, cu respectarea prevederilor art. 54 alin. (5) din Metodologie;</w:t>
      </w:r>
    </w:p>
    <w:p w14:paraId="543B006A" w14:textId="77777777" w:rsidR="008D17D3" w:rsidRPr="008D17D3" w:rsidRDefault="008D17D3" w:rsidP="008D17D3">
      <w:pPr>
        <w:numPr>
          <w:ilvl w:val="3"/>
          <w:numId w:val="154"/>
        </w:numPr>
        <w:spacing w:after="0" w:line="240" w:lineRule="auto"/>
        <w:ind w:left="576" w:hanging="288"/>
        <w:jc w:val="both"/>
        <w:rPr>
          <w:rFonts w:ascii="Times New Roman" w:eastAsia="Times New Roman" w:hAnsi="Times New Roman"/>
          <w:sz w:val="16"/>
          <w:szCs w:val="16"/>
          <w:lang w:eastAsia="ro-RO"/>
        </w:rPr>
      </w:pPr>
      <w:r w:rsidRPr="008D17D3">
        <w:rPr>
          <w:rFonts w:ascii="Times New Roman" w:eastAsia="Times New Roman" w:hAnsi="Times New Roman"/>
          <w:sz w:val="16"/>
          <w:szCs w:val="16"/>
          <w:lang w:eastAsia="ro-RO"/>
        </w:rPr>
        <w:t xml:space="preserve">documente justificative privind îndeplinirea </w:t>
      </w:r>
      <w:proofErr w:type="spellStart"/>
      <w:r w:rsidRPr="008D17D3">
        <w:rPr>
          <w:rFonts w:ascii="Times New Roman" w:eastAsia="Times New Roman" w:hAnsi="Times New Roman"/>
          <w:sz w:val="16"/>
          <w:szCs w:val="16"/>
          <w:lang w:eastAsia="ro-RO"/>
        </w:rPr>
        <w:t>condiţiilor</w:t>
      </w:r>
      <w:proofErr w:type="spellEnd"/>
      <w:r w:rsidRPr="008D17D3">
        <w:rPr>
          <w:rFonts w:ascii="Times New Roman" w:eastAsia="Times New Roman" w:hAnsi="Times New Roman"/>
          <w:sz w:val="16"/>
          <w:szCs w:val="16"/>
          <w:lang w:eastAsia="ro-RO"/>
        </w:rPr>
        <w:t xml:space="preserve"> specifice, dacă este cazul (conform art. 4 alin. (2));</w:t>
      </w:r>
    </w:p>
    <w:p w14:paraId="768BD585" w14:textId="77777777" w:rsidR="008D17D3" w:rsidRPr="008D17D3" w:rsidRDefault="008D17D3" w:rsidP="008D17D3">
      <w:pPr>
        <w:numPr>
          <w:ilvl w:val="3"/>
          <w:numId w:val="154"/>
        </w:numPr>
        <w:spacing w:after="0" w:line="240" w:lineRule="auto"/>
        <w:ind w:left="576" w:hanging="288"/>
        <w:jc w:val="both"/>
        <w:rPr>
          <w:rFonts w:ascii="Times New Roman" w:eastAsia="Times New Roman" w:hAnsi="Times New Roman"/>
          <w:sz w:val="16"/>
          <w:szCs w:val="16"/>
          <w:lang w:eastAsia="ro-RO"/>
        </w:rPr>
      </w:pPr>
      <w:r w:rsidRPr="008D17D3">
        <w:rPr>
          <w:rFonts w:ascii="Times New Roman" w:eastAsia="Times New Roman" w:hAnsi="Times New Roman"/>
          <w:sz w:val="16"/>
          <w:szCs w:val="16"/>
          <w:lang w:eastAsia="ro-RO"/>
        </w:rPr>
        <w:t xml:space="preserve">copii ale documentelor în vederea aplicării criteriilor </w:t>
      </w:r>
      <w:proofErr w:type="spellStart"/>
      <w:r w:rsidRPr="008D17D3">
        <w:rPr>
          <w:rFonts w:ascii="Times New Roman" w:eastAsia="Times New Roman" w:hAnsi="Times New Roman"/>
          <w:sz w:val="16"/>
          <w:szCs w:val="16"/>
          <w:lang w:eastAsia="ro-RO"/>
        </w:rPr>
        <w:t>socio</w:t>
      </w:r>
      <w:proofErr w:type="spellEnd"/>
      <w:r w:rsidRPr="008D17D3">
        <w:rPr>
          <w:rFonts w:ascii="Times New Roman" w:eastAsia="Times New Roman" w:hAnsi="Times New Roman"/>
          <w:sz w:val="16"/>
          <w:szCs w:val="16"/>
          <w:lang w:eastAsia="ro-RO"/>
        </w:rPr>
        <w:t>-umane;</w:t>
      </w:r>
    </w:p>
    <w:p w14:paraId="6D8B488C" w14:textId="77777777" w:rsidR="008D17D3" w:rsidRPr="008D17D3" w:rsidRDefault="008D17D3" w:rsidP="008D17D3">
      <w:pPr>
        <w:numPr>
          <w:ilvl w:val="3"/>
          <w:numId w:val="154"/>
        </w:numPr>
        <w:spacing w:after="0" w:line="240" w:lineRule="auto"/>
        <w:ind w:left="576" w:hanging="288"/>
        <w:jc w:val="both"/>
        <w:rPr>
          <w:rFonts w:ascii="Times New Roman" w:eastAsia="Times New Roman" w:hAnsi="Times New Roman"/>
          <w:sz w:val="16"/>
          <w:szCs w:val="16"/>
          <w:lang w:eastAsia="ro-RO"/>
        </w:rPr>
      </w:pPr>
      <w:r w:rsidRPr="008D17D3">
        <w:rPr>
          <w:rFonts w:ascii="Times New Roman" w:eastAsia="Times New Roman" w:hAnsi="Times New Roman"/>
          <w:sz w:val="16"/>
          <w:szCs w:val="16"/>
          <w:lang w:eastAsia="ro-RO"/>
        </w:rPr>
        <w:t xml:space="preserve">copii ale avizelor </w:t>
      </w:r>
      <w:proofErr w:type="spellStart"/>
      <w:r w:rsidRPr="008D17D3">
        <w:rPr>
          <w:rFonts w:ascii="Times New Roman" w:eastAsia="Times New Roman" w:hAnsi="Times New Roman"/>
          <w:sz w:val="16"/>
          <w:szCs w:val="16"/>
          <w:lang w:eastAsia="ro-RO"/>
        </w:rPr>
        <w:t>şi</w:t>
      </w:r>
      <w:proofErr w:type="spellEnd"/>
      <w:r w:rsidRPr="008D17D3">
        <w:rPr>
          <w:rFonts w:ascii="Times New Roman" w:eastAsia="Times New Roman" w:hAnsi="Times New Roman"/>
          <w:sz w:val="16"/>
          <w:szCs w:val="16"/>
          <w:lang w:eastAsia="ro-RO"/>
        </w:rPr>
        <w:t xml:space="preserve"> atestatelor necesare ocupării postului didactic/ catedrei, dacă este cazul;</w:t>
      </w:r>
    </w:p>
    <w:p w14:paraId="136B1F2B" w14:textId="77777777" w:rsidR="008D17D3" w:rsidRPr="008D17D3" w:rsidRDefault="008D17D3" w:rsidP="008D17D3">
      <w:pPr>
        <w:numPr>
          <w:ilvl w:val="3"/>
          <w:numId w:val="154"/>
        </w:numPr>
        <w:spacing w:after="0" w:line="240" w:lineRule="auto"/>
        <w:ind w:left="576" w:hanging="288"/>
        <w:jc w:val="both"/>
        <w:rPr>
          <w:rFonts w:ascii="Times New Roman" w:eastAsia="Times New Roman" w:hAnsi="Times New Roman"/>
          <w:sz w:val="16"/>
          <w:szCs w:val="16"/>
          <w:lang w:eastAsia="ro-RO"/>
        </w:rPr>
      </w:pPr>
      <w:r w:rsidRPr="008D17D3">
        <w:rPr>
          <w:rFonts w:ascii="Times New Roman" w:eastAsia="Times New Roman" w:hAnsi="Times New Roman"/>
          <w:sz w:val="16"/>
          <w:szCs w:val="16"/>
          <w:lang w:eastAsia="ro-RO"/>
        </w:rPr>
        <w:t xml:space="preserve">adeverință/ </w:t>
      </w:r>
      <w:proofErr w:type="spellStart"/>
      <w:r w:rsidRPr="008D17D3">
        <w:rPr>
          <w:rFonts w:ascii="Times New Roman" w:eastAsia="Times New Roman" w:hAnsi="Times New Roman"/>
          <w:sz w:val="16"/>
          <w:szCs w:val="16"/>
          <w:lang w:eastAsia="ro-RO"/>
        </w:rPr>
        <w:t>adeverinţe</w:t>
      </w:r>
      <w:proofErr w:type="spellEnd"/>
      <w:r w:rsidRPr="008D17D3">
        <w:rPr>
          <w:rFonts w:ascii="Times New Roman" w:eastAsia="Times New Roman" w:hAnsi="Times New Roman"/>
          <w:sz w:val="16"/>
          <w:szCs w:val="16"/>
          <w:lang w:eastAsia="ro-RO"/>
        </w:rPr>
        <w:t xml:space="preserve"> eliberată/ eliberate de unitatea/ unitățile de </w:t>
      </w:r>
      <w:proofErr w:type="spellStart"/>
      <w:r w:rsidRPr="008D17D3">
        <w:rPr>
          <w:rFonts w:ascii="Times New Roman" w:eastAsia="Times New Roman" w:hAnsi="Times New Roman"/>
          <w:sz w:val="16"/>
          <w:szCs w:val="16"/>
          <w:lang w:eastAsia="ro-RO"/>
        </w:rPr>
        <w:t>învăţământ</w:t>
      </w:r>
      <w:proofErr w:type="spellEnd"/>
      <w:r w:rsidRPr="008D17D3">
        <w:rPr>
          <w:rFonts w:ascii="Times New Roman" w:eastAsia="Times New Roman" w:hAnsi="Times New Roman"/>
          <w:sz w:val="16"/>
          <w:szCs w:val="16"/>
          <w:lang w:eastAsia="ro-RO"/>
        </w:rPr>
        <w:t xml:space="preserve"> la care </w:t>
      </w:r>
      <w:proofErr w:type="spellStart"/>
      <w:r w:rsidRPr="008D17D3">
        <w:rPr>
          <w:rFonts w:ascii="Times New Roman" w:eastAsia="Times New Roman" w:hAnsi="Times New Roman"/>
          <w:sz w:val="16"/>
          <w:szCs w:val="16"/>
          <w:lang w:eastAsia="ro-RO"/>
        </w:rPr>
        <w:t>funcţionez</w:t>
      </w:r>
      <w:proofErr w:type="spellEnd"/>
      <w:r w:rsidRPr="008D17D3">
        <w:rPr>
          <w:rFonts w:ascii="Times New Roman" w:eastAsia="Times New Roman" w:hAnsi="Times New Roman"/>
          <w:sz w:val="16"/>
          <w:szCs w:val="16"/>
          <w:lang w:eastAsia="ro-RO"/>
        </w:rPr>
        <w:t xml:space="preserve"> ca titular(ă)/ </w:t>
      </w:r>
      <w:proofErr w:type="spellStart"/>
      <w:r w:rsidRPr="008D17D3">
        <w:rPr>
          <w:rFonts w:ascii="Times New Roman" w:eastAsia="Times New Roman" w:hAnsi="Times New Roman"/>
          <w:sz w:val="16"/>
          <w:szCs w:val="16"/>
          <w:lang w:eastAsia="ro-RO"/>
        </w:rPr>
        <w:t>detaşat</w:t>
      </w:r>
      <w:proofErr w:type="spellEnd"/>
      <w:r w:rsidRPr="008D17D3">
        <w:rPr>
          <w:rFonts w:ascii="Times New Roman" w:eastAsia="Times New Roman" w:hAnsi="Times New Roman"/>
          <w:sz w:val="16"/>
          <w:szCs w:val="16"/>
          <w:lang w:eastAsia="ro-RO"/>
        </w:rPr>
        <w:t xml:space="preserve">(ă)/ angajat(ă) privind </w:t>
      </w:r>
      <w:proofErr w:type="spellStart"/>
      <w:r w:rsidRPr="008D17D3">
        <w:rPr>
          <w:rFonts w:ascii="Times New Roman" w:eastAsia="Times New Roman" w:hAnsi="Times New Roman"/>
          <w:sz w:val="16"/>
          <w:szCs w:val="16"/>
          <w:lang w:eastAsia="ro-RO"/>
        </w:rPr>
        <w:t>sancţiunile</w:t>
      </w:r>
      <w:proofErr w:type="spellEnd"/>
      <w:r w:rsidRPr="008D17D3">
        <w:rPr>
          <w:rFonts w:ascii="Times New Roman" w:eastAsia="Times New Roman" w:hAnsi="Times New Roman"/>
          <w:sz w:val="16"/>
          <w:szCs w:val="16"/>
          <w:lang w:eastAsia="ro-RO"/>
        </w:rPr>
        <w:t xml:space="preserve"> disciplinare din ultimii 6 ani </w:t>
      </w:r>
      <w:proofErr w:type="spellStart"/>
      <w:r w:rsidRPr="008D17D3">
        <w:rPr>
          <w:rFonts w:ascii="Times New Roman" w:eastAsia="Times New Roman" w:hAnsi="Times New Roman"/>
          <w:sz w:val="16"/>
          <w:szCs w:val="16"/>
          <w:lang w:eastAsia="ro-RO"/>
        </w:rPr>
        <w:t>şcolari</w:t>
      </w:r>
      <w:proofErr w:type="spellEnd"/>
      <w:r w:rsidRPr="008D17D3">
        <w:rPr>
          <w:rFonts w:ascii="Times New Roman" w:eastAsia="Times New Roman" w:hAnsi="Times New Roman"/>
          <w:sz w:val="16"/>
          <w:szCs w:val="16"/>
          <w:lang w:eastAsia="ro-RO"/>
        </w:rPr>
        <w:t xml:space="preserve"> </w:t>
      </w:r>
      <w:proofErr w:type="spellStart"/>
      <w:r w:rsidRPr="008D17D3">
        <w:rPr>
          <w:rFonts w:ascii="Times New Roman" w:eastAsia="Times New Roman" w:hAnsi="Times New Roman"/>
          <w:sz w:val="16"/>
          <w:szCs w:val="16"/>
          <w:lang w:eastAsia="ro-RO"/>
        </w:rPr>
        <w:t>încheiaţi</w:t>
      </w:r>
      <w:proofErr w:type="spellEnd"/>
      <w:r w:rsidRPr="008D17D3">
        <w:rPr>
          <w:rFonts w:ascii="Times New Roman" w:eastAsia="Times New Roman" w:hAnsi="Times New Roman"/>
          <w:sz w:val="16"/>
          <w:szCs w:val="16"/>
          <w:lang w:eastAsia="ro-RO"/>
        </w:rPr>
        <w:t xml:space="preserve"> </w:t>
      </w:r>
      <w:proofErr w:type="spellStart"/>
      <w:r w:rsidRPr="008D17D3">
        <w:rPr>
          <w:rFonts w:ascii="Times New Roman" w:eastAsia="Times New Roman" w:hAnsi="Times New Roman"/>
          <w:sz w:val="16"/>
          <w:szCs w:val="16"/>
          <w:lang w:eastAsia="ro-RO"/>
        </w:rPr>
        <w:t>şi</w:t>
      </w:r>
      <w:proofErr w:type="spellEnd"/>
      <w:r w:rsidRPr="008D17D3">
        <w:rPr>
          <w:rFonts w:ascii="Times New Roman" w:eastAsia="Times New Roman" w:hAnsi="Times New Roman"/>
          <w:sz w:val="16"/>
          <w:szCs w:val="16"/>
          <w:lang w:eastAsia="ro-RO"/>
        </w:rPr>
        <w:t xml:space="preserve"> de pe parcursul anului școlar în curs;</w:t>
      </w:r>
    </w:p>
    <w:p w14:paraId="0F97754A" w14:textId="77777777" w:rsidR="008D17D3" w:rsidRPr="008D17D3" w:rsidRDefault="008D17D3" w:rsidP="008D17D3">
      <w:pPr>
        <w:numPr>
          <w:ilvl w:val="3"/>
          <w:numId w:val="154"/>
        </w:numPr>
        <w:spacing w:after="0" w:line="240" w:lineRule="auto"/>
        <w:ind w:left="576" w:hanging="288"/>
        <w:jc w:val="both"/>
        <w:rPr>
          <w:rFonts w:ascii="Times New Roman" w:eastAsia="Times New Roman" w:hAnsi="Times New Roman"/>
          <w:sz w:val="16"/>
          <w:szCs w:val="16"/>
          <w:lang w:eastAsia="ro-RO"/>
        </w:rPr>
      </w:pPr>
      <w:r w:rsidRPr="008D17D3">
        <w:rPr>
          <w:rFonts w:ascii="Times New Roman" w:eastAsia="Times New Roman" w:hAnsi="Times New Roman"/>
          <w:sz w:val="16"/>
          <w:szCs w:val="16"/>
          <w:u w:val="single"/>
          <w:lang w:eastAsia="ro-RO"/>
        </w:rPr>
        <w:t>certificatul/</w:t>
      </w:r>
      <w:proofErr w:type="spellStart"/>
      <w:r w:rsidRPr="008D17D3">
        <w:rPr>
          <w:rFonts w:ascii="Times New Roman" w:eastAsia="Times New Roman" w:hAnsi="Times New Roman"/>
          <w:sz w:val="16"/>
          <w:szCs w:val="16"/>
          <w:u w:val="single"/>
          <w:lang w:eastAsia="ro-RO"/>
        </w:rPr>
        <w:t>adeverinţa</w:t>
      </w:r>
      <w:proofErr w:type="spellEnd"/>
      <w:r w:rsidRPr="008D17D3">
        <w:rPr>
          <w:rFonts w:ascii="Times New Roman" w:eastAsia="Times New Roman" w:hAnsi="Times New Roman"/>
          <w:sz w:val="16"/>
          <w:szCs w:val="16"/>
          <w:u w:val="single"/>
          <w:lang w:eastAsia="ro-RO"/>
        </w:rPr>
        <w:t xml:space="preserve"> de integritate comportamentală </w:t>
      </w:r>
      <w:r w:rsidRPr="008D17D3">
        <w:rPr>
          <w:rFonts w:ascii="Times New Roman" w:eastAsia="Times New Roman" w:hAnsi="Times New Roman"/>
          <w:sz w:val="16"/>
          <w:szCs w:val="16"/>
          <w:lang w:eastAsia="ro-RO"/>
        </w:rPr>
        <w:t>din care reiese faptul că nu sunt înscris în Registrul național automatizat cu privire la persoanele care au comis infracțiuni sexuale, de exploatare a unor persoane sau asupra minorilor, în original</w:t>
      </w:r>
      <w:r w:rsidRPr="008D17D3">
        <w:rPr>
          <w:rFonts w:ascii="Times New Roman" w:eastAsia="Times New Roman" w:hAnsi="Times New Roman"/>
          <w:sz w:val="16"/>
          <w:szCs w:val="16"/>
          <w:vertAlign w:val="superscript"/>
          <w:lang w:eastAsia="ro-RO"/>
        </w:rPr>
        <w:t>***</w:t>
      </w:r>
    </w:p>
    <w:p w14:paraId="407B41FE" w14:textId="77777777" w:rsidR="008D17D3" w:rsidRPr="008D17D3" w:rsidRDefault="008D17D3" w:rsidP="008D17D3">
      <w:pPr>
        <w:numPr>
          <w:ilvl w:val="3"/>
          <w:numId w:val="154"/>
        </w:numPr>
        <w:spacing w:after="0" w:line="240" w:lineRule="auto"/>
        <w:ind w:left="576" w:hanging="288"/>
        <w:jc w:val="both"/>
        <w:rPr>
          <w:rFonts w:ascii="Times New Roman" w:eastAsia="Times New Roman" w:hAnsi="Times New Roman"/>
          <w:sz w:val="16"/>
          <w:szCs w:val="16"/>
          <w:lang w:eastAsia="ro-RO"/>
        </w:rPr>
      </w:pPr>
      <w:r w:rsidRPr="008D17D3">
        <w:rPr>
          <w:rFonts w:ascii="Times New Roman" w:eastAsia="Times New Roman" w:hAnsi="Times New Roman"/>
          <w:sz w:val="16"/>
          <w:szCs w:val="16"/>
          <w:u w:val="single"/>
          <w:lang w:eastAsia="ro-RO"/>
        </w:rPr>
        <w:t>cazier judiciar</w:t>
      </w:r>
      <w:r w:rsidRPr="008D17D3">
        <w:rPr>
          <w:rFonts w:ascii="Times New Roman" w:eastAsia="Times New Roman" w:hAnsi="Times New Roman"/>
          <w:sz w:val="16"/>
          <w:szCs w:val="16"/>
          <w:lang w:eastAsia="ro-RO"/>
        </w:rPr>
        <w:t xml:space="preserve">, din care reiese faptul că nu am antecedente penale pentru </w:t>
      </w:r>
      <w:proofErr w:type="spellStart"/>
      <w:r w:rsidRPr="008D17D3">
        <w:rPr>
          <w:rFonts w:ascii="Times New Roman" w:eastAsia="Times New Roman" w:hAnsi="Times New Roman"/>
          <w:sz w:val="16"/>
          <w:szCs w:val="16"/>
          <w:lang w:eastAsia="ro-RO"/>
        </w:rPr>
        <w:t>infracţiuni</w:t>
      </w:r>
      <w:proofErr w:type="spellEnd"/>
      <w:r w:rsidRPr="008D17D3">
        <w:rPr>
          <w:rFonts w:ascii="Times New Roman" w:eastAsia="Times New Roman" w:hAnsi="Times New Roman"/>
          <w:sz w:val="16"/>
          <w:szCs w:val="16"/>
          <w:lang w:eastAsia="ro-RO"/>
        </w:rPr>
        <w:t xml:space="preserve"> contra </w:t>
      </w:r>
      <w:proofErr w:type="spellStart"/>
      <w:r w:rsidRPr="008D17D3">
        <w:rPr>
          <w:rFonts w:ascii="Times New Roman" w:eastAsia="Times New Roman" w:hAnsi="Times New Roman"/>
          <w:sz w:val="16"/>
          <w:szCs w:val="16"/>
          <w:lang w:eastAsia="ro-RO"/>
        </w:rPr>
        <w:t>vieţii</w:t>
      </w:r>
      <w:proofErr w:type="spellEnd"/>
      <w:r w:rsidRPr="008D17D3">
        <w:rPr>
          <w:rFonts w:ascii="Times New Roman" w:eastAsia="Times New Roman" w:hAnsi="Times New Roman"/>
          <w:sz w:val="16"/>
          <w:szCs w:val="16"/>
          <w:lang w:eastAsia="ro-RO"/>
        </w:rPr>
        <w:t xml:space="preserve">, </w:t>
      </w:r>
      <w:proofErr w:type="spellStart"/>
      <w:r w:rsidRPr="008D17D3">
        <w:rPr>
          <w:rFonts w:ascii="Times New Roman" w:eastAsia="Times New Roman" w:hAnsi="Times New Roman"/>
          <w:sz w:val="16"/>
          <w:szCs w:val="16"/>
          <w:lang w:eastAsia="ro-RO"/>
        </w:rPr>
        <w:t>integrităţii</w:t>
      </w:r>
      <w:proofErr w:type="spellEnd"/>
      <w:r w:rsidRPr="008D17D3">
        <w:rPr>
          <w:rFonts w:ascii="Times New Roman" w:eastAsia="Times New Roman" w:hAnsi="Times New Roman"/>
          <w:sz w:val="16"/>
          <w:szCs w:val="16"/>
          <w:lang w:eastAsia="ro-RO"/>
        </w:rPr>
        <w:t xml:space="preserve"> corporale sau </w:t>
      </w:r>
      <w:proofErr w:type="spellStart"/>
      <w:r w:rsidRPr="008D17D3">
        <w:rPr>
          <w:rFonts w:ascii="Times New Roman" w:eastAsia="Times New Roman" w:hAnsi="Times New Roman"/>
          <w:sz w:val="16"/>
          <w:szCs w:val="16"/>
          <w:lang w:eastAsia="ro-RO"/>
        </w:rPr>
        <w:t>sănătăţii</w:t>
      </w:r>
      <w:proofErr w:type="spellEnd"/>
      <w:r w:rsidRPr="008D17D3">
        <w:rPr>
          <w:rFonts w:ascii="Times New Roman" w:eastAsia="Times New Roman" w:hAnsi="Times New Roman"/>
          <w:sz w:val="16"/>
          <w:szCs w:val="16"/>
          <w:lang w:eastAsia="ro-RO"/>
        </w:rPr>
        <w:t xml:space="preserve">, contra </w:t>
      </w:r>
      <w:proofErr w:type="spellStart"/>
      <w:r w:rsidRPr="008D17D3">
        <w:rPr>
          <w:rFonts w:ascii="Times New Roman" w:eastAsia="Times New Roman" w:hAnsi="Times New Roman"/>
          <w:sz w:val="16"/>
          <w:szCs w:val="16"/>
          <w:lang w:eastAsia="ro-RO"/>
        </w:rPr>
        <w:t>libertăţii</w:t>
      </w:r>
      <w:proofErr w:type="spellEnd"/>
      <w:r w:rsidRPr="008D17D3">
        <w:rPr>
          <w:rFonts w:ascii="Times New Roman" w:eastAsia="Times New Roman" w:hAnsi="Times New Roman"/>
          <w:sz w:val="16"/>
          <w:szCs w:val="16"/>
          <w:lang w:eastAsia="ro-RO"/>
        </w:rPr>
        <w:t xml:space="preserve"> persoanei, rele tratamente aplicate minorului, </w:t>
      </w:r>
      <w:proofErr w:type="spellStart"/>
      <w:r w:rsidRPr="008D17D3">
        <w:rPr>
          <w:rFonts w:ascii="Times New Roman" w:eastAsia="Times New Roman" w:hAnsi="Times New Roman"/>
          <w:sz w:val="16"/>
          <w:szCs w:val="16"/>
          <w:lang w:eastAsia="ro-RO"/>
        </w:rPr>
        <w:t>hărţuire</w:t>
      </w:r>
      <w:proofErr w:type="spellEnd"/>
      <w:r w:rsidRPr="008D17D3">
        <w:rPr>
          <w:rFonts w:ascii="Times New Roman" w:eastAsia="Times New Roman" w:hAnsi="Times New Roman"/>
          <w:sz w:val="16"/>
          <w:szCs w:val="16"/>
          <w:lang w:eastAsia="ro-RO"/>
        </w:rPr>
        <w:t xml:space="preserve">, trafic de minori, proxenetism, </w:t>
      </w:r>
      <w:proofErr w:type="spellStart"/>
      <w:r w:rsidRPr="008D17D3">
        <w:rPr>
          <w:rFonts w:ascii="Times New Roman" w:eastAsia="Times New Roman" w:hAnsi="Times New Roman"/>
          <w:sz w:val="16"/>
          <w:szCs w:val="16"/>
          <w:lang w:eastAsia="ro-RO"/>
        </w:rPr>
        <w:t>infracţiuni</w:t>
      </w:r>
      <w:proofErr w:type="spellEnd"/>
      <w:r w:rsidRPr="008D17D3">
        <w:rPr>
          <w:rFonts w:ascii="Times New Roman" w:eastAsia="Times New Roman" w:hAnsi="Times New Roman"/>
          <w:sz w:val="16"/>
          <w:szCs w:val="16"/>
          <w:lang w:eastAsia="ro-RO"/>
        </w:rPr>
        <w:t xml:space="preserve"> contra </w:t>
      </w:r>
      <w:proofErr w:type="spellStart"/>
      <w:r w:rsidRPr="008D17D3">
        <w:rPr>
          <w:rFonts w:ascii="Times New Roman" w:eastAsia="Times New Roman" w:hAnsi="Times New Roman"/>
          <w:sz w:val="16"/>
          <w:szCs w:val="16"/>
          <w:lang w:eastAsia="ro-RO"/>
        </w:rPr>
        <w:t>libertăţii</w:t>
      </w:r>
      <w:proofErr w:type="spellEnd"/>
      <w:r w:rsidRPr="008D17D3">
        <w:rPr>
          <w:rFonts w:ascii="Times New Roman" w:eastAsia="Times New Roman" w:hAnsi="Times New Roman"/>
          <w:sz w:val="16"/>
          <w:szCs w:val="16"/>
          <w:lang w:eastAsia="ro-RO"/>
        </w:rPr>
        <w:t xml:space="preserve"> </w:t>
      </w:r>
      <w:proofErr w:type="spellStart"/>
      <w:r w:rsidRPr="008D17D3">
        <w:rPr>
          <w:rFonts w:ascii="Times New Roman" w:eastAsia="Times New Roman" w:hAnsi="Times New Roman"/>
          <w:sz w:val="16"/>
          <w:szCs w:val="16"/>
          <w:lang w:eastAsia="ro-RO"/>
        </w:rPr>
        <w:t>şi</w:t>
      </w:r>
      <w:proofErr w:type="spellEnd"/>
      <w:r w:rsidRPr="008D17D3">
        <w:rPr>
          <w:rFonts w:ascii="Times New Roman" w:eastAsia="Times New Roman" w:hAnsi="Times New Roman"/>
          <w:sz w:val="16"/>
          <w:szCs w:val="16"/>
          <w:lang w:eastAsia="ro-RO"/>
        </w:rPr>
        <w:t xml:space="preserve"> </w:t>
      </w:r>
      <w:proofErr w:type="spellStart"/>
      <w:r w:rsidRPr="008D17D3">
        <w:rPr>
          <w:rFonts w:ascii="Times New Roman" w:eastAsia="Times New Roman" w:hAnsi="Times New Roman"/>
          <w:sz w:val="16"/>
          <w:szCs w:val="16"/>
          <w:lang w:eastAsia="ro-RO"/>
        </w:rPr>
        <w:t>integrităţii</w:t>
      </w:r>
      <w:proofErr w:type="spellEnd"/>
      <w:r w:rsidRPr="008D17D3">
        <w:rPr>
          <w:rFonts w:ascii="Times New Roman" w:eastAsia="Times New Roman" w:hAnsi="Times New Roman"/>
          <w:sz w:val="16"/>
          <w:szCs w:val="16"/>
          <w:lang w:eastAsia="ro-RO"/>
        </w:rPr>
        <w:t xml:space="preserve"> sexuale, luare </w:t>
      </w:r>
      <w:proofErr w:type="spellStart"/>
      <w:r w:rsidRPr="008D17D3">
        <w:rPr>
          <w:rFonts w:ascii="Times New Roman" w:eastAsia="Times New Roman" w:hAnsi="Times New Roman"/>
          <w:sz w:val="16"/>
          <w:szCs w:val="16"/>
          <w:lang w:eastAsia="ro-RO"/>
        </w:rPr>
        <w:t>şi</w:t>
      </w:r>
      <w:proofErr w:type="spellEnd"/>
      <w:r w:rsidRPr="008D17D3">
        <w:rPr>
          <w:rFonts w:ascii="Times New Roman" w:eastAsia="Times New Roman" w:hAnsi="Times New Roman"/>
          <w:sz w:val="16"/>
          <w:szCs w:val="16"/>
          <w:lang w:eastAsia="ro-RO"/>
        </w:rPr>
        <w:t xml:space="preserve"> dare de mită, trafic de </w:t>
      </w:r>
      <w:proofErr w:type="spellStart"/>
      <w:r w:rsidRPr="008D17D3">
        <w:rPr>
          <w:rFonts w:ascii="Times New Roman" w:eastAsia="Times New Roman" w:hAnsi="Times New Roman"/>
          <w:sz w:val="16"/>
          <w:szCs w:val="16"/>
          <w:lang w:eastAsia="ro-RO"/>
        </w:rPr>
        <w:t>influenţă</w:t>
      </w:r>
      <w:proofErr w:type="spellEnd"/>
      <w:r w:rsidRPr="008D17D3">
        <w:rPr>
          <w:rFonts w:ascii="Times New Roman" w:eastAsia="Times New Roman" w:hAnsi="Times New Roman"/>
          <w:sz w:val="16"/>
          <w:szCs w:val="16"/>
          <w:lang w:eastAsia="ro-RO"/>
        </w:rPr>
        <w:t xml:space="preserve">, fals </w:t>
      </w:r>
      <w:proofErr w:type="spellStart"/>
      <w:r w:rsidRPr="008D17D3">
        <w:rPr>
          <w:rFonts w:ascii="Times New Roman" w:eastAsia="Times New Roman" w:hAnsi="Times New Roman"/>
          <w:sz w:val="16"/>
          <w:szCs w:val="16"/>
          <w:lang w:eastAsia="ro-RO"/>
        </w:rPr>
        <w:t>şi</w:t>
      </w:r>
      <w:proofErr w:type="spellEnd"/>
      <w:r w:rsidRPr="008D17D3">
        <w:rPr>
          <w:rFonts w:ascii="Times New Roman" w:eastAsia="Times New Roman" w:hAnsi="Times New Roman"/>
          <w:sz w:val="16"/>
          <w:szCs w:val="16"/>
          <w:lang w:eastAsia="ro-RO"/>
        </w:rPr>
        <w:t xml:space="preserve"> uz de fals, furt calificat, în original;</w:t>
      </w:r>
    </w:p>
    <w:p w14:paraId="539F8A42" w14:textId="77777777" w:rsidR="008D17D3" w:rsidRPr="008D17D3" w:rsidRDefault="008D17D3" w:rsidP="008D17D3">
      <w:pPr>
        <w:numPr>
          <w:ilvl w:val="3"/>
          <w:numId w:val="154"/>
        </w:numPr>
        <w:spacing w:after="0" w:line="240" w:lineRule="auto"/>
        <w:ind w:left="576" w:hanging="288"/>
        <w:jc w:val="both"/>
        <w:rPr>
          <w:rFonts w:ascii="Times New Roman" w:eastAsia="Times New Roman" w:hAnsi="Times New Roman"/>
          <w:sz w:val="16"/>
          <w:szCs w:val="16"/>
          <w:lang w:eastAsia="ro-RO"/>
        </w:rPr>
      </w:pPr>
      <w:r w:rsidRPr="008D17D3">
        <w:rPr>
          <w:rFonts w:ascii="Times New Roman" w:eastAsia="Times New Roman" w:hAnsi="Times New Roman"/>
          <w:sz w:val="16"/>
          <w:szCs w:val="16"/>
          <w:lang w:eastAsia="ro-RO"/>
        </w:rPr>
        <w:t>pentru cadrele didactice titulare/ debutante prevăzut la art. 24 alin. (4) din metodologie/ repartizate pe perioada viabilității postului/ încadrate aflate în restrângere de activitate:</w:t>
      </w:r>
    </w:p>
    <w:p w14:paraId="2A87EFC7" w14:textId="77777777" w:rsidR="008D17D3" w:rsidRPr="008D17D3" w:rsidRDefault="008D17D3" w:rsidP="008D17D3">
      <w:pPr>
        <w:numPr>
          <w:ilvl w:val="0"/>
          <w:numId w:val="153"/>
        </w:numPr>
        <w:spacing w:after="0" w:line="240" w:lineRule="auto"/>
        <w:ind w:left="576" w:hanging="144"/>
        <w:jc w:val="both"/>
        <w:rPr>
          <w:rFonts w:ascii="Times New Roman" w:eastAsia="Times New Roman" w:hAnsi="Times New Roman"/>
          <w:sz w:val="16"/>
          <w:szCs w:val="16"/>
          <w:lang w:eastAsia="ro-RO"/>
        </w:rPr>
      </w:pPr>
      <w:proofErr w:type="spellStart"/>
      <w:r w:rsidRPr="008D17D3">
        <w:rPr>
          <w:rFonts w:ascii="Times New Roman" w:eastAsia="Times New Roman" w:hAnsi="Times New Roman"/>
          <w:sz w:val="16"/>
          <w:szCs w:val="16"/>
          <w:lang w:eastAsia="ro-RO"/>
        </w:rPr>
        <w:t>adeverinţă</w:t>
      </w:r>
      <w:proofErr w:type="spellEnd"/>
      <w:r w:rsidRPr="008D17D3">
        <w:rPr>
          <w:rFonts w:ascii="Times New Roman" w:eastAsia="Times New Roman" w:hAnsi="Times New Roman"/>
          <w:sz w:val="16"/>
          <w:szCs w:val="16"/>
          <w:lang w:eastAsia="ro-RO"/>
        </w:rPr>
        <w:t xml:space="preserve"> eliberată de unitatea de </w:t>
      </w:r>
      <w:proofErr w:type="spellStart"/>
      <w:r w:rsidRPr="008D17D3">
        <w:rPr>
          <w:rFonts w:ascii="Times New Roman" w:eastAsia="Times New Roman" w:hAnsi="Times New Roman"/>
          <w:sz w:val="16"/>
          <w:szCs w:val="16"/>
          <w:lang w:eastAsia="ro-RO"/>
        </w:rPr>
        <w:t>învăţământ</w:t>
      </w:r>
      <w:proofErr w:type="spellEnd"/>
      <w:r w:rsidRPr="008D17D3">
        <w:rPr>
          <w:rFonts w:ascii="Times New Roman" w:eastAsia="Times New Roman" w:hAnsi="Times New Roman"/>
          <w:sz w:val="16"/>
          <w:szCs w:val="16"/>
          <w:lang w:eastAsia="ro-RO"/>
        </w:rPr>
        <w:t xml:space="preserve"> la care </w:t>
      </w:r>
      <w:proofErr w:type="spellStart"/>
      <w:r w:rsidRPr="008D17D3">
        <w:rPr>
          <w:rFonts w:ascii="Times New Roman" w:eastAsia="Times New Roman" w:hAnsi="Times New Roman"/>
          <w:sz w:val="16"/>
          <w:szCs w:val="16"/>
          <w:lang w:eastAsia="ro-RO"/>
        </w:rPr>
        <w:t>funcţionez</w:t>
      </w:r>
      <w:proofErr w:type="spellEnd"/>
      <w:r w:rsidRPr="008D17D3">
        <w:rPr>
          <w:rFonts w:ascii="Times New Roman" w:eastAsia="Times New Roman" w:hAnsi="Times New Roman"/>
          <w:sz w:val="16"/>
          <w:szCs w:val="16"/>
          <w:lang w:eastAsia="ro-RO"/>
        </w:rPr>
        <w:t xml:space="preserve"> ca titular(ă)/ debutant(ă) prevăzut la art. 24 alin. (4)</w:t>
      </w:r>
      <w:r w:rsidRPr="008D17D3">
        <w:rPr>
          <w:rFonts w:ascii="Times New Roman" w:eastAsia="Times New Roman" w:hAnsi="Times New Roman"/>
          <w:sz w:val="18"/>
          <w:szCs w:val="18"/>
          <w:lang w:eastAsia="ro-RO"/>
        </w:rPr>
        <w:t xml:space="preserve"> </w:t>
      </w:r>
      <w:r w:rsidRPr="008D17D3">
        <w:rPr>
          <w:rFonts w:ascii="Times New Roman" w:eastAsia="Times New Roman" w:hAnsi="Times New Roman"/>
          <w:sz w:val="16"/>
          <w:szCs w:val="16"/>
          <w:lang w:eastAsia="ro-RO"/>
        </w:rPr>
        <w:t xml:space="preserve">din Metodologie/ repartizat(ă) pe perioada viabilității postului/ încadrat(ă) din care reiese faptul că la postul/ catedra respectivă există restrângere de activitate, data la care s-au discutat în consiliul profesoral restrângerile </w:t>
      </w:r>
      <w:proofErr w:type="spellStart"/>
      <w:r w:rsidRPr="008D17D3">
        <w:rPr>
          <w:rFonts w:ascii="Times New Roman" w:eastAsia="Times New Roman" w:hAnsi="Times New Roman"/>
          <w:sz w:val="16"/>
          <w:szCs w:val="16"/>
          <w:lang w:eastAsia="ro-RO"/>
        </w:rPr>
        <w:t>şi</w:t>
      </w:r>
      <w:proofErr w:type="spellEnd"/>
      <w:r w:rsidRPr="008D17D3">
        <w:rPr>
          <w:rFonts w:ascii="Times New Roman" w:eastAsia="Times New Roman" w:hAnsi="Times New Roman"/>
          <w:sz w:val="16"/>
          <w:szCs w:val="16"/>
          <w:lang w:eastAsia="ro-RO"/>
        </w:rPr>
        <w:t xml:space="preserve"> nominalizarea de către consiliul de administrație al unității de învățământ a cadrului didactic aflat în restrângere de activitate, în original;</w:t>
      </w:r>
    </w:p>
    <w:p w14:paraId="3C066B0D" w14:textId="77777777" w:rsidR="008D17D3" w:rsidRPr="008D17D3" w:rsidRDefault="008D17D3" w:rsidP="008D17D3">
      <w:pPr>
        <w:numPr>
          <w:ilvl w:val="0"/>
          <w:numId w:val="153"/>
        </w:numPr>
        <w:spacing w:after="0" w:line="240" w:lineRule="auto"/>
        <w:ind w:left="576" w:hanging="144"/>
        <w:jc w:val="both"/>
        <w:rPr>
          <w:rFonts w:ascii="Times New Roman" w:eastAsia="Times New Roman" w:hAnsi="Times New Roman"/>
          <w:sz w:val="16"/>
          <w:szCs w:val="16"/>
          <w:lang w:eastAsia="ro-RO"/>
        </w:rPr>
      </w:pPr>
      <w:proofErr w:type="spellStart"/>
      <w:r w:rsidRPr="008D17D3">
        <w:rPr>
          <w:rFonts w:ascii="Times New Roman" w:eastAsia="Times New Roman" w:hAnsi="Times New Roman"/>
          <w:sz w:val="16"/>
          <w:szCs w:val="16"/>
          <w:lang w:eastAsia="ro-RO"/>
        </w:rPr>
        <w:t>adeverinţa</w:t>
      </w:r>
      <w:proofErr w:type="spellEnd"/>
      <w:r w:rsidRPr="008D17D3">
        <w:rPr>
          <w:rFonts w:ascii="Times New Roman" w:eastAsia="Times New Roman" w:hAnsi="Times New Roman"/>
          <w:sz w:val="16"/>
          <w:szCs w:val="16"/>
          <w:lang w:eastAsia="ro-RO"/>
        </w:rPr>
        <w:t xml:space="preserve"> eliberată de inspectoratul </w:t>
      </w:r>
      <w:proofErr w:type="spellStart"/>
      <w:r w:rsidRPr="008D17D3">
        <w:rPr>
          <w:rFonts w:ascii="Times New Roman" w:eastAsia="Times New Roman" w:hAnsi="Times New Roman"/>
          <w:sz w:val="16"/>
          <w:szCs w:val="16"/>
          <w:lang w:eastAsia="ro-RO"/>
        </w:rPr>
        <w:t>şcolar</w:t>
      </w:r>
      <w:proofErr w:type="spellEnd"/>
      <w:r w:rsidRPr="008D17D3">
        <w:rPr>
          <w:rFonts w:ascii="Times New Roman" w:eastAsia="Times New Roman" w:hAnsi="Times New Roman"/>
          <w:sz w:val="16"/>
          <w:szCs w:val="16"/>
          <w:lang w:eastAsia="ro-RO"/>
        </w:rPr>
        <w:t xml:space="preserve"> pe teritoriul căruia este titular, din care să rezulte că la postul/ catedra ocupat(ă), în anul </w:t>
      </w:r>
      <w:proofErr w:type="spellStart"/>
      <w:r w:rsidRPr="008D17D3">
        <w:rPr>
          <w:rFonts w:ascii="Times New Roman" w:eastAsia="Times New Roman" w:hAnsi="Times New Roman"/>
          <w:sz w:val="16"/>
          <w:szCs w:val="16"/>
          <w:lang w:eastAsia="ro-RO"/>
        </w:rPr>
        <w:t>şcolar</w:t>
      </w:r>
      <w:proofErr w:type="spellEnd"/>
      <w:r w:rsidRPr="008D17D3">
        <w:rPr>
          <w:rFonts w:ascii="Times New Roman" w:eastAsia="Times New Roman" w:hAnsi="Times New Roman"/>
          <w:sz w:val="16"/>
          <w:szCs w:val="16"/>
          <w:lang w:eastAsia="ro-RO"/>
        </w:rPr>
        <w:t xml:space="preserve"> 2026-2027, este restrângere de activitate, iar cererea de transfer pentru restrângere de activitate în alt </w:t>
      </w:r>
      <w:proofErr w:type="spellStart"/>
      <w:r w:rsidRPr="008D17D3">
        <w:rPr>
          <w:rFonts w:ascii="Times New Roman" w:eastAsia="Times New Roman" w:hAnsi="Times New Roman"/>
          <w:sz w:val="16"/>
          <w:szCs w:val="16"/>
          <w:lang w:eastAsia="ro-RO"/>
        </w:rPr>
        <w:t>judeţ</w:t>
      </w:r>
      <w:proofErr w:type="spellEnd"/>
      <w:r w:rsidRPr="008D17D3">
        <w:rPr>
          <w:rFonts w:ascii="Times New Roman" w:eastAsia="Times New Roman" w:hAnsi="Times New Roman"/>
          <w:sz w:val="16"/>
          <w:szCs w:val="16"/>
          <w:lang w:eastAsia="ro-RO"/>
        </w:rPr>
        <w:t xml:space="preserve"> a solicitantului a fost luată în </w:t>
      </w:r>
      <w:proofErr w:type="spellStart"/>
      <w:r w:rsidRPr="008D17D3">
        <w:rPr>
          <w:rFonts w:ascii="Times New Roman" w:eastAsia="Times New Roman" w:hAnsi="Times New Roman"/>
          <w:sz w:val="16"/>
          <w:szCs w:val="16"/>
          <w:lang w:eastAsia="ro-RO"/>
        </w:rPr>
        <w:t>evidenţă</w:t>
      </w:r>
      <w:proofErr w:type="spellEnd"/>
      <w:r w:rsidRPr="008D17D3">
        <w:rPr>
          <w:rFonts w:ascii="Times New Roman" w:eastAsia="Times New Roman" w:hAnsi="Times New Roman"/>
          <w:sz w:val="16"/>
          <w:szCs w:val="16"/>
          <w:lang w:eastAsia="ro-RO"/>
        </w:rPr>
        <w:t xml:space="preserve">, pentru cadrele didactice titulare din alte </w:t>
      </w:r>
      <w:proofErr w:type="spellStart"/>
      <w:r w:rsidRPr="008D17D3">
        <w:rPr>
          <w:rFonts w:ascii="Times New Roman" w:eastAsia="Times New Roman" w:hAnsi="Times New Roman"/>
          <w:sz w:val="16"/>
          <w:szCs w:val="16"/>
          <w:lang w:eastAsia="ro-RO"/>
        </w:rPr>
        <w:t>judeţe</w:t>
      </w:r>
      <w:proofErr w:type="spellEnd"/>
      <w:r w:rsidRPr="008D17D3">
        <w:rPr>
          <w:rFonts w:ascii="Times New Roman" w:eastAsia="Times New Roman" w:hAnsi="Times New Roman"/>
          <w:sz w:val="16"/>
          <w:szCs w:val="16"/>
          <w:lang w:eastAsia="ro-RO"/>
        </w:rPr>
        <w:t>, în original;</w:t>
      </w:r>
    </w:p>
    <w:p w14:paraId="5D45AFAE" w14:textId="77777777" w:rsidR="008D17D3" w:rsidRPr="008D17D3" w:rsidRDefault="008D17D3" w:rsidP="008D17D3">
      <w:pPr>
        <w:numPr>
          <w:ilvl w:val="3"/>
          <w:numId w:val="154"/>
        </w:numPr>
        <w:spacing w:after="0" w:line="240" w:lineRule="auto"/>
        <w:ind w:left="576" w:hanging="288"/>
        <w:jc w:val="both"/>
        <w:rPr>
          <w:rFonts w:ascii="Times New Roman" w:eastAsia="Times New Roman" w:hAnsi="Times New Roman"/>
          <w:sz w:val="16"/>
          <w:szCs w:val="16"/>
          <w:lang w:eastAsia="ro-RO"/>
        </w:rPr>
      </w:pPr>
      <w:r w:rsidRPr="008D17D3">
        <w:rPr>
          <w:rFonts w:ascii="Times New Roman" w:eastAsia="Times New Roman" w:hAnsi="Times New Roman"/>
          <w:sz w:val="16"/>
          <w:szCs w:val="16"/>
          <w:lang w:eastAsia="ro-RO"/>
        </w:rPr>
        <w:t xml:space="preserve">pentru cadrele didactice titulare din alte </w:t>
      </w:r>
      <w:proofErr w:type="spellStart"/>
      <w:r w:rsidRPr="008D17D3">
        <w:rPr>
          <w:rFonts w:ascii="Times New Roman" w:eastAsia="Times New Roman" w:hAnsi="Times New Roman"/>
          <w:sz w:val="16"/>
          <w:szCs w:val="16"/>
          <w:lang w:eastAsia="ro-RO"/>
        </w:rPr>
        <w:t>judeţe</w:t>
      </w:r>
      <w:proofErr w:type="spellEnd"/>
      <w:r w:rsidRPr="008D17D3">
        <w:rPr>
          <w:rFonts w:ascii="Times New Roman" w:eastAsia="Times New Roman" w:hAnsi="Times New Roman"/>
          <w:sz w:val="16"/>
          <w:szCs w:val="16"/>
          <w:lang w:eastAsia="ro-RO"/>
        </w:rPr>
        <w:t xml:space="preserve">, </w:t>
      </w:r>
      <w:proofErr w:type="spellStart"/>
      <w:r w:rsidRPr="008D17D3">
        <w:rPr>
          <w:rFonts w:ascii="Times New Roman" w:eastAsia="Times New Roman" w:hAnsi="Times New Roman"/>
          <w:sz w:val="16"/>
          <w:szCs w:val="16"/>
          <w:lang w:eastAsia="ro-RO"/>
        </w:rPr>
        <w:t>adeverinţa</w:t>
      </w:r>
      <w:proofErr w:type="spellEnd"/>
      <w:r w:rsidRPr="008D17D3">
        <w:rPr>
          <w:rFonts w:ascii="Times New Roman" w:eastAsia="Times New Roman" w:hAnsi="Times New Roman"/>
          <w:sz w:val="16"/>
          <w:szCs w:val="16"/>
          <w:lang w:eastAsia="ro-RO"/>
        </w:rPr>
        <w:t xml:space="preserve"> eliberată de inspectoratul </w:t>
      </w:r>
      <w:proofErr w:type="spellStart"/>
      <w:r w:rsidRPr="008D17D3">
        <w:rPr>
          <w:rFonts w:ascii="Times New Roman" w:eastAsia="Times New Roman" w:hAnsi="Times New Roman"/>
          <w:sz w:val="16"/>
          <w:szCs w:val="16"/>
          <w:lang w:eastAsia="ro-RO"/>
        </w:rPr>
        <w:t>şcolar</w:t>
      </w:r>
      <w:proofErr w:type="spellEnd"/>
      <w:r w:rsidRPr="008D17D3">
        <w:rPr>
          <w:rFonts w:ascii="Times New Roman" w:eastAsia="Times New Roman" w:hAnsi="Times New Roman"/>
          <w:sz w:val="16"/>
          <w:szCs w:val="16"/>
          <w:lang w:eastAsia="ro-RO"/>
        </w:rPr>
        <w:t xml:space="preserve"> pe teritoriul căruia este titular, din care să rezulte că cererea de transfer pentru restrângere de activitate/ pretransfer </w:t>
      </w:r>
      <w:proofErr w:type="spellStart"/>
      <w:r w:rsidRPr="008D17D3">
        <w:rPr>
          <w:rFonts w:ascii="Times New Roman" w:eastAsia="Times New Roman" w:hAnsi="Times New Roman"/>
          <w:sz w:val="16"/>
          <w:szCs w:val="16"/>
          <w:lang w:eastAsia="ro-RO"/>
        </w:rPr>
        <w:t>consimţit</w:t>
      </w:r>
      <w:proofErr w:type="spellEnd"/>
      <w:r w:rsidRPr="008D17D3">
        <w:rPr>
          <w:rFonts w:ascii="Times New Roman" w:eastAsia="Times New Roman" w:hAnsi="Times New Roman"/>
          <w:sz w:val="16"/>
          <w:szCs w:val="16"/>
          <w:lang w:eastAsia="ro-RO"/>
        </w:rPr>
        <w:t xml:space="preserve"> între </w:t>
      </w:r>
      <w:proofErr w:type="spellStart"/>
      <w:r w:rsidRPr="008D17D3">
        <w:rPr>
          <w:rFonts w:ascii="Times New Roman" w:eastAsia="Times New Roman" w:hAnsi="Times New Roman"/>
          <w:sz w:val="16"/>
          <w:szCs w:val="16"/>
          <w:lang w:eastAsia="ro-RO"/>
        </w:rPr>
        <w:t>unităţi</w:t>
      </w:r>
      <w:proofErr w:type="spellEnd"/>
      <w:r w:rsidRPr="008D17D3">
        <w:rPr>
          <w:rFonts w:ascii="Times New Roman" w:eastAsia="Times New Roman" w:hAnsi="Times New Roman"/>
          <w:sz w:val="16"/>
          <w:szCs w:val="16"/>
          <w:lang w:eastAsia="ro-RO"/>
        </w:rPr>
        <w:t xml:space="preserve"> de </w:t>
      </w:r>
      <w:proofErr w:type="spellStart"/>
      <w:r w:rsidRPr="008D17D3">
        <w:rPr>
          <w:rFonts w:ascii="Times New Roman" w:eastAsia="Times New Roman" w:hAnsi="Times New Roman"/>
          <w:sz w:val="16"/>
          <w:szCs w:val="16"/>
          <w:lang w:eastAsia="ro-RO"/>
        </w:rPr>
        <w:t>învăţământ</w:t>
      </w:r>
      <w:proofErr w:type="spellEnd"/>
      <w:r w:rsidRPr="008D17D3">
        <w:rPr>
          <w:rFonts w:ascii="Times New Roman" w:eastAsia="Times New Roman" w:hAnsi="Times New Roman"/>
          <w:sz w:val="16"/>
          <w:szCs w:val="16"/>
          <w:lang w:eastAsia="ro-RO"/>
        </w:rPr>
        <w:t xml:space="preserve"> a solicitantului în alt </w:t>
      </w:r>
      <w:proofErr w:type="spellStart"/>
      <w:r w:rsidRPr="008D17D3">
        <w:rPr>
          <w:rFonts w:ascii="Times New Roman" w:eastAsia="Times New Roman" w:hAnsi="Times New Roman"/>
          <w:sz w:val="16"/>
          <w:szCs w:val="16"/>
          <w:lang w:eastAsia="ro-RO"/>
        </w:rPr>
        <w:t>judeţ</w:t>
      </w:r>
      <w:proofErr w:type="spellEnd"/>
      <w:r w:rsidRPr="008D17D3">
        <w:rPr>
          <w:rFonts w:ascii="Times New Roman" w:eastAsia="Times New Roman" w:hAnsi="Times New Roman"/>
          <w:sz w:val="16"/>
          <w:szCs w:val="16"/>
          <w:lang w:eastAsia="ro-RO"/>
        </w:rPr>
        <w:t xml:space="preserve"> a fost luată în </w:t>
      </w:r>
      <w:proofErr w:type="spellStart"/>
      <w:r w:rsidRPr="008D17D3">
        <w:rPr>
          <w:rFonts w:ascii="Times New Roman" w:eastAsia="Times New Roman" w:hAnsi="Times New Roman"/>
          <w:sz w:val="16"/>
          <w:szCs w:val="16"/>
          <w:lang w:eastAsia="ro-RO"/>
        </w:rPr>
        <w:t>evidenţă</w:t>
      </w:r>
      <w:proofErr w:type="spellEnd"/>
      <w:r w:rsidRPr="008D17D3">
        <w:rPr>
          <w:rFonts w:ascii="Times New Roman" w:eastAsia="Times New Roman" w:hAnsi="Times New Roman"/>
          <w:sz w:val="16"/>
          <w:szCs w:val="16"/>
          <w:lang w:eastAsia="ro-RO"/>
        </w:rPr>
        <w:t>, în original;</w:t>
      </w:r>
    </w:p>
    <w:p w14:paraId="55719DDF" w14:textId="77777777" w:rsidR="008D17D3" w:rsidRPr="008D17D3" w:rsidRDefault="008D17D3" w:rsidP="008D17D3">
      <w:pPr>
        <w:numPr>
          <w:ilvl w:val="3"/>
          <w:numId w:val="154"/>
        </w:numPr>
        <w:spacing w:after="0" w:line="240" w:lineRule="auto"/>
        <w:ind w:left="576" w:hanging="288"/>
        <w:jc w:val="both"/>
        <w:rPr>
          <w:rFonts w:ascii="Times New Roman" w:eastAsia="Times New Roman" w:hAnsi="Times New Roman"/>
          <w:sz w:val="16"/>
          <w:szCs w:val="16"/>
          <w:lang w:eastAsia="ro-RO"/>
        </w:rPr>
      </w:pPr>
      <w:proofErr w:type="spellStart"/>
      <w:r w:rsidRPr="008D17D3">
        <w:rPr>
          <w:rFonts w:ascii="Times New Roman" w:eastAsia="Times New Roman" w:hAnsi="Times New Roman"/>
          <w:sz w:val="16"/>
          <w:szCs w:val="16"/>
          <w:lang w:eastAsia="ro-RO"/>
        </w:rPr>
        <w:t>declaraţie</w:t>
      </w:r>
      <w:proofErr w:type="spellEnd"/>
      <w:r w:rsidRPr="008D17D3">
        <w:rPr>
          <w:rFonts w:ascii="Times New Roman" w:eastAsia="Times New Roman" w:hAnsi="Times New Roman"/>
          <w:sz w:val="16"/>
          <w:szCs w:val="16"/>
          <w:lang w:eastAsia="ro-RO"/>
        </w:rPr>
        <w:t xml:space="preserve"> privind postul didactic de predare/catedra ocupat(ă) în etapele anterioare ale </w:t>
      </w:r>
      <w:proofErr w:type="spellStart"/>
      <w:r w:rsidRPr="008D17D3">
        <w:rPr>
          <w:rFonts w:ascii="Times New Roman" w:eastAsia="Times New Roman" w:hAnsi="Times New Roman"/>
          <w:sz w:val="16"/>
          <w:szCs w:val="16"/>
          <w:lang w:eastAsia="ro-RO"/>
        </w:rPr>
        <w:t>mobilităţii</w:t>
      </w:r>
      <w:proofErr w:type="spellEnd"/>
      <w:r w:rsidRPr="008D17D3">
        <w:rPr>
          <w:rFonts w:ascii="Times New Roman" w:eastAsia="Times New Roman" w:hAnsi="Times New Roman"/>
          <w:sz w:val="16"/>
          <w:szCs w:val="16"/>
          <w:lang w:eastAsia="ro-RO"/>
        </w:rPr>
        <w:t xml:space="preserve"> personalului didactic.</w:t>
      </w:r>
    </w:p>
    <w:p w14:paraId="02C250ED" w14:textId="77777777" w:rsidR="008D17D3" w:rsidRPr="008D17D3" w:rsidRDefault="008D17D3" w:rsidP="008D17D3">
      <w:pPr>
        <w:spacing w:after="0" w:line="240" w:lineRule="auto"/>
        <w:ind w:right="-2"/>
        <w:jc w:val="both"/>
        <w:rPr>
          <w:rFonts w:ascii="Times New Roman" w:eastAsia="Times New Roman" w:hAnsi="Times New Roman"/>
          <w:sz w:val="16"/>
          <w:szCs w:val="16"/>
        </w:rPr>
      </w:pPr>
    </w:p>
    <w:p w14:paraId="73A75090" w14:textId="77777777" w:rsidR="008D17D3" w:rsidRPr="008D17D3" w:rsidRDefault="008D17D3" w:rsidP="008D17D3">
      <w:pPr>
        <w:spacing w:after="0" w:line="240" w:lineRule="auto"/>
        <w:ind w:right="-2"/>
        <w:jc w:val="both"/>
        <w:rPr>
          <w:rFonts w:ascii="Times New Roman" w:eastAsia="Times New Roman" w:hAnsi="Times New Roman"/>
          <w:sz w:val="16"/>
          <w:szCs w:val="16"/>
        </w:rPr>
      </w:pPr>
    </w:p>
    <w:p w14:paraId="74CA948E" w14:textId="77777777" w:rsidR="008D17D3" w:rsidRPr="008D17D3" w:rsidRDefault="008D17D3" w:rsidP="008D17D3">
      <w:pPr>
        <w:spacing w:after="0" w:line="240" w:lineRule="auto"/>
        <w:ind w:left="567" w:right="-2"/>
        <w:jc w:val="both"/>
        <w:rPr>
          <w:rFonts w:ascii="Times New Roman" w:eastAsia="Times New Roman" w:hAnsi="Times New Roman"/>
          <w:sz w:val="16"/>
          <w:szCs w:val="16"/>
        </w:rPr>
      </w:pPr>
    </w:p>
    <w:p w14:paraId="1AB20040" w14:textId="77777777" w:rsidR="008D17D3" w:rsidRPr="008D17D3" w:rsidRDefault="008D17D3" w:rsidP="008D17D3">
      <w:pPr>
        <w:spacing w:after="0" w:line="240" w:lineRule="auto"/>
        <w:ind w:right="-2" w:firstLine="288"/>
        <w:jc w:val="both"/>
        <w:rPr>
          <w:rFonts w:ascii="Times New Roman" w:eastAsia="Times New Roman" w:hAnsi="Times New Roman"/>
          <w:i/>
          <w:sz w:val="16"/>
          <w:szCs w:val="16"/>
        </w:rPr>
      </w:pPr>
      <w:r w:rsidRPr="008D17D3">
        <w:rPr>
          <w:rFonts w:ascii="Times New Roman" w:eastAsia="Times New Roman" w:hAnsi="Times New Roman"/>
          <w:i/>
          <w:sz w:val="16"/>
          <w:szCs w:val="16"/>
        </w:rPr>
        <w:t>*Documentele anexate pot fi certificate pentru conformitate cu originalul și la depunerea dosarului în acest caz fiind necesară prezentarea documentului în original și a unei copii a acestuia.</w:t>
      </w:r>
    </w:p>
    <w:p w14:paraId="39C06A0C" w14:textId="77777777" w:rsidR="008D17D3" w:rsidRPr="008D17D3" w:rsidRDefault="008D17D3" w:rsidP="008D17D3">
      <w:pPr>
        <w:spacing w:after="0" w:line="240" w:lineRule="auto"/>
        <w:ind w:right="-2" w:firstLine="288"/>
        <w:jc w:val="both"/>
        <w:rPr>
          <w:rFonts w:ascii="Times New Roman" w:eastAsia="Times New Roman" w:hAnsi="Times New Roman"/>
          <w:i/>
          <w:sz w:val="16"/>
          <w:szCs w:val="16"/>
        </w:rPr>
      </w:pPr>
      <w:bookmarkStart w:id="1" w:name="_heading=h.2et92p0" w:colFirst="0" w:colLast="0"/>
      <w:bookmarkEnd w:id="1"/>
      <w:r w:rsidRPr="008D17D3">
        <w:rPr>
          <w:rFonts w:ascii="Times New Roman" w:eastAsia="Times New Roman" w:hAnsi="Times New Roman"/>
          <w:i/>
          <w:sz w:val="16"/>
          <w:szCs w:val="16"/>
          <w:vertAlign w:val="superscript"/>
        </w:rPr>
        <w:t>**</w:t>
      </w:r>
      <w:r w:rsidRPr="008D17D3">
        <w:rPr>
          <w:rFonts w:ascii="Times New Roman" w:eastAsia="Times New Roman" w:hAnsi="Times New Roman"/>
          <w:i/>
          <w:sz w:val="16"/>
          <w:szCs w:val="16"/>
        </w:rPr>
        <w:t xml:space="preserve">Depunerea dosarelor se poate realiza și în mediul online, conform procedurilor stabilite la nivelul comisiei de mobilitate din cadrul </w:t>
      </w:r>
      <w:r w:rsidRPr="008D17D3">
        <w:rPr>
          <w:rFonts w:ascii="Times New Roman" w:eastAsia="Times New Roman" w:hAnsi="Times New Roman"/>
          <w:sz w:val="16"/>
          <w:szCs w:val="16"/>
        </w:rPr>
        <w:t xml:space="preserve">inspectoratului </w:t>
      </w:r>
      <w:proofErr w:type="spellStart"/>
      <w:r w:rsidRPr="008D17D3">
        <w:rPr>
          <w:rFonts w:ascii="Times New Roman" w:eastAsia="Times New Roman" w:hAnsi="Times New Roman"/>
          <w:sz w:val="16"/>
          <w:szCs w:val="16"/>
        </w:rPr>
        <w:t>şcolar</w:t>
      </w:r>
      <w:proofErr w:type="spellEnd"/>
      <w:r w:rsidRPr="008D17D3">
        <w:rPr>
          <w:rFonts w:ascii="Times New Roman" w:eastAsia="Times New Roman" w:hAnsi="Times New Roman"/>
          <w:i/>
          <w:sz w:val="16"/>
          <w:szCs w:val="16"/>
        </w:rPr>
        <w:t>.</w:t>
      </w:r>
    </w:p>
    <w:p w14:paraId="25B11D30" w14:textId="77777777" w:rsidR="008D17D3" w:rsidRPr="008D17D3" w:rsidRDefault="008D17D3" w:rsidP="008D17D3">
      <w:pPr>
        <w:spacing w:after="0" w:line="240" w:lineRule="auto"/>
        <w:ind w:right="-2" w:firstLine="288"/>
        <w:jc w:val="both"/>
        <w:rPr>
          <w:rFonts w:ascii="Times New Roman" w:eastAsia="Times New Roman" w:hAnsi="Times New Roman"/>
          <w:i/>
          <w:sz w:val="16"/>
          <w:szCs w:val="16"/>
        </w:rPr>
      </w:pPr>
      <w:r w:rsidRPr="008D17D3">
        <w:rPr>
          <w:rFonts w:ascii="Times New Roman" w:eastAsia="Times New Roman" w:hAnsi="Times New Roman"/>
          <w:i/>
          <w:sz w:val="16"/>
          <w:szCs w:val="16"/>
          <w:vertAlign w:val="superscript"/>
        </w:rPr>
        <w:t>***</w:t>
      </w:r>
      <w:r w:rsidRPr="008D17D3">
        <w:rPr>
          <w:rFonts w:ascii="Times New Roman" w:eastAsia="Times New Roman" w:hAnsi="Times New Roman"/>
          <w:i/>
          <w:sz w:val="16"/>
          <w:szCs w:val="16"/>
        </w:rPr>
        <w:t xml:space="preserve"> În cazuri excepționale, dacă un candidat/cadru didactic nu prezintă certificatul de integritate comportamentală la dosar în perioada de înscriere/validare, acesta depune obligatoriu la unitatea de învățământ, la data prezentării pentru încheierea noului contract individual de muncă.</w:t>
      </w:r>
    </w:p>
    <w:p w14:paraId="16B97137" w14:textId="77777777" w:rsidR="008D17D3" w:rsidRPr="008D17D3" w:rsidRDefault="008D17D3" w:rsidP="008D17D3">
      <w:pPr>
        <w:spacing w:after="0" w:line="240" w:lineRule="auto"/>
        <w:ind w:right="-2"/>
        <w:jc w:val="both"/>
        <w:rPr>
          <w:rFonts w:ascii="Times New Roman" w:eastAsia="Times New Roman" w:hAnsi="Times New Roman"/>
          <w:i/>
          <w:sz w:val="16"/>
          <w:szCs w:val="16"/>
        </w:rPr>
      </w:pPr>
    </w:p>
    <w:p w14:paraId="6338F5FD" w14:textId="77777777" w:rsidR="008D17D3" w:rsidRPr="008D17D3" w:rsidRDefault="008D17D3" w:rsidP="008D17D3">
      <w:pPr>
        <w:tabs>
          <w:tab w:val="left" w:pos="10206"/>
          <w:tab w:val="left" w:pos="10489"/>
        </w:tabs>
        <w:spacing w:after="0" w:line="240" w:lineRule="auto"/>
        <w:ind w:right="-2"/>
        <w:rPr>
          <w:rFonts w:ascii="Times New Roman" w:eastAsia="Times New Roman" w:hAnsi="Times New Roman"/>
          <w:i/>
          <w:sz w:val="16"/>
          <w:szCs w:val="16"/>
        </w:rPr>
      </w:pPr>
    </w:p>
    <w:p w14:paraId="1B41CECB" w14:textId="77777777" w:rsidR="008D17D3" w:rsidRPr="008D17D3" w:rsidRDefault="008D17D3" w:rsidP="008D17D3">
      <w:pPr>
        <w:tabs>
          <w:tab w:val="left" w:pos="10206"/>
          <w:tab w:val="left" w:pos="10489"/>
        </w:tabs>
        <w:spacing w:after="0" w:line="240" w:lineRule="auto"/>
        <w:ind w:right="-2"/>
        <w:rPr>
          <w:rFonts w:ascii="Times New Roman" w:eastAsia="Times New Roman" w:hAnsi="Times New Roman"/>
          <w:i/>
          <w:sz w:val="16"/>
          <w:szCs w:val="16"/>
        </w:rPr>
      </w:pPr>
    </w:p>
    <w:p w14:paraId="46A6FA18" w14:textId="77777777" w:rsidR="008D17D3" w:rsidRPr="008D17D3" w:rsidRDefault="008D17D3" w:rsidP="008D17D3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16"/>
          <w:szCs w:val="16"/>
        </w:rPr>
      </w:pPr>
    </w:p>
    <w:p w14:paraId="0ED534FA" w14:textId="77777777" w:rsidR="008D17D3" w:rsidRPr="008D17D3" w:rsidRDefault="008D17D3" w:rsidP="008D17D3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16"/>
          <w:szCs w:val="16"/>
        </w:rPr>
      </w:pPr>
      <w:r w:rsidRPr="008D17D3">
        <w:rPr>
          <w:rFonts w:ascii="Times New Roman" w:eastAsia="Times New Roman" w:hAnsi="Times New Roman"/>
          <w:sz w:val="16"/>
          <w:szCs w:val="16"/>
        </w:rPr>
        <w:t xml:space="preserve">***) Subsemnatul(a) ________________________________________________, legitimat cu (B.I./ C.I.)_____ seria ____ nr._____________, eliberat de </w:t>
      </w:r>
      <w:proofErr w:type="spellStart"/>
      <w:r w:rsidRPr="008D17D3">
        <w:rPr>
          <w:rFonts w:ascii="Times New Roman" w:eastAsia="Times New Roman" w:hAnsi="Times New Roman"/>
          <w:sz w:val="16"/>
          <w:szCs w:val="16"/>
        </w:rPr>
        <w:t>Poliţia</w:t>
      </w:r>
      <w:proofErr w:type="spellEnd"/>
      <w:r w:rsidRPr="008D17D3">
        <w:rPr>
          <w:rFonts w:ascii="Times New Roman" w:eastAsia="Times New Roman" w:hAnsi="Times New Roman"/>
          <w:sz w:val="16"/>
          <w:szCs w:val="16"/>
        </w:rPr>
        <w:t xml:space="preserve"> ______________________________________________, </w:t>
      </w:r>
      <w:r w:rsidRPr="008D17D3">
        <w:rPr>
          <w:rFonts w:ascii="Times New Roman" w:eastAsia="Times New Roman" w:hAnsi="Times New Roman"/>
          <w:sz w:val="16"/>
          <w:szCs w:val="16"/>
          <w:u w:val="single"/>
        </w:rPr>
        <w:t>OPTEZ,</w:t>
      </w:r>
      <w:r w:rsidRPr="008D17D3">
        <w:rPr>
          <w:rFonts w:ascii="Times New Roman" w:eastAsia="Times New Roman" w:hAnsi="Times New Roman"/>
          <w:sz w:val="16"/>
          <w:szCs w:val="16"/>
        </w:rPr>
        <w:t xml:space="preserve"> în etapa de transferare pentru restrângere de activitate/ pretransfer/ modificare a repartizării pe perioada viabilității postului/ modificare a încadrării, ca începând cu data de 1 septembrie 2026 să fiu transferat(ă)/ </w:t>
      </w:r>
      <w:proofErr w:type="spellStart"/>
      <w:r w:rsidRPr="008D17D3">
        <w:rPr>
          <w:rFonts w:ascii="Times New Roman" w:eastAsia="Times New Roman" w:hAnsi="Times New Roman"/>
          <w:sz w:val="16"/>
          <w:szCs w:val="16"/>
        </w:rPr>
        <w:t>pretransferat</w:t>
      </w:r>
      <w:proofErr w:type="spellEnd"/>
      <w:r w:rsidRPr="008D17D3">
        <w:rPr>
          <w:rFonts w:ascii="Times New Roman" w:eastAsia="Times New Roman" w:hAnsi="Times New Roman"/>
          <w:sz w:val="16"/>
          <w:szCs w:val="16"/>
        </w:rPr>
        <w:t>(ă)/ repartizat(ă)  pe(la) postul/ catedra:</w:t>
      </w:r>
    </w:p>
    <w:p w14:paraId="245E0E86" w14:textId="77777777" w:rsidR="008D17D3" w:rsidRPr="008D17D3" w:rsidRDefault="008D17D3" w:rsidP="008D17D3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16"/>
          <w:szCs w:val="16"/>
        </w:rPr>
      </w:pPr>
    </w:p>
    <w:tbl>
      <w:tblPr>
        <w:tblStyle w:val="Tabelgril"/>
        <w:tblW w:w="0" w:type="auto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5"/>
        <w:gridCol w:w="3600"/>
        <w:gridCol w:w="2839"/>
      </w:tblGrid>
      <w:tr w:rsidR="008D17D3" w:rsidRPr="008D17D3" w14:paraId="0F3FD46A" w14:textId="77777777" w:rsidTr="007B6E20">
        <w:trPr>
          <w:jc w:val="center"/>
        </w:trPr>
        <w:tc>
          <w:tcPr>
            <w:tcW w:w="4045" w:type="dxa"/>
          </w:tcPr>
          <w:p w14:paraId="475FEAE5" w14:textId="77777777" w:rsidR="008D17D3" w:rsidRPr="008D17D3" w:rsidRDefault="008D17D3" w:rsidP="008D17D3">
            <w:pPr>
              <w:spacing w:after="0" w:line="240" w:lineRule="auto"/>
              <w:ind w:right="-2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D17D3">
              <w:rPr>
                <w:rFonts w:ascii="Times New Roman" w:eastAsia="Times New Roman" w:hAnsi="Times New Roman"/>
                <w:sz w:val="16"/>
                <w:szCs w:val="16"/>
              </w:rPr>
              <w:t xml:space="preserve">     Unitatea de </w:t>
            </w:r>
            <w:proofErr w:type="spellStart"/>
            <w:r w:rsidRPr="008D17D3">
              <w:rPr>
                <w:rFonts w:ascii="Times New Roman" w:eastAsia="Times New Roman" w:hAnsi="Times New Roman"/>
                <w:sz w:val="16"/>
                <w:szCs w:val="16"/>
              </w:rPr>
              <w:t>învăţământ</w:t>
            </w:r>
            <w:proofErr w:type="spellEnd"/>
          </w:p>
          <w:p w14:paraId="45C32038" w14:textId="77777777" w:rsidR="008D17D3" w:rsidRPr="008D17D3" w:rsidRDefault="008D17D3" w:rsidP="008D17D3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14:paraId="69B7D3B1" w14:textId="77777777" w:rsidR="008D17D3" w:rsidRPr="008D17D3" w:rsidRDefault="008D17D3" w:rsidP="008D17D3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00" w:type="dxa"/>
          </w:tcPr>
          <w:p w14:paraId="4C4114DA" w14:textId="77777777" w:rsidR="008D17D3" w:rsidRPr="008D17D3" w:rsidRDefault="008D17D3" w:rsidP="008D17D3">
            <w:pPr>
              <w:spacing w:after="0" w:line="240" w:lineRule="auto"/>
              <w:ind w:right="-2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D17D3">
              <w:rPr>
                <w:rFonts w:ascii="Times New Roman" w:eastAsia="Times New Roman" w:hAnsi="Times New Roman"/>
                <w:sz w:val="16"/>
                <w:szCs w:val="16"/>
              </w:rPr>
              <w:t>Post / catedra</w:t>
            </w:r>
          </w:p>
          <w:p w14:paraId="77C9CA15" w14:textId="77777777" w:rsidR="008D17D3" w:rsidRPr="008D17D3" w:rsidRDefault="008D17D3" w:rsidP="008D17D3">
            <w:pPr>
              <w:spacing w:after="0" w:line="240" w:lineRule="auto"/>
              <w:ind w:right="-2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D17D3">
              <w:rPr>
                <w:rFonts w:ascii="Times New Roman" w:eastAsia="Times New Roman" w:hAnsi="Times New Roman"/>
                <w:sz w:val="16"/>
                <w:szCs w:val="16"/>
              </w:rPr>
              <w:t>(Nr. ore)</w:t>
            </w:r>
          </w:p>
        </w:tc>
        <w:tc>
          <w:tcPr>
            <w:tcW w:w="2839" w:type="dxa"/>
          </w:tcPr>
          <w:p w14:paraId="135A6E22" w14:textId="77777777" w:rsidR="008D17D3" w:rsidRPr="008D17D3" w:rsidRDefault="008D17D3" w:rsidP="008D17D3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D17D3">
              <w:rPr>
                <w:rFonts w:ascii="Times New Roman" w:eastAsia="Times New Roman" w:hAnsi="Times New Roman"/>
                <w:sz w:val="16"/>
                <w:szCs w:val="16"/>
              </w:rPr>
              <w:t>Localitatea</w:t>
            </w:r>
          </w:p>
        </w:tc>
      </w:tr>
      <w:tr w:rsidR="008D17D3" w:rsidRPr="008D17D3" w14:paraId="02E2E712" w14:textId="77777777" w:rsidTr="007B6E20">
        <w:trPr>
          <w:jc w:val="center"/>
        </w:trPr>
        <w:tc>
          <w:tcPr>
            <w:tcW w:w="4045" w:type="dxa"/>
          </w:tcPr>
          <w:p w14:paraId="1EC4939E" w14:textId="77777777" w:rsidR="008D17D3" w:rsidRPr="008D17D3" w:rsidRDefault="008D17D3" w:rsidP="008D17D3">
            <w:pPr>
              <w:spacing w:after="0" w:line="240" w:lineRule="auto"/>
              <w:ind w:right="-2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14:paraId="765FD535" w14:textId="77777777" w:rsidR="008D17D3" w:rsidRPr="008D17D3" w:rsidRDefault="008D17D3" w:rsidP="008D17D3">
            <w:pPr>
              <w:spacing w:after="0" w:line="240" w:lineRule="auto"/>
              <w:ind w:right="-2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00" w:type="dxa"/>
          </w:tcPr>
          <w:p w14:paraId="55835707" w14:textId="77777777" w:rsidR="008D17D3" w:rsidRPr="008D17D3" w:rsidRDefault="008D17D3" w:rsidP="008D17D3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839" w:type="dxa"/>
          </w:tcPr>
          <w:p w14:paraId="2AAE7C4A" w14:textId="77777777" w:rsidR="008D17D3" w:rsidRPr="008D17D3" w:rsidRDefault="008D17D3" w:rsidP="008D17D3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8D17D3" w:rsidRPr="008D17D3" w14:paraId="7CD53CD1" w14:textId="77777777" w:rsidTr="007B6E20">
        <w:trPr>
          <w:jc w:val="center"/>
        </w:trPr>
        <w:tc>
          <w:tcPr>
            <w:tcW w:w="4045" w:type="dxa"/>
          </w:tcPr>
          <w:p w14:paraId="55C75C41" w14:textId="77777777" w:rsidR="008D17D3" w:rsidRPr="008D17D3" w:rsidRDefault="008D17D3" w:rsidP="008D17D3">
            <w:pPr>
              <w:spacing w:after="0" w:line="240" w:lineRule="auto"/>
              <w:ind w:right="-2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14:paraId="5C2B04BA" w14:textId="77777777" w:rsidR="008D17D3" w:rsidRPr="008D17D3" w:rsidRDefault="008D17D3" w:rsidP="008D17D3">
            <w:pPr>
              <w:spacing w:after="0" w:line="240" w:lineRule="auto"/>
              <w:ind w:right="-2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00" w:type="dxa"/>
          </w:tcPr>
          <w:p w14:paraId="79613F9D" w14:textId="77777777" w:rsidR="008D17D3" w:rsidRPr="008D17D3" w:rsidRDefault="008D17D3" w:rsidP="008D17D3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839" w:type="dxa"/>
          </w:tcPr>
          <w:p w14:paraId="22D26764" w14:textId="77777777" w:rsidR="008D17D3" w:rsidRPr="008D17D3" w:rsidRDefault="008D17D3" w:rsidP="008D17D3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8D17D3" w:rsidRPr="008D17D3" w14:paraId="59B3B53D" w14:textId="77777777" w:rsidTr="007B6E20">
        <w:trPr>
          <w:jc w:val="center"/>
        </w:trPr>
        <w:tc>
          <w:tcPr>
            <w:tcW w:w="4045" w:type="dxa"/>
          </w:tcPr>
          <w:p w14:paraId="1B8B27CC" w14:textId="77777777" w:rsidR="008D17D3" w:rsidRPr="008D17D3" w:rsidRDefault="008D17D3" w:rsidP="008D17D3">
            <w:pPr>
              <w:spacing w:after="0" w:line="240" w:lineRule="auto"/>
              <w:ind w:right="-2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14:paraId="448278FA" w14:textId="77777777" w:rsidR="008D17D3" w:rsidRPr="008D17D3" w:rsidRDefault="008D17D3" w:rsidP="008D17D3">
            <w:pPr>
              <w:spacing w:after="0" w:line="240" w:lineRule="auto"/>
              <w:ind w:right="-2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00" w:type="dxa"/>
          </w:tcPr>
          <w:p w14:paraId="5C67EDAE" w14:textId="77777777" w:rsidR="008D17D3" w:rsidRPr="008D17D3" w:rsidRDefault="008D17D3" w:rsidP="008D17D3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839" w:type="dxa"/>
          </w:tcPr>
          <w:p w14:paraId="1A160467" w14:textId="77777777" w:rsidR="008D17D3" w:rsidRPr="008D17D3" w:rsidRDefault="008D17D3" w:rsidP="008D17D3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</w:tbl>
    <w:p w14:paraId="5E3CCC7C" w14:textId="77777777" w:rsidR="008D17D3" w:rsidRPr="008D17D3" w:rsidRDefault="008D17D3" w:rsidP="008D17D3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16"/>
          <w:szCs w:val="16"/>
        </w:rPr>
      </w:pPr>
    </w:p>
    <w:p w14:paraId="5D7D9D64" w14:textId="77777777" w:rsidR="008D17D3" w:rsidRPr="008D17D3" w:rsidRDefault="008D17D3" w:rsidP="008D17D3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16"/>
          <w:szCs w:val="16"/>
        </w:rPr>
      </w:pPr>
    </w:p>
    <w:p w14:paraId="370BF832" w14:textId="77777777" w:rsidR="008D17D3" w:rsidRPr="008D17D3" w:rsidRDefault="008D17D3" w:rsidP="008D17D3">
      <w:pPr>
        <w:spacing w:after="0" w:line="240" w:lineRule="auto"/>
        <w:ind w:left="720" w:right="-2"/>
        <w:jc w:val="both"/>
        <w:rPr>
          <w:rFonts w:ascii="Times New Roman" w:eastAsia="Times New Roman" w:hAnsi="Times New Roman"/>
          <w:sz w:val="16"/>
          <w:szCs w:val="16"/>
        </w:rPr>
      </w:pPr>
    </w:p>
    <w:p w14:paraId="613D5B19" w14:textId="77777777" w:rsidR="008D17D3" w:rsidRPr="008D17D3" w:rsidRDefault="008D17D3" w:rsidP="008D17D3">
      <w:pPr>
        <w:spacing w:after="0" w:line="240" w:lineRule="auto"/>
        <w:ind w:right="-2"/>
        <w:jc w:val="both"/>
        <w:rPr>
          <w:rFonts w:ascii="Times New Roman" w:eastAsia="Times New Roman" w:hAnsi="Times New Roman"/>
          <w:sz w:val="16"/>
          <w:szCs w:val="16"/>
        </w:rPr>
      </w:pPr>
    </w:p>
    <w:p w14:paraId="09DCAC1F" w14:textId="77777777" w:rsidR="008D17D3" w:rsidRPr="008D17D3" w:rsidRDefault="008D17D3" w:rsidP="008D17D3">
      <w:pPr>
        <w:spacing w:after="0" w:line="240" w:lineRule="auto"/>
        <w:ind w:right="-2" w:firstLine="708"/>
        <w:jc w:val="both"/>
        <w:rPr>
          <w:rFonts w:ascii="Times New Roman" w:eastAsia="Times New Roman" w:hAnsi="Times New Roman"/>
          <w:sz w:val="16"/>
          <w:szCs w:val="16"/>
        </w:rPr>
      </w:pPr>
    </w:p>
    <w:p w14:paraId="71C3D329" w14:textId="77777777" w:rsidR="008D17D3" w:rsidRPr="008D17D3" w:rsidRDefault="008D17D3" w:rsidP="008D17D3">
      <w:pPr>
        <w:spacing w:after="0" w:line="240" w:lineRule="auto"/>
        <w:ind w:right="-2" w:firstLine="708"/>
        <w:jc w:val="both"/>
        <w:rPr>
          <w:rFonts w:ascii="Times New Roman" w:eastAsia="Times New Roman" w:hAnsi="Times New Roman"/>
          <w:sz w:val="16"/>
          <w:szCs w:val="16"/>
        </w:rPr>
      </w:pPr>
      <w:r w:rsidRPr="008D17D3">
        <w:rPr>
          <w:rFonts w:ascii="Times New Roman" w:eastAsia="Times New Roman" w:hAnsi="Times New Roman"/>
          <w:sz w:val="16"/>
          <w:szCs w:val="16"/>
        </w:rPr>
        <w:t>Data: _________________</w:t>
      </w:r>
      <w:r w:rsidRPr="008D17D3">
        <w:rPr>
          <w:rFonts w:ascii="Times New Roman" w:eastAsia="Times New Roman" w:hAnsi="Times New Roman"/>
          <w:sz w:val="16"/>
          <w:szCs w:val="16"/>
        </w:rPr>
        <w:tab/>
      </w:r>
      <w:r w:rsidRPr="008D17D3">
        <w:rPr>
          <w:rFonts w:ascii="Times New Roman" w:eastAsia="Times New Roman" w:hAnsi="Times New Roman"/>
          <w:sz w:val="16"/>
          <w:szCs w:val="16"/>
        </w:rPr>
        <w:tab/>
      </w:r>
      <w:r w:rsidRPr="008D17D3">
        <w:rPr>
          <w:rFonts w:ascii="Times New Roman" w:eastAsia="Times New Roman" w:hAnsi="Times New Roman"/>
          <w:sz w:val="16"/>
          <w:szCs w:val="16"/>
        </w:rPr>
        <w:tab/>
      </w:r>
      <w:r w:rsidRPr="008D17D3">
        <w:rPr>
          <w:rFonts w:ascii="Times New Roman" w:eastAsia="Times New Roman" w:hAnsi="Times New Roman"/>
          <w:sz w:val="16"/>
          <w:szCs w:val="16"/>
        </w:rPr>
        <w:tab/>
      </w:r>
      <w:r w:rsidRPr="008D17D3">
        <w:rPr>
          <w:rFonts w:ascii="Times New Roman" w:eastAsia="Times New Roman" w:hAnsi="Times New Roman"/>
          <w:sz w:val="16"/>
          <w:szCs w:val="16"/>
        </w:rPr>
        <w:tab/>
        <w:t xml:space="preserve">                  Semnătura _______________</w:t>
      </w:r>
    </w:p>
    <w:p w14:paraId="0088CB0D" w14:textId="77777777" w:rsidR="008D17D3" w:rsidRPr="008D17D3" w:rsidRDefault="008D17D3" w:rsidP="008D17D3">
      <w:pPr>
        <w:spacing w:after="0" w:line="240" w:lineRule="auto"/>
        <w:ind w:right="-2" w:firstLine="708"/>
        <w:jc w:val="both"/>
        <w:rPr>
          <w:rFonts w:ascii="Times New Roman" w:eastAsia="Times New Roman" w:hAnsi="Times New Roman"/>
          <w:sz w:val="16"/>
          <w:szCs w:val="16"/>
        </w:rPr>
      </w:pPr>
    </w:p>
    <w:p w14:paraId="1AE26EA4" w14:textId="77777777" w:rsidR="008D17D3" w:rsidRPr="008D17D3" w:rsidRDefault="008D17D3" w:rsidP="008D17D3">
      <w:pPr>
        <w:spacing w:after="0" w:line="240" w:lineRule="auto"/>
        <w:ind w:right="-2" w:firstLine="708"/>
        <w:jc w:val="both"/>
        <w:rPr>
          <w:rFonts w:ascii="Times New Roman" w:eastAsia="Times New Roman" w:hAnsi="Times New Roman"/>
          <w:sz w:val="16"/>
          <w:szCs w:val="16"/>
        </w:rPr>
      </w:pPr>
    </w:p>
    <w:p w14:paraId="7BBB56E7" w14:textId="77777777" w:rsidR="008D17D3" w:rsidRPr="008D17D3" w:rsidRDefault="008D17D3" w:rsidP="008D17D3">
      <w:pPr>
        <w:spacing w:after="0" w:line="240" w:lineRule="auto"/>
        <w:ind w:right="-2"/>
        <w:rPr>
          <w:rFonts w:ascii="Times New Roman" w:eastAsia="Times New Roman" w:hAnsi="Times New Roman"/>
          <w:sz w:val="16"/>
          <w:szCs w:val="16"/>
        </w:rPr>
      </w:pPr>
    </w:p>
    <w:p w14:paraId="5D01D2A4" w14:textId="77777777" w:rsidR="008D17D3" w:rsidRPr="008D17D3" w:rsidRDefault="008D17D3" w:rsidP="008D17D3">
      <w:pPr>
        <w:spacing w:after="0" w:line="240" w:lineRule="auto"/>
        <w:ind w:right="-2" w:firstLine="648"/>
        <w:rPr>
          <w:rFonts w:ascii="Times New Roman" w:eastAsia="Times New Roman" w:hAnsi="Times New Roman"/>
          <w:sz w:val="14"/>
          <w:szCs w:val="14"/>
        </w:rPr>
      </w:pPr>
      <w:r w:rsidRPr="008D17D3">
        <w:rPr>
          <w:rFonts w:ascii="Times New Roman" w:eastAsia="Times New Roman" w:hAnsi="Times New Roman"/>
          <w:sz w:val="14"/>
          <w:szCs w:val="14"/>
        </w:rPr>
        <w:t>***) NOTĂ: Se completează în comisie.</w:t>
      </w:r>
    </w:p>
    <w:p w14:paraId="4CC4DF44" w14:textId="77777777" w:rsidR="00237268" w:rsidRPr="008D17D3" w:rsidRDefault="00237268" w:rsidP="008D17D3"/>
    <w:sectPr w:rsidR="00237268" w:rsidRPr="008D17D3" w:rsidSect="00B273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562" w:right="562" w:bottom="562" w:left="850" w:header="0" w:footer="5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D7858B" w14:textId="77777777" w:rsidR="002B3FE0" w:rsidRDefault="002B3FE0" w:rsidP="00237268">
      <w:pPr>
        <w:spacing w:after="0" w:line="240" w:lineRule="auto"/>
      </w:pPr>
      <w:r>
        <w:separator/>
      </w:r>
    </w:p>
  </w:endnote>
  <w:endnote w:type="continuationSeparator" w:id="0">
    <w:p w14:paraId="46332529" w14:textId="77777777" w:rsidR="002B3FE0" w:rsidRDefault="002B3FE0" w:rsidP="002372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">
    <w:altName w:val="Segoe Print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0"/>
    <w:family w:val="auto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  <w:font w:name="TimesNewRomanPS-BoldMT">
    <w:altName w:val="Segoe Print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Bookman-DemiItalic">
    <w:altName w:val="Segoe Print"/>
    <w:charset w:val="00"/>
    <w:family w:val="auto"/>
    <w:pitch w:val="default"/>
  </w:font>
  <w:font w:name="BoldItalic">
    <w:altName w:val="Segoe Print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E2D6C" w14:textId="77777777" w:rsidR="006E79A6" w:rsidRDefault="006E79A6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0D7CA" w14:textId="77777777" w:rsidR="00103BF5" w:rsidRPr="00E0589B" w:rsidRDefault="00BC34EA">
    <w:pPr>
      <w:pStyle w:val="Subsol"/>
      <w:spacing w:after="0" w:line="240" w:lineRule="auto"/>
      <w:jc w:val="center"/>
      <w:rPr>
        <w:rFonts w:ascii="Times New Roman" w:hAnsi="Times New Roman"/>
      </w:rPr>
    </w:pPr>
    <w:r w:rsidRPr="00E0589B">
      <w:rPr>
        <w:rFonts w:ascii="Times New Roman" w:hAnsi="Times New Roman"/>
      </w:rPr>
      <w:fldChar w:fldCharType="begin"/>
    </w:r>
    <w:r w:rsidRPr="00E0589B">
      <w:rPr>
        <w:rFonts w:ascii="Times New Roman" w:hAnsi="Times New Roman"/>
      </w:rPr>
      <w:instrText xml:space="preserve"> PAGE   \* MERGEFORMAT </w:instrText>
    </w:r>
    <w:r w:rsidRPr="00E0589B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11</w:t>
    </w:r>
    <w:r>
      <w:rPr>
        <w:rFonts w:ascii="Times New Roman" w:hAnsi="Times New Roman"/>
        <w:noProof/>
      </w:rPr>
      <w:t>1</w:t>
    </w:r>
    <w:r w:rsidRPr="00E0589B">
      <w:rPr>
        <w:rFonts w:ascii="Times New Roman" w:hAnsi="Times New Roman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C3DE0" w14:textId="77777777" w:rsidR="006E79A6" w:rsidRDefault="006E79A6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6FAAD" w14:textId="77777777" w:rsidR="002B3FE0" w:rsidRDefault="002B3FE0" w:rsidP="00237268">
      <w:pPr>
        <w:spacing w:after="0" w:line="240" w:lineRule="auto"/>
      </w:pPr>
      <w:r>
        <w:separator/>
      </w:r>
    </w:p>
  </w:footnote>
  <w:footnote w:type="continuationSeparator" w:id="0">
    <w:p w14:paraId="11ACF362" w14:textId="77777777" w:rsidR="002B3FE0" w:rsidRDefault="002B3FE0" w:rsidP="002372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CCE1B" w14:textId="19E9B9ED" w:rsidR="006E79A6" w:rsidRDefault="006E79A6">
    <w:pPr>
      <w:pStyle w:val="Ante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15353" w14:textId="199D3794" w:rsidR="006E79A6" w:rsidRDefault="006E79A6">
    <w:pPr>
      <w:pStyle w:val="Ante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CD7A8" w14:textId="3A5CEC80" w:rsidR="006E79A6" w:rsidRDefault="006E79A6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FFFFF7C"/>
    <w:lvl w:ilvl="0">
      <w:start w:val="1"/>
      <w:numFmt w:val="decimal"/>
      <w:pStyle w:val="Listanumerotat5"/>
      <w:lvlText w:val="%1."/>
      <w:lvlJc w:val="left"/>
      <w:pPr>
        <w:tabs>
          <w:tab w:val="left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FFFFF7D"/>
    <w:lvl w:ilvl="0">
      <w:start w:val="1"/>
      <w:numFmt w:val="decimal"/>
      <w:pStyle w:val="Textmacrocomand"/>
      <w:lvlText w:val="%1."/>
      <w:lvlJc w:val="left"/>
      <w:pPr>
        <w:tabs>
          <w:tab w:val="left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FFFFF7E"/>
    <w:lvl w:ilvl="0">
      <w:start w:val="1"/>
      <w:numFmt w:val="decimal"/>
      <w:pStyle w:val="Listanumerotat3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FFFF7F"/>
    <w:lvl w:ilvl="0">
      <w:start w:val="1"/>
      <w:numFmt w:val="decimal"/>
      <w:pStyle w:val="Textbloc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FFFFF80"/>
    <w:lvl w:ilvl="0">
      <w:start w:val="1"/>
      <w:numFmt w:val="bullet"/>
      <w:pStyle w:val="Subtitlu"/>
      <w:lvlText w:val=""/>
      <w:lvlJc w:val="left"/>
      <w:pPr>
        <w:tabs>
          <w:tab w:val="left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FFFF81"/>
    <w:lvl w:ilvl="0">
      <w:start w:val="1"/>
      <w:numFmt w:val="bullet"/>
      <w:pStyle w:val="Listacumarcatori4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FFFFF82"/>
    <w:lvl w:ilvl="0">
      <w:start w:val="1"/>
      <w:numFmt w:val="bullet"/>
      <w:pStyle w:val="Semnture-mail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FFFFF83"/>
    <w:lvl w:ilvl="0">
      <w:start w:val="1"/>
      <w:numFmt w:val="bullet"/>
      <w:pStyle w:val="Listacumarcatori2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FFFFF88"/>
    <w:lvl w:ilvl="0">
      <w:start w:val="1"/>
      <w:numFmt w:val="decimal"/>
      <w:pStyle w:val="Listnumerotat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FFFFF89"/>
    <w:lvl w:ilvl="0">
      <w:start w:val="1"/>
      <w:numFmt w:val="bullet"/>
      <w:pStyle w:val="Semntur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BD11D5"/>
    <w:multiLevelType w:val="hybridMultilevel"/>
    <w:tmpl w:val="0C00DB26"/>
    <w:lvl w:ilvl="0" w:tplc="32FC6CC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00D2241F"/>
    <w:multiLevelType w:val="multilevel"/>
    <w:tmpl w:val="C218ABB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1844763"/>
    <w:multiLevelType w:val="multilevel"/>
    <w:tmpl w:val="0184476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342278B"/>
    <w:multiLevelType w:val="multilevel"/>
    <w:tmpl w:val="785D5416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056929D8"/>
    <w:multiLevelType w:val="multilevel"/>
    <w:tmpl w:val="056929D8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060813BE"/>
    <w:multiLevelType w:val="hybridMultilevel"/>
    <w:tmpl w:val="41665C2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68E23F7"/>
    <w:multiLevelType w:val="hybridMultilevel"/>
    <w:tmpl w:val="70222670"/>
    <w:lvl w:ilvl="0" w:tplc="04090011">
      <w:start w:val="1"/>
      <w:numFmt w:val="decimal"/>
      <w:lvlText w:val="%1)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074A4559"/>
    <w:multiLevelType w:val="multilevel"/>
    <w:tmpl w:val="074A4559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09CE5111"/>
    <w:multiLevelType w:val="multilevel"/>
    <w:tmpl w:val="09CE5111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AC73468"/>
    <w:multiLevelType w:val="multilevel"/>
    <w:tmpl w:val="0AC73468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DF1D41"/>
    <w:multiLevelType w:val="multilevel"/>
    <w:tmpl w:val="0BDF1D41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0C263AC1"/>
    <w:multiLevelType w:val="multilevel"/>
    <w:tmpl w:val="0C263AC1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0C803FB0"/>
    <w:multiLevelType w:val="multilevel"/>
    <w:tmpl w:val="D68EBC7C"/>
    <w:lvl w:ilvl="0">
      <w:start w:val="1"/>
      <w:numFmt w:val="lowerLetter"/>
      <w:lvlText w:val="%1)"/>
      <w:lvlJc w:val="left"/>
      <w:pPr>
        <w:ind w:left="1287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0CC50595"/>
    <w:multiLevelType w:val="multilevel"/>
    <w:tmpl w:val="0CC50595"/>
    <w:lvl w:ilvl="0">
      <w:start w:val="1"/>
      <w:numFmt w:val="bullet"/>
      <w:lvlText w:val=""/>
      <w:lvlJc w:val="left"/>
      <w:pPr>
        <w:tabs>
          <w:tab w:val="left" w:pos="1800"/>
        </w:tabs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2520"/>
        </w:tabs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4680"/>
        </w:tabs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840"/>
        </w:tabs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7560"/>
        </w:tabs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0D5934F0"/>
    <w:multiLevelType w:val="multilevel"/>
    <w:tmpl w:val="0D5934F0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0D900E5E"/>
    <w:multiLevelType w:val="multilevel"/>
    <w:tmpl w:val="CD4A1B7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ahoma" w:hAnsi="Tahoma" w:cs="Tahom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0E4A62DC"/>
    <w:multiLevelType w:val="hybridMultilevel"/>
    <w:tmpl w:val="494EAB0E"/>
    <w:lvl w:ilvl="0" w:tplc="EB385AE6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0EA21282"/>
    <w:multiLevelType w:val="hybridMultilevel"/>
    <w:tmpl w:val="690EA9B4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0ED3703D"/>
    <w:multiLevelType w:val="multilevel"/>
    <w:tmpl w:val="0ED3703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0F7A7F3F"/>
    <w:multiLevelType w:val="multilevel"/>
    <w:tmpl w:val="0F7A7F3F"/>
    <w:lvl w:ilvl="0">
      <w:start w:val="1"/>
      <w:numFmt w:val="bullet"/>
      <w:lvlText w:val=""/>
      <w:lvlJc w:val="left"/>
      <w:pPr>
        <w:tabs>
          <w:tab w:val="left" w:pos="1571"/>
        </w:tabs>
        <w:ind w:left="1571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2291"/>
        </w:tabs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3011"/>
        </w:tabs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731"/>
        </w:tabs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4451"/>
        </w:tabs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5171"/>
        </w:tabs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891"/>
        </w:tabs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611"/>
        </w:tabs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7331"/>
        </w:tabs>
        <w:ind w:left="7331" w:hanging="360"/>
      </w:pPr>
      <w:rPr>
        <w:rFonts w:ascii="Wingdings" w:hAnsi="Wingdings" w:hint="default"/>
      </w:rPr>
    </w:lvl>
  </w:abstractNum>
  <w:abstractNum w:abstractNumId="30" w15:restartNumberingAfterBreak="0">
    <w:nsid w:val="12586A96"/>
    <w:multiLevelType w:val="multilevel"/>
    <w:tmpl w:val="12586A96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13FB468E"/>
    <w:multiLevelType w:val="hybridMultilevel"/>
    <w:tmpl w:val="F88A8E7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4663761"/>
    <w:multiLevelType w:val="hybridMultilevel"/>
    <w:tmpl w:val="9490F12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46768FD"/>
    <w:multiLevelType w:val="multilevel"/>
    <w:tmpl w:val="146768FD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147625C6"/>
    <w:multiLevelType w:val="multilevel"/>
    <w:tmpl w:val="147625C6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15952B1C"/>
    <w:multiLevelType w:val="multilevel"/>
    <w:tmpl w:val="15952B1C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16AE487D"/>
    <w:multiLevelType w:val="hybridMultilevel"/>
    <w:tmpl w:val="40F4269A"/>
    <w:lvl w:ilvl="0" w:tplc="1806583F">
      <w:start w:val="5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16F274F7"/>
    <w:multiLevelType w:val="hybridMultilevel"/>
    <w:tmpl w:val="25EAC3C8"/>
    <w:lvl w:ilvl="0" w:tplc="1806583F">
      <w:start w:val="5"/>
      <w:numFmt w:val="bullet"/>
      <w:lvlText w:val="-"/>
      <w:lvlJc w:val="left"/>
      <w:pPr>
        <w:ind w:left="108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1806583F"/>
    <w:multiLevelType w:val="singleLevel"/>
    <w:tmpl w:val="1806583F"/>
    <w:lvl w:ilvl="0">
      <w:start w:val="5"/>
      <w:numFmt w:val="bullet"/>
      <w:lvlText w:val="-"/>
      <w:lvlJc w:val="left"/>
      <w:pPr>
        <w:tabs>
          <w:tab w:val="left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39" w15:restartNumberingAfterBreak="0">
    <w:nsid w:val="18D42242"/>
    <w:multiLevelType w:val="multilevel"/>
    <w:tmpl w:val="18D42242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1916237A"/>
    <w:multiLevelType w:val="multilevel"/>
    <w:tmpl w:val="1916237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upperLetter"/>
      <w:pStyle w:val="Titlu7"/>
      <w:lvlText w:val="%2.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left" w:pos="2610"/>
        </w:tabs>
        <w:ind w:left="2610" w:hanging="63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1" w15:restartNumberingAfterBreak="0">
    <w:nsid w:val="19190D55"/>
    <w:multiLevelType w:val="multilevel"/>
    <w:tmpl w:val="19190D55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193B0F26"/>
    <w:multiLevelType w:val="multilevel"/>
    <w:tmpl w:val="193B0F26"/>
    <w:lvl w:ilvl="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1A097825"/>
    <w:multiLevelType w:val="multilevel"/>
    <w:tmpl w:val="1A097825"/>
    <w:lvl w:ilvl="0">
      <w:start w:val="1"/>
      <w:numFmt w:val="lowerLetter"/>
      <w:lvlText w:val="%1)"/>
      <w:lvlJc w:val="left"/>
      <w:pPr>
        <w:ind w:left="3479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44" w15:restartNumberingAfterBreak="0">
    <w:nsid w:val="1A1C5D05"/>
    <w:multiLevelType w:val="hybridMultilevel"/>
    <w:tmpl w:val="9D16020A"/>
    <w:lvl w:ilvl="0" w:tplc="1806583F">
      <w:start w:val="5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1A1D0398"/>
    <w:multiLevelType w:val="multilevel"/>
    <w:tmpl w:val="1A1D039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1A1D0F63"/>
    <w:multiLevelType w:val="multilevel"/>
    <w:tmpl w:val="1A1D0F63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47" w15:restartNumberingAfterBreak="0">
    <w:nsid w:val="1A9B67DD"/>
    <w:multiLevelType w:val="multilevel"/>
    <w:tmpl w:val="1A9B67DD"/>
    <w:lvl w:ilvl="0">
      <w:start w:val="1"/>
      <w:numFmt w:val="lowerLetter"/>
      <w:lvlText w:val="%1)"/>
      <w:lvlJc w:val="left"/>
      <w:pPr>
        <w:tabs>
          <w:tab w:val="left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1B8151AE"/>
    <w:multiLevelType w:val="multilevel"/>
    <w:tmpl w:val="1B8151AE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49" w15:restartNumberingAfterBreak="0">
    <w:nsid w:val="1C687401"/>
    <w:multiLevelType w:val="multilevel"/>
    <w:tmpl w:val="1C687401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50" w15:restartNumberingAfterBreak="0">
    <w:nsid w:val="1C9E7D72"/>
    <w:multiLevelType w:val="multilevel"/>
    <w:tmpl w:val="C28E6436"/>
    <w:lvl w:ilvl="0">
      <w:start w:val="4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1CDB3E19"/>
    <w:multiLevelType w:val="multilevel"/>
    <w:tmpl w:val="1CDB3E19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52" w15:restartNumberingAfterBreak="0">
    <w:nsid w:val="1CFB1311"/>
    <w:multiLevelType w:val="multilevel"/>
    <w:tmpl w:val="1CFB1311"/>
    <w:lvl w:ilvl="0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53" w15:restartNumberingAfterBreak="0">
    <w:nsid w:val="1D3E7DB5"/>
    <w:multiLevelType w:val="hybridMultilevel"/>
    <w:tmpl w:val="C8F88A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1D864920"/>
    <w:multiLevelType w:val="hybridMultilevel"/>
    <w:tmpl w:val="20ACACC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1EB52EC3"/>
    <w:multiLevelType w:val="multilevel"/>
    <w:tmpl w:val="1EB52EC3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2">
      <w:numFmt w:val="bullet"/>
      <w:lvlText w:val="-"/>
      <w:lvlJc w:val="left"/>
      <w:pPr>
        <w:tabs>
          <w:tab w:val="left" w:pos="2340"/>
        </w:tabs>
        <w:ind w:left="2340" w:hanging="360"/>
      </w:pPr>
      <w:rPr>
        <w:rFonts w:ascii="Tahoma" w:eastAsia="Times New Roman" w:hAnsi="Tahoma" w:cs="Tahoma" w:hint="default"/>
      </w:rPr>
    </w:lvl>
    <w:lvl w:ilvl="3">
      <w:start w:val="1"/>
      <w:numFmt w:val="lowerRoman"/>
      <w:lvlText w:val="(%4)"/>
      <w:lvlJc w:val="left"/>
      <w:pPr>
        <w:ind w:left="3240" w:hanging="72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6" w15:restartNumberingAfterBreak="0">
    <w:nsid w:val="20731F5B"/>
    <w:multiLevelType w:val="hybridMultilevel"/>
    <w:tmpl w:val="31201A00"/>
    <w:lvl w:ilvl="0" w:tplc="1806583F">
      <w:start w:val="5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21C963B4"/>
    <w:multiLevelType w:val="multilevel"/>
    <w:tmpl w:val="21C963B4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58" w15:restartNumberingAfterBreak="0">
    <w:nsid w:val="23373E84"/>
    <w:multiLevelType w:val="multilevel"/>
    <w:tmpl w:val="23373E84"/>
    <w:lvl w:ilvl="0">
      <w:start w:val="1"/>
      <w:numFmt w:val="lowerLetter"/>
      <w:lvlText w:val="%1)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59" w15:restartNumberingAfterBreak="0">
    <w:nsid w:val="24CD05D4"/>
    <w:multiLevelType w:val="hybridMultilevel"/>
    <w:tmpl w:val="D862AA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252C4E86"/>
    <w:multiLevelType w:val="multilevel"/>
    <w:tmpl w:val="252C4E86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1" w15:restartNumberingAfterBreak="0">
    <w:nsid w:val="254E592B"/>
    <w:multiLevelType w:val="multilevel"/>
    <w:tmpl w:val="254E592B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62" w15:restartNumberingAfterBreak="0">
    <w:nsid w:val="256C4D82"/>
    <w:multiLevelType w:val="hybridMultilevel"/>
    <w:tmpl w:val="1B5AC3F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27260AD9"/>
    <w:multiLevelType w:val="multilevel"/>
    <w:tmpl w:val="D662ED2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7DA1C48"/>
    <w:multiLevelType w:val="multilevel"/>
    <w:tmpl w:val="27DA1C48"/>
    <w:lvl w:ilvl="0"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27E6525A"/>
    <w:multiLevelType w:val="multilevel"/>
    <w:tmpl w:val="27E6525A"/>
    <w:lvl w:ilvl="0">
      <w:start w:val="1"/>
      <w:numFmt w:val="lowerLetter"/>
      <w:lvlText w:val="%1)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66" w15:restartNumberingAfterBreak="0">
    <w:nsid w:val="27F17FC9"/>
    <w:multiLevelType w:val="multilevel"/>
    <w:tmpl w:val="27F17FC9"/>
    <w:lvl w:ilvl="0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67" w15:restartNumberingAfterBreak="0">
    <w:nsid w:val="28477631"/>
    <w:multiLevelType w:val="hybridMultilevel"/>
    <w:tmpl w:val="2340AD5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28E05F7B"/>
    <w:multiLevelType w:val="multilevel"/>
    <w:tmpl w:val="28E05F7B"/>
    <w:lvl w:ilvl="0">
      <w:start w:val="1"/>
      <w:numFmt w:val="lowerLetter"/>
      <w:lvlText w:val="%1)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69" w15:restartNumberingAfterBreak="0">
    <w:nsid w:val="2A0D6070"/>
    <w:multiLevelType w:val="hybridMultilevel"/>
    <w:tmpl w:val="44A031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2AC34459"/>
    <w:multiLevelType w:val="multilevel"/>
    <w:tmpl w:val="3C4736DA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71" w15:restartNumberingAfterBreak="0">
    <w:nsid w:val="2BAD4138"/>
    <w:multiLevelType w:val="multilevel"/>
    <w:tmpl w:val="2BAD4138"/>
    <w:lvl w:ilvl="0">
      <w:start w:val="1"/>
      <w:numFmt w:val="lowerLetter"/>
      <w:lvlText w:val="%1)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72" w15:restartNumberingAfterBreak="0">
    <w:nsid w:val="2C560E68"/>
    <w:multiLevelType w:val="multilevel"/>
    <w:tmpl w:val="2C560E68"/>
    <w:lvl w:ilvl="0">
      <w:start w:val="1"/>
      <w:numFmt w:val="lowerLetter"/>
      <w:lvlText w:val="%1)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3" w15:restartNumberingAfterBreak="0">
    <w:nsid w:val="2C852089"/>
    <w:multiLevelType w:val="hybridMultilevel"/>
    <w:tmpl w:val="D8B4167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2D136E87"/>
    <w:multiLevelType w:val="multilevel"/>
    <w:tmpl w:val="2D136E87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75" w15:restartNumberingAfterBreak="0">
    <w:nsid w:val="2D891D1A"/>
    <w:multiLevelType w:val="hybridMultilevel"/>
    <w:tmpl w:val="27449E26"/>
    <w:lvl w:ilvl="0" w:tplc="A3822AA8">
      <w:start w:val="1"/>
      <w:numFmt w:val="decimal"/>
      <w:lvlText w:val="%1."/>
      <w:lvlJc w:val="left"/>
      <w:pPr>
        <w:ind w:left="721" w:hanging="360"/>
      </w:pPr>
      <w:rPr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41" w:hanging="360"/>
      </w:pPr>
    </w:lvl>
    <w:lvl w:ilvl="2" w:tplc="0409001B" w:tentative="1">
      <w:start w:val="1"/>
      <w:numFmt w:val="lowerRoman"/>
      <w:lvlText w:val="%3."/>
      <w:lvlJc w:val="right"/>
      <w:pPr>
        <w:ind w:left="2161" w:hanging="180"/>
      </w:pPr>
    </w:lvl>
    <w:lvl w:ilvl="3" w:tplc="0409000F" w:tentative="1">
      <w:start w:val="1"/>
      <w:numFmt w:val="decimal"/>
      <w:lvlText w:val="%4."/>
      <w:lvlJc w:val="left"/>
      <w:pPr>
        <w:ind w:left="2881" w:hanging="360"/>
      </w:pPr>
    </w:lvl>
    <w:lvl w:ilvl="4" w:tplc="04090019" w:tentative="1">
      <w:start w:val="1"/>
      <w:numFmt w:val="lowerLetter"/>
      <w:lvlText w:val="%5."/>
      <w:lvlJc w:val="left"/>
      <w:pPr>
        <w:ind w:left="3601" w:hanging="360"/>
      </w:pPr>
    </w:lvl>
    <w:lvl w:ilvl="5" w:tplc="0409001B" w:tentative="1">
      <w:start w:val="1"/>
      <w:numFmt w:val="lowerRoman"/>
      <w:lvlText w:val="%6."/>
      <w:lvlJc w:val="right"/>
      <w:pPr>
        <w:ind w:left="4321" w:hanging="180"/>
      </w:pPr>
    </w:lvl>
    <w:lvl w:ilvl="6" w:tplc="0409000F" w:tentative="1">
      <w:start w:val="1"/>
      <w:numFmt w:val="decimal"/>
      <w:lvlText w:val="%7."/>
      <w:lvlJc w:val="left"/>
      <w:pPr>
        <w:ind w:left="5041" w:hanging="360"/>
      </w:pPr>
    </w:lvl>
    <w:lvl w:ilvl="7" w:tplc="04090019" w:tentative="1">
      <w:start w:val="1"/>
      <w:numFmt w:val="lowerLetter"/>
      <w:lvlText w:val="%8."/>
      <w:lvlJc w:val="left"/>
      <w:pPr>
        <w:ind w:left="5761" w:hanging="360"/>
      </w:pPr>
    </w:lvl>
    <w:lvl w:ilvl="8" w:tplc="0409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76" w15:restartNumberingAfterBreak="0">
    <w:nsid w:val="2F7C6E90"/>
    <w:multiLevelType w:val="multilevel"/>
    <w:tmpl w:val="2F7C6E90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77" w15:restartNumberingAfterBreak="0">
    <w:nsid w:val="30A31F11"/>
    <w:multiLevelType w:val="multilevel"/>
    <w:tmpl w:val="30A31F11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78" w15:restartNumberingAfterBreak="0">
    <w:nsid w:val="31EB444C"/>
    <w:multiLevelType w:val="multilevel"/>
    <w:tmpl w:val="31EB444C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79" w15:restartNumberingAfterBreak="0">
    <w:nsid w:val="321C1361"/>
    <w:multiLevelType w:val="hybridMultilevel"/>
    <w:tmpl w:val="3FF87978"/>
    <w:lvl w:ilvl="0" w:tplc="04090017">
      <w:start w:val="1"/>
      <w:numFmt w:val="lowerLetter"/>
      <w:lvlText w:val="%1)"/>
      <w:lvlJc w:val="left"/>
      <w:pPr>
        <w:ind w:left="1426" w:hanging="360"/>
      </w:pPr>
    </w:lvl>
    <w:lvl w:ilvl="1" w:tplc="04090019" w:tentative="1">
      <w:start w:val="1"/>
      <w:numFmt w:val="lowerLetter"/>
      <w:lvlText w:val="%2."/>
      <w:lvlJc w:val="left"/>
      <w:pPr>
        <w:ind w:left="2146" w:hanging="360"/>
      </w:pPr>
    </w:lvl>
    <w:lvl w:ilvl="2" w:tplc="0409001B" w:tentative="1">
      <w:start w:val="1"/>
      <w:numFmt w:val="lowerRoman"/>
      <w:lvlText w:val="%3."/>
      <w:lvlJc w:val="right"/>
      <w:pPr>
        <w:ind w:left="2866" w:hanging="180"/>
      </w:pPr>
    </w:lvl>
    <w:lvl w:ilvl="3" w:tplc="0409000F" w:tentative="1">
      <w:start w:val="1"/>
      <w:numFmt w:val="decimal"/>
      <w:lvlText w:val="%4."/>
      <w:lvlJc w:val="left"/>
      <w:pPr>
        <w:ind w:left="3586" w:hanging="360"/>
      </w:pPr>
    </w:lvl>
    <w:lvl w:ilvl="4" w:tplc="04090019" w:tentative="1">
      <w:start w:val="1"/>
      <w:numFmt w:val="lowerLetter"/>
      <w:lvlText w:val="%5."/>
      <w:lvlJc w:val="left"/>
      <w:pPr>
        <w:ind w:left="4306" w:hanging="360"/>
      </w:pPr>
    </w:lvl>
    <w:lvl w:ilvl="5" w:tplc="0409001B" w:tentative="1">
      <w:start w:val="1"/>
      <w:numFmt w:val="lowerRoman"/>
      <w:lvlText w:val="%6."/>
      <w:lvlJc w:val="right"/>
      <w:pPr>
        <w:ind w:left="5026" w:hanging="180"/>
      </w:pPr>
    </w:lvl>
    <w:lvl w:ilvl="6" w:tplc="0409000F" w:tentative="1">
      <w:start w:val="1"/>
      <w:numFmt w:val="decimal"/>
      <w:lvlText w:val="%7."/>
      <w:lvlJc w:val="left"/>
      <w:pPr>
        <w:ind w:left="5746" w:hanging="360"/>
      </w:pPr>
    </w:lvl>
    <w:lvl w:ilvl="7" w:tplc="04090019" w:tentative="1">
      <w:start w:val="1"/>
      <w:numFmt w:val="lowerLetter"/>
      <w:lvlText w:val="%8."/>
      <w:lvlJc w:val="left"/>
      <w:pPr>
        <w:ind w:left="6466" w:hanging="360"/>
      </w:pPr>
    </w:lvl>
    <w:lvl w:ilvl="8" w:tplc="040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80" w15:restartNumberingAfterBreak="0">
    <w:nsid w:val="321D36B8"/>
    <w:multiLevelType w:val="multilevel"/>
    <w:tmpl w:val="321D36B8"/>
    <w:lvl w:ilvl="0">
      <w:start w:val="5"/>
      <w:numFmt w:val="bullet"/>
      <w:lvlText w:val="-"/>
      <w:lvlJc w:val="left"/>
      <w:pPr>
        <w:tabs>
          <w:tab w:val="left" w:pos="1647"/>
        </w:tabs>
        <w:ind w:left="1647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1" w15:restartNumberingAfterBreak="0">
    <w:nsid w:val="324132AE"/>
    <w:multiLevelType w:val="multilevel"/>
    <w:tmpl w:val="324132AE"/>
    <w:lvl w:ilvl="0">
      <w:start w:val="1"/>
      <w:numFmt w:val="decimal"/>
      <w:lvlText w:val="%1."/>
      <w:lvlJc w:val="left"/>
      <w:pPr>
        <w:tabs>
          <w:tab w:val="left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left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left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left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left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left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left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left" w:pos="6840"/>
        </w:tabs>
        <w:ind w:left="6840" w:hanging="180"/>
      </w:pPr>
    </w:lvl>
  </w:abstractNum>
  <w:abstractNum w:abstractNumId="82" w15:restartNumberingAfterBreak="0">
    <w:nsid w:val="32872A9E"/>
    <w:multiLevelType w:val="hybridMultilevel"/>
    <w:tmpl w:val="55DE92B2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32C57B39"/>
    <w:multiLevelType w:val="multilevel"/>
    <w:tmpl w:val="32C57B39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84" w15:restartNumberingAfterBreak="0">
    <w:nsid w:val="33934B48"/>
    <w:multiLevelType w:val="multilevel"/>
    <w:tmpl w:val="33934B48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85" w15:restartNumberingAfterBreak="0">
    <w:nsid w:val="33F63008"/>
    <w:multiLevelType w:val="multilevel"/>
    <w:tmpl w:val="33F63008"/>
    <w:lvl w:ilvl="0">
      <w:start w:val="1"/>
      <w:numFmt w:val="decimal"/>
      <w:lvlText w:val="%1)"/>
      <w:lvlJc w:val="left"/>
      <w:pPr>
        <w:ind w:left="5400" w:hanging="360"/>
      </w:pPr>
      <w:rPr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86" w15:restartNumberingAfterBreak="0">
    <w:nsid w:val="34BF46C3"/>
    <w:multiLevelType w:val="multilevel"/>
    <w:tmpl w:val="34BF46C3"/>
    <w:lvl w:ilvl="0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35065DDD"/>
    <w:multiLevelType w:val="singleLevel"/>
    <w:tmpl w:val="35065DD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88" w15:restartNumberingAfterBreak="0">
    <w:nsid w:val="354857CB"/>
    <w:multiLevelType w:val="multilevel"/>
    <w:tmpl w:val="354857CB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354B3615"/>
    <w:multiLevelType w:val="hybridMultilevel"/>
    <w:tmpl w:val="BC1E7D18"/>
    <w:lvl w:ilvl="0" w:tplc="1806583F">
      <w:start w:val="5"/>
      <w:numFmt w:val="bullet"/>
      <w:lvlText w:val="-"/>
      <w:lvlJc w:val="left"/>
      <w:pPr>
        <w:ind w:left="284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44" w:hanging="360"/>
      </w:pPr>
      <w:rPr>
        <w:rFonts w:ascii="Wingdings" w:hAnsi="Wingdings" w:hint="default"/>
      </w:rPr>
    </w:lvl>
  </w:abstractNum>
  <w:abstractNum w:abstractNumId="90" w15:restartNumberingAfterBreak="0">
    <w:nsid w:val="35537190"/>
    <w:multiLevelType w:val="multilevel"/>
    <w:tmpl w:val="35537190"/>
    <w:lvl w:ilvl="0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91" w15:restartNumberingAfterBreak="0">
    <w:nsid w:val="36994722"/>
    <w:multiLevelType w:val="multilevel"/>
    <w:tmpl w:val="36994722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92" w15:restartNumberingAfterBreak="0">
    <w:nsid w:val="36A512B6"/>
    <w:multiLevelType w:val="hybridMultilevel"/>
    <w:tmpl w:val="1A7C6CE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36BC0EE3"/>
    <w:multiLevelType w:val="multilevel"/>
    <w:tmpl w:val="36BC0EE3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94" w15:restartNumberingAfterBreak="0">
    <w:nsid w:val="38402A9C"/>
    <w:multiLevelType w:val="multilevel"/>
    <w:tmpl w:val="38402A9C"/>
    <w:lvl w:ilvl="0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95" w15:restartNumberingAfterBreak="0">
    <w:nsid w:val="38554B63"/>
    <w:multiLevelType w:val="multilevel"/>
    <w:tmpl w:val="38402A9C"/>
    <w:lvl w:ilvl="0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96" w15:restartNumberingAfterBreak="0">
    <w:nsid w:val="39B64282"/>
    <w:multiLevelType w:val="multilevel"/>
    <w:tmpl w:val="39B64282"/>
    <w:lvl w:ilvl="0">
      <w:start w:val="1"/>
      <w:numFmt w:val="decimal"/>
      <w:lvlText w:val="%1."/>
      <w:lvlJc w:val="left"/>
      <w:pPr>
        <w:ind w:left="405" w:hanging="360"/>
      </w:pPr>
      <w:rPr>
        <w:rFonts w:hint="default"/>
        <w:b/>
      </w:rPr>
    </w:lvl>
    <w:lvl w:ilvl="1">
      <w:numFmt w:val="bullet"/>
      <w:lvlText w:val=""/>
      <w:lvlJc w:val="left"/>
      <w:pPr>
        <w:ind w:left="1125" w:hanging="360"/>
      </w:pPr>
      <w:rPr>
        <w:rFonts w:ascii="Symbol" w:eastAsiaTheme="minorHAnsi" w:hAnsi="Symbol" w:cstheme="minorBidi" w:hint="default"/>
      </w:rPr>
    </w:lvl>
    <w:lvl w:ilvl="2">
      <w:start w:val="1"/>
      <w:numFmt w:val="lowerRoman"/>
      <w:lvlText w:val="%3."/>
      <w:lvlJc w:val="right"/>
      <w:pPr>
        <w:ind w:left="1845" w:hanging="180"/>
      </w:pPr>
    </w:lvl>
    <w:lvl w:ilvl="3">
      <w:start w:val="1"/>
      <w:numFmt w:val="decimal"/>
      <w:lvlText w:val="%4."/>
      <w:lvlJc w:val="left"/>
      <w:pPr>
        <w:ind w:left="2565" w:hanging="360"/>
      </w:pPr>
    </w:lvl>
    <w:lvl w:ilvl="4">
      <w:start w:val="1"/>
      <w:numFmt w:val="lowerLetter"/>
      <w:lvlText w:val="%5."/>
      <w:lvlJc w:val="left"/>
      <w:pPr>
        <w:ind w:left="3285" w:hanging="360"/>
      </w:pPr>
    </w:lvl>
    <w:lvl w:ilvl="5">
      <w:start w:val="1"/>
      <w:numFmt w:val="lowerRoman"/>
      <w:lvlText w:val="%6."/>
      <w:lvlJc w:val="right"/>
      <w:pPr>
        <w:ind w:left="4005" w:hanging="180"/>
      </w:pPr>
    </w:lvl>
    <w:lvl w:ilvl="6">
      <w:start w:val="1"/>
      <w:numFmt w:val="decimal"/>
      <w:lvlText w:val="%7."/>
      <w:lvlJc w:val="left"/>
      <w:pPr>
        <w:ind w:left="4725" w:hanging="360"/>
      </w:pPr>
    </w:lvl>
    <w:lvl w:ilvl="7">
      <w:start w:val="1"/>
      <w:numFmt w:val="lowerLetter"/>
      <w:lvlText w:val="%8."/>
      <w:lvlJc w:val="left"/>
      <w:pPr>
        <w:ind w:left="5445" w:hanging="360"/>
      </w:pPr>
    </w:lvl>
    <w:lvl w:ilvl="8">
      <w:start w:val="1"/>
      <w:numFmt w:val="lowerRoman"/>
      <w:lvlText w:val="%9."/>
      <w:lvlJc w:val="right"/>
      <w:pPr>
        <w:ind w:left="6165" w:hanging="180"/>
      </w:pPr>
    </w:lvl>
  </w:abstractNum>
  <w:abstractNum w:abstractNumId="97" w15:restartNumberingAfterBreak="0">
    <w:nsid w:val="39CE508D"/>
    <w:multiLevelType w:val="hybridMultilevel"/>
    <w:tmpl w:val="CCE2815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8" w15:restartNumberingAfterBreak="0">
    <w:nsid w:val="39F82390"/>
    <w:multiLevelType w:val="multilevel"/>
    <w:tmpl w:val="08D2C8D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numFmt w:val="bullet"/>
      <w:lvlText w:val="-"/>
      <w:lvlJc w:val="left"/>
      <w:pPr>
        <w:ind w:left="2340" w:hanging="360"/>
      </w:pPr>
      <w:rPr>
        <w:rFonts w:ascii="Tahoma" w:eastAsia="Tahoma" w:hAnsi="Tahoma" w:cs="Tahoma"/>
      </w:rPr>
    </w:lvl>
    <w:lvl w:ilvl="3">
      <w:start w:val="1"/>
      <w:numFmt w:val="lowerRoman"/>
      <w:lvlText w:val="(%4)"/>
      <w:lvlJc w:val="left"/>
      <w:pPr>
        <w:ind w:left="3240" w:hanging="72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3BBF483E"/>
    <w:multiLevelType w:val="hybridMultilevel"/>
    <w:tmpl w:val="5562EB6C"/>
    <w:lvl w:ilvl="0" w:tplc="0409000F">
      <w:start w:val="1"/>
      <w:numFmt w:val="decimal"/>
      <w:lvlText w:val="%1."/>
      <w:lvlJc w:val="left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0" w15:restartNumberingAfterBreak="0">
    <w:nsid w:val="3BE73B09"/>
    <w:multiLevelType w:val="hybridMultilevel"/>
    <w:tmpl w:val="0908B0C8"/>
    <w:lvl w:ilvl="0" w:tplc="1806583F">
      <w:start w:val="5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3C4736DA"/>
    <w:multiLevelType w:val="multilevel"/>
    <w:tmpl w:val="3C4736DA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02" w15:restartNumberingAfterBreak="0">
    <w:nsid w:val="3C6E7E85"/>
    <w:multiLevelType w:val="multilevel"/>
    <w:tmpl w:val="59402366"/>
    <w:lvl w:ilvl="0">
      <w:start w:val="1"/>
      <w:numFmt w:val="lowerLetter"/>
      <w:lvlText w:val="%1)"/>
      <w:lvlJc w:val="left"/>
      <w:pPr>
        <w:ind w:left="1353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2073" w:hanging="360"/>
      </w:pPr>
    </w:lvl>
    <w:lvl w:ilvl="2">
      <w:start w:val="1"/>
      <w:numFmt w:val="lowerRoman"/>
      <w:lvlText w:val="%3."/>
      <w:lvlJc w:val="right"/>
      <w:pPr>
        <w:ind w:left="2793" w:hanging="180"/>
      </w:pPr>
    </w:lvl>
    <w:lvl w:ilvl="3">
      <w:start w:val="1"/>
      <w:numFmt w:val="decimal"/>
      <w:lvlText w:val="%4."/>
      <w:lvlJc w:val="left"/>
      <w:pPr>
        <w:ind w:left="3513" w:hanging="360"/>
      </w:pPr>
    </w:lvl>
    <w:lvl w:ilvl="4">
      <w:start w:val="1"/>
      <w:numFmt w:val="lowerLetter"/>
      <w:lvlText w:val="%5."/>
      <w:lvlJc w:val="left"/>
      <w:pPr>
        <w:ind w:left="4233" w:hanging="360"/>
      </w:pPr>
    </w:lvl>
    <w:lvl w:ilvl="5">
      <w:start w:val="1"/>
      <w:numFmt w:val="lowerRoman"/>
      <w:lvlText w:val="%6."/>
      <w:lvlJc w:val="right"/>
      <w:pPr>
        <w:ind w:left="4953" w:hanging="180"/>
      </w:pPr>
    </w:lvl>
    <w:lvl w:ilvl="6">
      <w:start w:val="1"/>
      <w:numFmt w:val="decimal"/>
      <w:lvlText w:val="%7."/>
      <w:lvlJc w:val="left"/>
      <w:pPr>
        <w:ind w:left="5673" w:hanging="360"/>
      </w:pPr>
    </w:lvl>
    <w:lvl w:ilvl="7">
      <w:start w:val="1"/>
      <w:numFmt w:val="lowerLetter"/>
      <w:lvlText w:val="%8."/>
      <w:lvlJc w:val="left"/>
      <w:pPr>
        <w:ind w:left="6393" w:hanging="360"/>
      </w:pPr>
    </w:lvl>
    <w:lvl w:ilvl="8">
      <w:start w:val="1"/>
      <w:numFmt w:val="lowerRoman"/>
      <w:lvlText w:val="%9."/>
      <w:lvlJc w:val="right"/>
      <w:pPr>
        <w:ind w:left="7113" w:hanging="180"/>
      </w:pPr>
    </w:lvl>
  </w:abstractNum>
  <w:abstractNum w:abstractNumId="103" w15:restartNumberingAfterBreak="0">
    <w:nsid w:val="3DFC3644"/>
    <w:multiLevelType w:val="multilevel"/>
    <w:tmpl w:val="3DFC3644"/>
    <w:lvl w:ilvl="0">
      <w:start w:val="1"/>
      <w:numFmt w:val="lowerLetter"/>
      <w:lvlText w:val="%1)"/>
      <w:lvlJc w:val="left"/>
      <w:pPr>
        <w:ind w:left="927" w:hanging="360"/>
      </w:pPr>
      <w:rPr>
        <w:rFonts w:ascii="Times New Roman" w:eastAsia="Calibri" w:hAnsi="Times New Roman" w:cs="Times New Roman"/>
        <w:color w:val="auto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04" w15:restartNumberingAfterBreak="0">
    <w:nsid w:val="3EA7605A"/>
    <w:multiLevelType w:val="multilevel"/>
    <w:tmpl w:val="21889FEE"/>
    <w:lvl w:ilvl="0">
      <w:start w:val="1"/>
      <w:numFmt w:val="decimal"/>
      <w:lvlText w:val="%1)"/>
      <w:lvlJc w:val="left"/>
      <w:pPr>
        <w:ind w:left="1070" w:hanging="360"/>
      </w:pPr>
      <w:rPr>
        <w:sz w:val="16"/>
        <w:szCs w:val="16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05" w15:restartNumberingAfterBreak="0">
    <w:nsid w:val="3FC34A76"/>
    <w:multiLevelType w:val="multilevel"/>
    <w:tmpl w:val="3FC34A76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06" w15:restartNumberingAfterBreak="0">
    <w:nsid w:val="40292A9F"/>
    <w:multiLevelType w:val="multilevel"/>
    <w:tmpl w:val="40292A9F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07" w15:restartNumberingAfterBreak="0">
    <w:nsid w:val="40524E80"/>
    <w:multiLevelType w:val="hybridMultilevel"/>
    <w:tmpl w:val="AC769AB2"/>
    <w:lvl w:ilvl="0" w:tplc="04090017">
      <w:start w:val="1"/>
      <w:numFmt w:val="lowerLetter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8" w15:restartNumberingAfterBreak="0">
    <w:nsid w:val="406A5138"/>
    <w:multiLevelType w:val="multilevel"/>
    <w:tmpl w:val="406A5138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41232E00"/>
    <w:multiLevelType w:val="hybridMultilevel"/>
    <w:tmpl w:val="F0CC632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416A4119"/>
    <w:multiLevelType w:val="multilevel"/>
    <w:tmpl w:val="416A4119"/>
    <w:lvl w:ilvl="0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11" w15:restartNumberingAfterBreak="0">
    <w:nsid w:val="419F2856"/>
    <w:multiLevelType w:val="multilevel"/>
    <w:tmpl w:val="443036BE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12" w15:restartNumberingAfterBreak="0">
    <w:nsid w:val="42707BAC"/>
    <w:multiLevelType w:val="multilevel"/>
    <w:tmpl w:val="1EB52EC3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2">
      <w:numFmt w:val="bullet"/>
      <w:lvlText w:val="-"/>
      <w:lvlJc w:val="left"/>
      <w:pPr>
        <w:tabs>
          <w:tab w:val="left" w:pos="2340"/>
        </w:tabs>
        <w:ind w:left="2340" w:hanging="360"/>
      </w:pPr>
      <w:rPr>
        <w:rFonts w:ascii="Tahoma" w:eastAsia="Times New Roman" w:hAnsi="Tahoma" w:cs="Tahoma" w:hint="default"/>
      </w:rPr>
    </w:lvl>
    <w:lvl w:ilvl="3">
      <w:start w:val="1"/>
      <w:numFmt w:val="lowerRoman"/>
      <w:lvlText w:val="(%4)"/>
      <w:lvlJc w:val="left"/>
      <w:pPr>
        <w:ind w:left="3240" w:hanging="72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13" w15:restartNumberingAfterBreak="0">
    <w:nsid w:val="42A32859"/>
    <w:multiLevelType w:val="hybridMultilevel"/>
    <w:tmpl w:val="1B5C05DC"/>
    <w:lvl w:ilvl="0" w:tplc="1806583F">
      <w:start w:val="5"/>
      <w:numFmt w:val="bullet"/>
      <w:lvlText w:val="-"/>
      <w:lvlJc w:val="left"/>
      <w:pPr>
        <w:ind w:left="1152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14" w15:restartNumberingAfterBreak="0">
    <w:nsid w:val="42F44AD0"/>
    <w:multiLevelType w:val="hybridMultilevel"/>
    <w:tmpl w:val="BA32927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42F85769"/>
    <w:multiLevelType w:val="hybridMultilevel"/>
    <w:tmpl w:val="F99C733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430E2C66"/>
    <w:multiLevelType w:val="multilevel"/>
    <w:tmpl w:val="430E2C66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17" w15:restartNumberingAfterBreak="0">
    <w:nsid w:val="443036BE"/>
    <w:multiLevelType w:val="multilevel"/>
    <w:tmpl w:val="443036BE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18" w15:restartNumberingAfterBreak="0">
    <w:nsid w:val="443E41F1"/>
    <w:multiLevelType w:val="multilevel"/>
    <w:tmpl w:val="443E41F1"/>
    <w:lvl w:ilvl="0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19" w15:restartNumberingAfterBreak="0">
    <w:nsid w:val="44CD39E2"/>
    <w:multiLevelType w:val="multilevel"/>
    <w:tmpl w:val="44CD39E2"/>
    <w:lvl w:ilvl="0">
      <w:start w:val="1"/>
      <w:numFmt w:val="lowerLetter"/>
      <w:lvlText w:val="%1)"/>
      <w:lvlJc w:val="left"/>
      <w:pPr>
        <w:tabs>
          <w:tab w:val="left" w:pos="927"/>
        </w:tabs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4689485E"/>
    <w:multiLevelType w:val="multilevel"/>
    <w:tmpl w:val="4689485E"/>
    <w:lvl w:ilvl="0">
      <w:start w:val="1"/>
      <w:numFmt w:val="lowerLetter"/>
      <w:lvlText w:val="%1)"/>
      <w:lvlJc w:val="left"/>
      <w:pPr>
        <w:ind w:left="502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46F0385C"/>
    <w:multiLevelType w:val="multilevel"/>
    <w:tmpl w:val="46F0385C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22" w15:restartNumberingAfterBreak="0">
    <w:nsid w:val="47514444"/>
    <w:multiLevelType w:val="multilevel"/>
    <w:tmpl w:val="47514444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23" w15:restartNumberingAfterBreak="0">
    <w:nsid w:val="47721B12"/>
    <w:multiLevelType w:val="multilevel"/>
    <w:tmpl w:val="47721B12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24" w15:restartNumberingAfterBreak="0">
    <w:nsid w:val="47D32A6B"/>
    <w:multiLevelType w:val="hybridMultilevel"/>
    <w:tmpl w:val="F94CA4B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4887349E"/>
    <w:multiLevelType w:val="multilevel"/>
    <w:tmpl w:val="4887349E"/>
    <w:lvl w:ilvl="0">
      <w:start w:val="1"/>
      <w:numFmt w:val="lowerLetter"/>
      <w:lvlText w:val="%1)"/>
      <w:lvlJc w:val="left"/>
      <w:pPr>
        <w:ind w:left="97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92" w:hanging="360"/>
      </w:pPr>
    </w:lvl>
    <w:lvl w:ilvl="2">
      <w:start w:val="1"/>
      <w:numFmt w:val="lowerRoman"/>
      <w:lvlText w:val="%3."/>
      <w:lvlJc w:val="right"/>
      <w:pPr>
        <w:ind w:left="2412" w:hanging="180"/>
      </w:pPr>
    </w:lvl>
    <w:lvl w:ilvl="3">
      <w:start w:val="1"/>
      <w:numFmt w:val="decimal"/>
      <w:lvlText w:val="%4."/>
      <w:lvlJc w:val="left"/>
      <w:pPr>
        <w:ind w:left="3132" w:hanging="360"/>
      </w:pPr>
    </w:lvl>
    <w:lvl w:ilvl="4">
      <w:start w:val="1"/>
      <w:numFmt w:val="lowerLetter"/>
      <w:lvlText w:val="%5."/>
      <w:lvlJc w:val="left"/>
      <w:pPr>
        <w:ind w:left="3852" w:hanging="360"/>
      </w:pPr>
    </w:lvl>
    <w:lvl w:ilvl="5">
      <w:start w:val="1"/>
      <w:numFmt w:val="lowerRoman"/>
      <w:lvlText w:val="%6."/>
      <w:lvlJc w:val="right"/>
      <w:pPr>
        <w:ind w:left="4572" w:hanging="180"/>
      </w:pPr>
    </w:lvl>
    <w:lvl w:ilvl="6">
      <w:start w:val="1"/>
      <w:numFmt w:val="decimal"/>
      <w:lvlText w:val="%7."/>
      <w:lvlJc w:val="left"/>
      <w:pPr>
        <w:ind w:left="5292" w:hanging="360"/>
      </w:pPr>
    </w:lvl>
    <w:lvl w:ilvl="7">
      <w:start w:val="1"/>
      <w:numFmt w:val="lowerLetter"/>
      <w:lvlText w:val="%8."/>
      <w:lvlJc w:val="left"/>
      <w:pPr>
        <w:ind w:left="6012" w:hanging="360"/>
      </w:pPr>
    </w:lvl>
    <w:lvl w:ilvl="8">
      <w:start w:val="1"/>
      <w:numFmt w:val="lowerRoman"/>
      <w:lvlText w:val="%9."/>
      <w:lvlJc w:val="right"/>
      <w:pPr>
        <w:ind w:left="6732" w:hanging="180"/>
      </w:pPr>
    </w:lvl>
  </w:abstractNum>
  <w:abstractNum w:abstractNumId="126" w15:restartNumberingAfterBreak="0">
    <w:nsid w:val="48940A76"/>
    <w:multiLevelType w:val="multilevel"/>
    <w:tmpl w:val="48940A76"/>
    <w:lvl w:ilvl="0">
      <w:start w:val="1"/>
      <w:numFmt w:val="bullet"/>
      <w:lvlText w:val="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489B245D"/>
    <w:multiLevelType w:val="hybridMultilevel"/>
    <w:tmpl w:val="76703E6A"/>
    <w:lvl w:ilvl="0" w:tplc="1806583F">
      <w:start w:val="5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49E22322"/>
    <w:multiLevelType w:val="multilevel"/>
    <w:tmpl w:val="49E2232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29" w15:restartNumberingAfterBreak="0">
    <w:nsid w:val="4AE4535D"/>
    <w:multiLevelType w:val="hybridMultilevel"/>
    <w:tmpl w:val="AFF032C6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4B3F7B2E"/>
    <w:multiLevelType w:val="multilevel"/>
    <w:tmpl w:val="C0D40E7C"/>
    <w:lvl w:ilvl="0">
      <w:start w:val="1"/>
      <w:numFmt w:val="decimal"/>
      <w:lvlText w:val="%1)"/>
      <w:lvlJc w:val="left"/>
      <w:pPr>
        <w:ind w:left="928" w:hanging="360"/>
      </w:pPr>
      <w:rPr>
        <w:rFonts w:ascii="Times New Roman" w:eastAsia="Times New Roman" w:hAnsi="Times New Roman" w:cs="Times New Roman"/>
        <w:sz w:val="14"/>
        <w:szCs w:val="14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31" w15:restartNumberingAfterBreak="0">
    <w:nsid w:val="4BF11DF8"/>
    <w:multiLevelType w:val="hybridMultilevel"/>
    <w:tmpl w:val="D03AB7E0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2" w15:restartNumberingAfterBreak="0">
    <w:nsid w:val="4C952685"/>
    <w:multiLevelType w:val="multilevel"/>
    <w:tmpl w:val="4C952685"/>
    <w:lvl w:ilvl="0">
      <w:start w:val="1"/>
      <w:numFmt w:val="bullet"/>
      <w:lvlText w:val="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4D3D7016"/>
    <w:multiLevelType w:val="multilevel"/>
    <w:tmpl w:val="4D3D7016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34" w15:restartNumberingAfterBreak="0">
    <w:nsid w:val="4E253046"/>
    <w:multiLevelType w:val="multilevel"/>
    <w:tmpl w:val="7FFC3621"/>
    <w:lvl w:ilvl="0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35" w15:restartNumberingAfterBreak="0">
    <w:nsid w:val="4E334A2F"/>
    <w:multiLevelType w:val="multilevel"/>
    <w:tmpl w:val="4E334A2F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4E4318AB"/>
    <w:multiLevelType w:val="multilevel"/>
    <w:tmpl w:val="E0D01E60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500A45BB"/>
    <w:multiLevelType w:val="multilevel"/>
    <w:tmpl w:val="1EB52EC3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2">
      <w:numFmt w:val="bullet"/>
      <w:lvlText w:val="-"/>
      <w:lvlJc w:val="left"/>
      <w:pPr>
        <w:tabs>
          <w:tab w:val="left" w:pos="2340"/>
        </w:tabs>
        <w:ind w:left="2340" w:hanging="360"/>
      </w:pPr>
      <w:rPr>
        <w:rFonts w:ascii="Tahoma" w:eastAsia="Times New Roman" w:hAnsi="Tahoma" w:cs="Tahoma" w:hint="default"/>
      </w:rPr>
    </w:lvl>
    <w:lvl w:ilvl="3">
      <w:start w:val="1"/>
      <w:numFmt w:val="lowerRoman"/>
      <w:lvlText w:val="(%4)"/>
      <w:lvlJc w:val="left"/>
      <w:pPr>
        <w:ind w:left="3240" w:hanging="72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38" w15:restartNumberingAfterBreak="0">
    <w:nsid w:val="50D24D63"/>
    <w:multiLevelType w:val="hybridMultilevel"/>
    <w:tmpl w:val="15EE9608"/>
    <w:lvl w:ilvl="0" w:tplc="1806583F">
      <w:start w:val="5"/>
      <w:numFmt w:val="bullet"/>
      <w:lvlText w:val="-"/>
      <w:lvlJc w:val="left"/>
      <w:pPr>
        <w:ind w:left="1008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39" w15:restartNumberingAfterBreak="0">
    <w:nsid w:val="50DC52CE"/>
    <w:multiLevelType w:val="multilevel"/>
    <w:tmpl w:val="50DC52CE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40" w15:restartNumberingAfterBreak="0">
    <w:nsid w:val="52182B59"/>
    <w:multiLevelType w:val="multilevel"/>
    <w:tmpl w:val="52182B59"/>
    <w:lvl w:ilvl="0">
      <w:start w:val="1"/>
      <w:numFmt w:val="upperRoman"/>
      <w:lvlText w:val="%1."/>
      <w:lvlJc w:val="left"/>
      <w:pPr>
        <w:tabs>
          <w:tab w:val="left" w:pos="1287"/>
        </w:tabs>
        <w:ind w:left="1287" w:hanging="72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left" w:pos="1647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left" w:pos="2367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left" w:pos="3087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left" w:pos="3807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left" w:pos="4527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left" w:pos="5247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left" w:pos="5967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left" w:pos="6687"/>
        </w:tabs>
        <w:ind w:left="6687" w:hanging="180"/>
      </w:pPr>
    </w:lvl>
  </w:abstractNum>
  <w:abstractNum w:abstractNumId="141" w15:restartNumberingAfterBreak="0">
    <w:nsid w:val="5219473F"/>
    <w:multiLevelType w:val="multilevel"/>
    <w:tmpl w:val="5219473F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42" w15:restartNumberingAfterBreak="0">
    <w:nsid w:val="52426E62"/>
    <w:multiLevelType w:val="multilevel"/>
    <w:tmpl w:val="52426E62"/>
    <w:lvl w:ilvl="0">
      <w:start w:val="1"/>
      <w:numFmt w:val="lowerLetter"/>
      <w:lvlText w:val="%1)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43" w15:restartNumberingAfterBreak="0">
    <w:nsid w:val="532C16FF"/>
    <w:multiLevelType w:val="hybridMultilevel"/>
    <w:tmpl w:val="D8CED4E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538F6E2C"/>
    <w:multiLevelType w:val="multilevel"/>
    <w:tmpl w:val="538F6E2C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45" w15:restartNumberingAfterBreak="0">
    <w:nsid w:val="53B5171C"/>
    <w:multiLevelType w:val="hybridMultilevel"/>
    <w:tmpl w:val="7346B492"/>
    <w:lvl w:ilvl="0" w:tplc="04090011">
      <w:start w:val="1"/>
      <w:numFmt w:val="decimal"/>
      <w:lvlText w:val="%1)"/>
      <w:lvlJc w:val="lef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6" w15:restartNumberingAfterBreak="0">
    <w:nsid w:val="53E42938"/>
    <w:multiLevelType w:val="multilevel"/>
    <w:tmpl w:val="F4E8F01C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47" w15:restartNumberingAfterBreak="0">
    <w:nsid w:val="54E11192"/>
    <w:multiLevelType w:val="hybridMultilevel"/>
    <w:tmpl w:val="C664677E"/>
    <w:lvl w:ilvl="0" w:tplc="1806583F">
      <w:start w:val="5"/>
      <w:numFmt w:val="bullet"/>
      <w:lvlText w:val="-"/>
      <w:lvlJc w:val="left"/>
      <w:pPr>
        <w:ind w:left="1152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48" w15:restartNumberingAfterBreak="0">
    <w:nsid w:val="5670442F"/>
    <w:multiLevelType w:val="hybridMultilevel"/>
    <w:tmpl w:val="2B7CA7E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571037F9"/>
    <w:multiLevelType w:val="hybridMultilevel"/>
    <w:tmpl w:val="1778B6F0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57CB542D"/>
    <w:multiLevelType w:val="hybridMultilevel"/>
    <w:tmpl w:val="18DE42DE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58CE1701"/>
    <w:multiLevelType w:val="multilevel"/>
    <w:tmpl w:val="58CE1701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52" w15:restartNumberingAfterBreak="0">
    <w:nsid w:val="593468D0"/>
    <w:multiLevelType w:val="hybridMultilevel"/>
    <w:tmpl w:val="6952F484"/>
    <w:lvl w:ilvl="0" w:tplc="1806583F">
      <w:start w:val="5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 w15:restartNumberingAfterBreak="0">
    <w:nsid w:val="59402366"/>
    <w:multiLevelType w:val="multilevel"/>
    <w:tmpl w:val="59402366"/>
    <w:lvl w:ilvl="0">
      <w:start w:val="1"/>
      <w:numFmt w:val="lowerLetter"/>
      <w:lvlText w:val="%1)"/>
      <w:lvlJc w:val="left"/>
      <w:pPr>
        <w:ind w:left="1353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2073" w:hanging="360"/>
      </w:pPr>
    </w:lvl>
    <w:lvl w:ilvl="2">
      <w:start w:val="1"/>
      <w:numFmt w:val="lowerRoman"/>
      <w:lvlText w:val="%3."/>
      <w:lvlJc w:val="right"/>
      <w:pPr>
        <w:ind w:left="2793" w:hanging="180"/>
      </w:pPr>
    </w:lvl>
    <w:lvl w:ilvl="3">
      <w:start w:val="1"/>
      <w:numFmt w:val="decimal"/>
      <w:lvlText w:val="%4."/>
      <w:lvlJc w:val="left"/>
      <w:pPr>
        <w:ind w:left="3513" w:hanging="360"/>
      </w:pPr>
    </w:lvl>
    <w:lvl w:ilvl="4">
      <w:start w:val="1"/>
      <w:numFmt w:val="lowerLetter"/>
      <w:lvlText w:val="%5."/>
      <w:lvlJc w:val="left"/>
      <w:pPr>
        <w:ind w:left="4233" w:hanging="360"/>
      </w:pPr>
    </w:lvl>
    <w:lvl w:ilvl="5">
      <w:start w:val="1"/>
      <w:numFmt w:val="lowerRoman"/>
      <w:lvlText w:val="%6."/>
      <w:lvlJc w:val="right"/>
      <w:pPr>
        <w:ind w:left="4953" w:hanging="180"/>
      </w:pPr>
    </w:lvl>
    <w:lvl w:ilvl="6">
      <w:start w:val="1"/>
      <w:numFmt w:val="decimal"/>
      <w:lvlText w:val="%7."/>
      <w:lvlJc w:val="left"/>
      <w:pPr>
        <w:ind w:left="5673" w:hanging="360"/>
      </w:pPr>
    </w:lvl>
    <w:lvl w:ilvl="7">
      <w:start w:val="1"/>
      <w:numFmt w:val="lowerLetter"/>
      <w:lvlText w:val="%8."/>
      <w:lvlJc w:val="left"/>
      <w:pPr>
        <w:ind w:left="6393" w:hanging="360"/>
      </w:pPr>
    </w:lvl>
    <w:lvl w:ilvl="8">
      <w:start w:val="1"/>
      <w:numFmt w:val="lowerRoman"/>
      <w:lvlText w:val="%9."/>
      <w:lvlJc w:val="right"/>
      <w:pPr>
        <w:ind w:left="7113" w:hanging="180"/>
      </w:pPr>
    </w:lvl>
  </w:abstractNum>
  <w:abstractNum w:abstractNumId="154" w15:restartNumberingAfterBreak="0">
    <w:nsid w:val="5A1E0067"/>
    <w:multiLevelType w:val="hybridMultilevel"/>
    <w:tmpl w:val="497448F2"/>
    <w:lvl w:ilvl="0" w:tplc="1806583F">
      <w:start w:val="5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5" w15:restartNumberingAfterBreak="0">
    <w:nsid w:val="5A5B24C5"/>
    <w:multiLevelType w:val="multilevel"/>
    <w:tmpl w:val="5A5B24C5"/>
    <w:lvl w:ilvl="0">
      <w:start w:val="1"/>
      <w:numFmt w:val="lowerLetter"/>
      <w:lvlText w:val="%1)"/>
      <w:lvlJc w:val="left"/>
      <w:pPr>
        <w:tabs>
          <w:tab w:val="left" w:pos="750"/>
        </w:tabs>
        <w:ind w:left="750" w:hanging="390"/>
      </w:pPr>
      <w:rPr>
        <w:rFonts w:hint="default"/>
      </w:rPr>
    </w:lvl>
    <w:lvl w:ilvl="1">
      <w:numFmt w:val="bullet"/>
      <w:lvlText w:val="-"/>
      <w:lvlJc w:val="left"/>
      <w:pPr>
        <w:tabs>
          <w:tab w:val="left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56" w15:restartNumberingAfterBreak="0">
    <w:nsid w:val="5AAF42F1"/>
    <w:multiLevelType w:val="multilevel"/>
    <w:tmpl w:val="5AAF42F1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60567C0E"/>
    <w:multiLevelType w:val="multilevel"/>
    <w:tmpl w:val="60567C0E"/>
    <w:lvl w:ilvl="0">
      <w:start w:val="1"/>
      <w:numFmt w:val="lowerLetter"/>
      <w:lvlText w:val="%1)"/>
      <w:lvlJc w:val="left"/>
      <w:pPr>
        <w:ind w:left="3479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58" w15:restartNumberingAfterBreak="0">
    <w:nsid w:val="605B4A8A"/>
    <w:multiLevelType w:val="multilevel"/>
    <w:tmpl w:val="605B4A8A"/>
    <w:lvl w:ilvl="0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9" w15:restartNumberingAfterBreak="0">
    <w:nsid w:val="63F325DF"/>
    <w:multiLevelType w:val="multilevel"/>
    <w:tmpl w:val="63F325DF"/>
    <w:lvl w:ilvl="0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60" w15:restartNumberingAfterBreak="0">
    <w:nsid w:val="64903829"/>
    <w:multiLevelType w:val="multilevel"/>
    <w:tmpl w:val="64903829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61" w15:restartNumberingAfterBreak="0">
    <w:nsid w:val="65D14BE4"/>
    <w:multiLevelType w:val="hybridMultilevel"/>
    <w:tmpl w:val="43AC93B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 w15:restartNumberingAfterBreak="0">
    <w:nsid w:val="65D6095E"/>
    <w:multiLevelType w:val="multilevel"/>
    <w:tmpl w:val="65D6095E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63" w15:restartNumberingAfterBreak="0">
    <w:nsid w:val="66A75AB0"/>
    <w:multiLevelType w:val="multilevel"/>
    <w:tmpl w:val="66A75AB0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64" w15:restartNumberingAfterBreak="0">
    <w:nsid w:val="678D5904"/>
    <w:multiLevelType w:val="multilevel"/>
    <w:tmpl w:val="678D5904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65" w15:restartNumberingAfterBreak="0">
    <w:nsid w:val="68903B5D"/>
    <w:multiLevelType w:val="multilevel"/>
    <w:tmpl w:val="68903B5D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6" w15:restartNumberingAfterBreak="0">
    <w:nsid w:val="69EF4669"/>
    <w:multiLevelType w:val="multilevel"/>
    <w:tmpl w:val="69EF4669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67" w15:restartNumberingAfterBreak="0">
    <w:nsid w:val="6AE76966"/>
    <w:multiLevelType w:val="hybridMultilevel"/>
    <w:tmpl w:val="5DD089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 w15:restartNumberingAfterBreak="0">
    <w:nsid w:val="6B1A014E"/>
    <w:multiLevelType w:val="multilevel"/>
    <w:tmpl w:val="6B1A014E"/>
    <w:lvl w:ilvl="0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69" w15:restartNumberingAfterBreak="0">
    <w:nsid w:val="6D0D58D3"/>
    <w:multiLevelType w:val="hybridMultilevel"/>
    <w:tmpl w:val="BEA67C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 w15:restartNumberingAfterBreak="0">
    <w:nsid w:val="6D1F0AC8"/>
    <w:multiLevelType w:val="multilevel"/>
    <w:tmpl w:val="6D1F0AC8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71" w15:restartNumberingAfterBreak="0">
    <w:nsid w:val="6D9701F5"/>
    <w:multiLevelType w:val="multilevel"/>
    <w:tmpl w:val="6D9701F5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72" w15:restartNumberingAfterBreak="0">
    <w:nsid w:val="6DF06EDB"/>
    <w:multiLevelType w:val="multilevel"/>
    <w:tmpl w:val="6DF06EDB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73" w15:restartNumberingAfterBreak="0">
    <w:nsid w:val="6E41050D"/>
    <w:multiLevelType w:val="multilevel"/>
    <w:tmpl w:val="6E41050D"/>
    <w:lvl w:ilvl="0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4" w15:restartNumberingAfterBreak="0">
    <w:nsid w:val="704E278B"/>
    <w:multiLevelType w:val="multilevel"/>
    <w:tmpl w:val="704E278B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75" w15:restartNumberingAfterBreak="0">
    <w:nsid w:val="707220ED"/>
    <w:multiLevelType w:val="multilevel"/>
    <w:tmpl w:val="707220ED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76" w15:restartNumberingAfterBreak="0">
    <w:nsid w:val="708037D9"/>
    <w:multiLevelType w:val="multilevel"/>
    <w:tmpl w:val="708037D9"/>
    <w:lvl w:ilvl="0">
      <w:start w:val="1"/>
      <w:numFmt w:val="lowerLetter"/>
      <w:lvlText w:val="%1)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Roman"/>
      <w:lvlText w:val="(%2)"/>
      <w:lvlJc w:val="left"/>
      <w:pPr>
        <w:ind w:left="180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7" w15:restartNumberingAfterBreak="0">
    <w:nsid w:val="70827F7E"/>
    <w:multiLevelType w:val="multilevel"/>
    <w:tmpl w:val="70827F7E"/>
    <w:lvl w:ilvl="0">
      <w:start w:val="3"/>
      <w:numFmt w:val="upperLetter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78" w15:restartNumberingAfterBreak="0">
    <w:nsid w:val="71243C0E"/>
    <w:multiLevelType w:val="hybridMultilevel"/>
    <w:tmpl w:val="32E24EF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 w15:restartNumberingAfterBreak="0">
    <w:nsid w:val="71A512C9"/>
    <w:multiLevelType w:val="hybridMultilevel"/>
    <w:tmpl w:val="5F3AAA50"/>
    <w:lvl w:ilvl="0" w:tplc="1806583F">
      <w:start w:val="5"/>
      <w:numFmt w:val="bullet"/>
      <w:lvlText w:val="-"/>
      <w:lvlJc w:val="left"/>
      <w:pPr>
        <w:ind w:left="1004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0" w15:restartNumberingAfterBreak="0">
    <w:nsid w:val="71E8150C"/>
    <w:multiLevelType w:val="hybridMultilevel"/>
    <w:tmpl w:val="5BDA0D2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 w15:restartNumberingAfterBreak="0">
    <w:nsid w:val="72476804"/>
    <w:multiLevelType w:val="multilevel"/>
    <w:tmpl w:val="72476804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82" w15:restartNumberingAfterBreak="0">
    <w:nsid w:val="740E063C"/>
    <w:multiLevelType w:val="multilevel"/>
    <w:tmpl w:val="740E063C"/>
    <w:lvl w:ilvl="0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83" w15:restartNumberingAfterBreak="0">
    <w:nsid w:val="7415210F"/>
    <w:multiLevelType w:val="hybridMultilevel"/>
    <w:tmpl w:val="0410524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 w15:restartNumberingAfterBreak="0">
    <w:nsid w:val="7441354A"/>
    <w:multiLevelType w:val="hybridMultilevel"/>
    <w:tmpl w:val="324299B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 w15:restartNumberingAfterBreak="0">
    <w:nsid w:val="750A62FF"/>
    <w:multiLevelType w:val="hybridMultilevel"/>
    <w:tmpl w:val="2988C8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" w15:restartNumberingAfterBreak="0">
    <w:nsid w:val="767B3022"/>
    <w:multiLevelType w:val="multilevel"/>
    <w:tmpl w:val="767B3022"/>
    <w:lvl w:ilvl="0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87" w15:restartNumberingAfterBreak="0">
    <w:nsid w:val="769172DD"/>
    <w:multiLevelType w:val="multilevel"/>
    <w:tmpl w:val="769172DD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88" w15:restartNumberingAfterBreak="0">
    <w:nsid w:val="7693247C"/>
    <w:multiLevelType w:val="multilevel"/>
    <w:tmpl w:val="7693247C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89" w15:restartNumberingAfterBreak="0">
    <w:nsid w:val="770F5DEA"/>
    <w:multiLevelType w:val="multilevel"/>
    <w:tmpl w:val="770F5DE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0" w15:restartNumberingAfterBreak="0">
    <w:nsid w:val="781478C7"/>
    <w:multiLevelType w:val="multilevel"/>
    <w:tmpl w:val="781478C7"/>
    <w:lvl w:ilvl="0">
      <w:start w:val="1"/>
      <w:numFmt w:val="lowerLetter"/>
      <w:lvlText w:val="%1)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91" w15:restartNumberingAfterBreak="0">
    <w:nsid w:val="785D5416"/>
    <w:multiLevelType w:val="multilevel"/>
    <w:tmpl w:val="785D5416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92" w15:restartNumberingAfterBreak="0">
    <w:nsid w:val="7B054025"/>
    <w:multiLevelType w:val="multilevel"/>
    <w:tmpl w:val="FD30A2EA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3" w15:restartNumberingAfterBreak="0">
    <w:nsid w:val="7B843A0C"/>
    <w:multiLevelType w:val="multilevel"/>
    <w:tmpl w:val="7B843A0C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94" w15:restartNumberingAfterBreak="0">
    <w:nsid w:val="7BC76559"/>
    <w:multiLevelType w:val="hybridMultilevel"/>
    <w:tmpl w:val="B5A4F9B6"/>
    <w:lvl w:ilvl="0" w:tplc="1806583F">
      <w:start w:val="5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5" w15:restartNumberingAfterBreak="0">
    <w:nsid w:val="7D626DA7"/>
    <w:multiLevelType w:val="hybridMultilevel"/>
    <w:tmpl w:val="F60831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 w15:restartNumberingAfterBreak="0">
    <w:nsid w:val="7DFB5BD4"/>
    <w:multiLevelType w:val="multilevel"/>
    <w:tmpl w:val="7DFB5BD4"/>
    <w:lvl w:ilvl="0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97" w15:restartNumberingAfterBreak="0">
    <w:nsid w:val="7E5B412C"/>
    <w:multiLevelType w:val="multilevel"/>
    <w:tmpl w:val="7E5B412C"/>
    <w:lvl w:ilvl="0">
      <w:start w:val="1"/>
      <w:numFmt w:val="bullet"/>
      <w:lvlText w:val=""/>
      <w:lvlJc w:val="left"/>
      <w:pPr>
        <w:tabs>
          <w:tab w:val="left" w:pos="1425"/>
        </w:tabs>
        <w:ind w:left="1425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2145"/>
        </w:tabs>
        <w:ind w:left="214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865"/>
        </w:tabs>
        <w:ind w:left="286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585"/>
        </w:tabs>
        <w:ind w:left="358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4305"/>
        </w:tabs>
        <w:ind w:left="430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5025"/>
        </w:tabs>
        <w:ind w:left="502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745"/>
        </w:tabs>
        <w:ind w:left="574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465"/>
        </w:tabs>
        <w:ind w:left="646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7185"/>
        </w:tabs>
        <w:ind w:left="7185" w:hanging="360"/>
      </w:pPr>
      <w:rPr>
        <w:rFonts w:ascii="Wingdings" w:hAnsi="Wingdings" w:hint="default"/>
      </w:rPr>
    </w:lvl>
  </w:abstractNum>
  <w:abstractNum w:abstractNumId="198" w15:restartNumberingAfterBreak="0">
    <w:nsid w:val="7F0C3FCC"/>
    <w:multiLevelType w:val="hybridMultilevel"/>
    <w:tmpl w:val="5E0A35A6"/>
    <w:lvl w:ilvl="0" w:tplc="1806583F">
      <w:start w:val="5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9" w15:restartNumberingAfterBreak="0">
    <w:nsid w:val="7FFC3621"/>
    <w:multiLevelType w:val="multilevel"/>
    <w:tmpl w:val="7FFC3621"/>
    <w:lvl w:ilvl="0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 w16cid:durableId="494030416">
    <w:abstractNumId w:val="40"/>
  </w:num>
  <w:num w:numId="2" w16cid:durableId="1558122117">
    <w:abstractNumId w:val="3"/>
  </w:num>
  <w:num w:numId="3" w16cid:durableId="795610567">
    <w:abstractNumId w:val="6"/>
  </w:num>
  <w:num w:numId="4" w16cid:durableId="1814832911">
    <w:abstractNumId w:val="7"/>
  </w:num>
  <w:num w:numId="5" w16cid:durableId="1643778648">
    <w:abstractNumId w:val="5"/>
  </w:num>
  <w:num w:numId="6" w16cid:durableId="1962030488">
    <w:abstractNumId w:val="8"/>
  </w:num>
  <w:num w:numId="7" w16cid:durableId="2021657757">
    <w:abstractNumId w:val="2"/>
  </w:num>
  <w:num w:numId="8" w16cid:durableId="755324586">
    <w:abstractNumId w:val="0"/>
  </w:num>
  <w:num w:numId="9" w16cid:durableId="981815636">
    <w:abstractNumId w:val="1"/>
  </w:num>
  <w:num w:numId="10" w16cid:durableId="1516074768">
    <w:abstractNumId w:val="9"/>
  </w:num>
  <w:num w:numId="11" w16cid:durableId="1983656144">
    <w:abstractNumId w:val="4"/>
  </w:num>
  <w:num w:numId="12" w16cid:durableId="1346398135">
    <w:abstractNumId w:val="120"/>
  </w:num>
  <w:num w:numId="13" w16cid:durableId="574126561">
    <w:abstractNumId w:val="30"/>
  </w:num>
  <w:num w:numId="14" w16cid:durableId="271669534">
    <w:abstractNumId w:val="57"/>
  </w:num>
  <w:num w:numId="15" w16cid:durableId="1143934346">
    <w:abstractNumId w:val="190"/>
  </w:num>
  <w:num w:numId="16" w16cid:durableId="1310675808">
    <w:abstractNumId w:val="142"/>
  </w:num>
  <w:num w:numId="17" w16cid:durableId="1011107580">
    <w:abstractNumId w:val="21"/>
  </w:num>
  <w:num w:numId="18" w16cid:durableId="717555547">
    <w:abstractNumId w:val="139"/>
  </w:num>
  <w:num w:numId="19" w16cid:durableId="542210575">
    <w:abstractNumId w:val="14"/>
  </w:num>
  <w:num w:numId="20" w16cid:durableId="1251693915">
    <w:abstractNumId w:val="181"/>
  </w:num>
  <w:num w:numId="21" w16cid:durableId="1924412722">
    <w:abstractNumId w:val="33"/>
  </w:num>
  <w:num w:numId="22" w16cid:durableId="1059860547">
    <w:abstractNumId w:val="101"/>
  </w:num>
  <w:num w:numId="23" w16cid:durableId="1146702352">
    <w:abstractNumId w:val="35"/>
  </w:num>
  <w:num w:numId="24" w16cid:durableId="1428578493">
    <w:abstractNumId w:val="163"/>
  </w:num>
  <w:num w:numId="25" w16cid:durableId="897471250">
    <w:abstractNumId w:val="106"/>
  </w:num>
  <w:num w:numId="26" w16cid:durableId="34820913">
    <w:abstractNumId w:val="39"/>
  </w:num>
  <w:num w:numId="27" w16cid:durableId="1833523097">
    <w:abstractNumId w:val="133"/>
  </w:num>
  <w:num w:numId="28" w16cid:durableId="1840191126">
    <w:abstractNumId w:val="187"/>
  </w:num>
  <w:num w:numId="29" w16cid:durableId="450977227">
    <w:abstractNumId w:val="191"/>
  </w:num>
  <w:num w:numId="30" w16cid:durableId="165680790">
    <w:abstractNumId w:val="43"/>
  </w:num>
  <w:num w:numId="31" w16cid:durableId="2123718548">
    <w:abstractNumId w:val="157"/>
  </w:num>
  <w:num w:numId="32" w16cid:durableId="1550993177">
    <w:abstractNumId w:val="71"/>
  </w:num>
  <w:num w:numId="33" w16cid:durableId="201213139">
    <w:abstractNumId w:val="51"/>
  </w:num>
  <w:num w:numId="34" w16cid:durableId="328364635">
    <w:abstractNumId w:val="72"/>
  </w:num>
  <w:num w:numId="35" w16cid:durableId="1871455177">
    <w:abstractNumId w:val="162"/>
  </w:num>
  <w:num w:numId="36" w16cid:durableId="1811286787">
    <w:abstractNumId w:val="172"/>
  </w:num>
  <w:num w:numId="37" w16cid:durableId="1773747410">
    <w:abstractNumId w:val="174"/>
  </w:num>
  <w:num w:numId="38" w16cid:durableId="2070106264">
    <w:abstractNumId w:val="48"/>
  </w:num>
  <w:num w:numId="39" w16cid:durableId="1187524476">
    <w:abstractNumId w:val="121"/>
  </w:num>
  <w:num w:numId="40" w16cid:durableId="174544272">
    <w:abstractNumId w:val="105"/>
  </w:num>
  <w:num w:numId="41" w16cid:durableId="1232422730">
    <w:abstractNumId w:val="78"/>
  </w:num>
  <w:num w:numId="42" w16cid:durableId="401803278">
    <w:abstractNumId w:val="65"/>
  </w:num>
  <w:num w:numId="43" w16cid:durableId="1652827302">
    <w:abstractNumId w:val="144"/>
  </w:num>
  <w:num w:numId="44" w16cid:durableId="1167015355">
    <w:abstractNumId w:val="74"/>
  </w:num>
  <w:num w:numId="45" w16cid:durableId="2006322928">
    <w:abstractNumId w:val="117"/>
  </w:num>
  <w:num w:numId="46" w16cid:durableId="1196039569">
    <w:abstractNumId w:val="176"/>
  </w:num>
  <w:num w:numId="47" w16cid:durableId="1649892596">
    <w:abstractNumId w:val="160"/>
  </w:num>
  <w:num w:numId="48" w16cid:durableId="1114054129">
    <w:abstractNumId w:val="22"/>
  </w:num>
  <w:num w:numId="49" w16cid:durableId="1353410425">
    <w:abstractNumId w:val="125"/>
  </w:num>
  <w:num w:numId="50" w16cid:durableId="1114982307">
    <w:abstractNumId w:val="24"/>
  </w:num>
  <w:num w:numId="51" w16cid:durableId="1087189790">
    <w:abstractNumId w:val="170"/>
  </w:num>
  <w:num w:numId="52" w16cid:durableId="1797719894">
    <w:abstractNumId w:val="122"/>
  </w:num>
  <w:num w:numId="53" w16cid:durableId="219021921">
    <w:abstractNumId w:val="49"/>
  </w:num>
  <w:num w:numId="54" w16cid:durableId="2084984572">
    <w:abstractNumId w:val="58"/>
  </w:num>
  <w:num w:numId="55" w16cid:durableId="1521091614">
    <w:abstractNumId w:val="46"/>
  </w:num>
  <w:num w:numId="56" w16cid:durableId="1519656512">
    <w:abstractNumId w:val="83"/>
  </w:num>
  <w:num w:numId="57" w16cid:durableId="346295566">
    <w:abstractNumId w:val="116"/>
  </w:num>
  <w:num w:numId="58" w16cid:durableId="661665985">
    <w:abstractNumId w:val="193"/>
  </w:num>
  <w:num w:numId="59" w16cid:durableId="600917980">
    <w:abstractNumId w:val="146"/>
  </w:num>
  <w:num w:numId="60" w16cid:durableId="906652008">
    <w:abstractNumId w:val="108"/>
  </w:num>
  <w:num w:numId="61" w16cid:durableId="887575019">
    <w:abstractNumId w:val="166"/>
  </w:num>
  <w:num w:numId="62" w16cid:durableId="680357746">
    <w:abstractNumId w:val="123"/>
  </w:num>
  <w:num w:numId="63" w16cid:durableId="31417544">
    <w:abstractNumId w:val="18"/>
  </w:num>
  <w:num w:numId="64" w16cid:durableId="2063282993">
    <w:abstractNumId w:val="93"/>
  </w:num>
  <w:num w:numId="65" w16cid:durableId="1984263210">
    <w:abstractNumId w:val="171"/>
  </w:num>
  <w:num w:numId="66" w16cid:durableId="1785224591">
    <w:abstractNumId w:val="141"/>
  </w:num>
  <w:num w:numId="67" w16cid:durableId="1822236029">
    <w:abstractNumId w:val="103"/>
  </w:num>
  <w:num w:numId="68" w16cid:durableId="174619274">
    <w:abstractNumId w:val="110"/>
  </w:num>
  <w:num w:numId="69" w16cid:durableId="1125464784">
    <w:abstractNumId w:val="175"/>
  </w:num>
  <w:num w:numId="70" w16cid:durableId="1162618516">
    <w:abstractNumId w:val="91"/>
  </w:num>
  <w:num w:numId="71" w16cid:durableId="1100104038">
    <w:abstractNumId w:val="126"/>
  </w:num>
  <w:num w:numId="72" w16cid:durableId="1784421614">
    <w:abstractNumId w:val="155"/>
  </w:num>
  <w:num w:numId="73" w16cid:durableId="1418164107">
    <w:abstractNumId w:val="140"/>
  </w:num>
  <w:num w:numId="74" w16cid:durableId="2140225950">
    <w:abstractNumId w:val="132"/>
  </w:num>
  <w:num w:numId="75" w16cid:durableId="1017656472">
    <w:abstractNumId w:val="165"/>
  </w:num>
  <w:num w:numId="76" w16cid:durableId="2028217444">
    <w:abstractNumId w:val="60"/>
  </w:num>
  <w:num w:numId="77" w16cid:durableId="1555313913">
    <w:abstractNumId w:val="135"/>
  </w:num>
  <w:num w:numId="78" w16cid:durableId="254753180">
    <w:abstractNumId w:val="173"/>
  </w:num>
  <w:num w:numId="79" w16cid:durableId="230583297">
    <w:abstractNumId w:val="119"/>
  </w:num>
  <w:num w:numId="80" w16cid:durableId="2060666911">
    <w:abstractNumId w:val="23"/>
  </w:num>
  <w:num w:numId="81" w16cid:durableId="612787409">
    <w:abstractNumId w:val="177"/>
  </w:num>
  <w:num w:numId="82" w16cid:durableId="1562978345">
    <w:abstractNumId w:val="12"/>
  </w:num>
  <w:num w:numId="83" w16cid:durableId="1695956215">
    <w:abstractNumId w:val="189"/>
  </w:num>
  <w:num w:numId="84" w16cid:durableId="164134043">
    <w:abstractNumId w:val="47"/>
  </w:num>
  <w:num w:numId="85" w16cid:durableId="1590306480">
    <w:abstractNumId w:val="29"/>
  </w:num>
  <w:num w:numId="86" w16cid:durableId="393234267">
    <w:abstractNumId w:val="197"/>
  </w:num>
  <w:num w:numId="87" w16cid:durableId="1765615614">
    <w:abstractNumId w:val="64"/>
  </w:num>
  <w:num w:numId="88" w16cid:durableId="1657684072">
    <w:abstractNumId w:val="81"/>
  </w:num>
  <w:num w:numId="89" w16cid:durableId="152375059">
    <w:abstractNumId w:val="96"/>
  </w:num>
  <w:num w:numId="90" w16cid:durableId="2020497667">
    <w:abstractNumId w:val="28"/>
  </w:num>
  <w:num w:numId="91" w16cid:durableId="2042053874">
    <w:abstractNumId w:val="159"/>
  </w:num>
  <w:num w:numId="92" w16cid:durableId="1259867838">
    <w:abstractNumId w:val="45"/>
  </w:num>
  <w:num w:numId="93" w16cid:durableId="742676993">
    <w:abstractNumId w:val="87"/>
  </w:num>
  <w:num w:numId="94" w16cid:durableId="1955557582">
    <w:abstractNumId w:val="55"/>
  </w:num>
  <w:num w:numId="95" w16cid:durableId="2146000766">
    <w:abstractNumId w:val="156"/>
  </w:num>
  <w:num w:numId="96" w16cid:durableId="268703079">
    <w:abstractNumId w:val="128"/>
  </w:num>
  <w:num w:numId="97" w16cid:durableId="2098867631">
    <w:abstractNumId w:val="38"/>
  </w:num>
  <w:num w:numId="98" w16cid:durableId="212468640">
    <w:abstractNumId w:val="80"/>
  </w:num>
  <w:num w:numId="99" w16cid:durableId="2004316887">
    <w:abstractNumId w:val="68"/>
  </w:num>
  <w:num w:numId="100" w16cid:durableId="1819036185">
    <w:abstractNumId w:val="85"/>
  </w:num>
  <w:num w:numId="101" w16cid:durableId="142430159">
    <w:abstractNumId w:val="84"/>
  </w:num>
  <w:num w:numId="102" w16cid:durableId="2134782531">
    <w:abstractNumId w:val="164"/>
  </w:num>
  <w:num w:numId="103" w16cid:durableId="2009868533">
    <w:abstractNumId w:val="41"/>
  </w:num>
  <w:num w:numId="104" w16cid:durableId="863709189">
    <w:abstractNumId w:val="66"/>
  </w:num>
  <w:num w:numId="105" w16cid:durableId="506217744">
    <w:abstractNumId w:val="158"/>
  </w:num>
  <w:num w:numId="106" w16cid:durableId="1657370382">
    <w:abstractNumId w:val="19"/>
  </w:num>
  <w:num w:numId="107" w16cid:durableId="1334797784">
    <w:abstractNumId w:val="118"/>
  </w:num>
  <w:num w:numId="108" w16cid:durableId="1964917244">
    <w:abstractNumId w:val="168"/>
  </w:num>
  <w:num w:numId="109" w16cid:durableId="1066493977">
    <w:abstractNumId w:val="52"/>
  </w:num>
  <w:num w:numId="110" w16cid:durableId="1068574418">
    <w:abstractNumId w:val="182"/>
  </w:num>
  <w:num w:numId="111" w16cid:durableId="1507088306">
    <w:abstractNumId w:val="186"/>
  </w:num>
  <w:num w:numId="112" w16cid:durableId="1175921268">
    <w:abstractNumId w:val="86"/>
  </w:num>
  <w:num w:numId="113" w16cid:durableId="348601568">
    <w:abstractNumId w:val="153"/>
  </w:num>
  <w:num w:numId="114" w16cid:durableId="189222157">
    <w:abstractNumId w:val="42"/>
  </w:num>
  <w:num w:numId="115" w16cid:durableId="1131052208">
    <w:abstractNumId w:val="76"/>
  </w:num>
  <w:num w:numId="116" w16cid:durableId="153958144">
    <w:abstractNumId w:val="61"/>
  </w:num>
  <w:num w:numId="117" w16cid:durableId="1754622164">
    <w:abstractNumId w:val="199"/>
  </w:num>
  <w:num w:numId="118" w16cid:durableId="2100786126">
    <w:abstractNumId w:val="188"/>
  </w:num>
  <w:num w:numId="119" w16cid:durableId="466551122">
    <w:abstractNumId w:val="196"/>
  </w:num>
  <w:num w:numId="120" w16cid:durableId="924536593">
    <w:abstractNumId w:val="77"/>
  </w:num>
  <w:num w:numId="121" w16cid:durableId="575364366">
    <w:abstractNumId w:val="94"/>
  </w:num>
  <w:num w:numId="122" w16cid:durableId="67924769">
    <w:abstractNumId w:val="90"/>
  </w:num>
  <w:num w:numId="123" w16cid:durableId="890531854">
    <w:abstractNumId w:val="151"/>
  </w:num>
  <w:num w:numId="124" w16cid:durableId="1802578348">
    <w:abstractNumId w:val="17"/>
  </w:num>
  <w:num w:numId="125" w16cid:durableId="621499995">
    <w:abstractNumId w:val="20"/>
  </w:num>
  <w:num w:numId="126" w16cid:durableId="1374158848">
    <w:abstractNumId w:val="34"/>
  </w:num>
  <w:num w:numId="127" w16cid:durableId="1009527455">
    <w:abstractNumId w:val="88"/>
  </w:num>
  <w:num w:numId="128" w16cid:durableId="328295237">
    <w:abstractNumId w:val="136"/>
  </w:num>
  <w:num w:numId="129" w16cid:durableId="103499841">
    <w:abstractNumId w:val="70"/>
  </w:num>
  <w:num w:numId="130" w16cid:durableId="1888682649">
    <w:abstractNumId w:val="111"/>
  </w:num>
  <w:num w:numId="131" w16cid:durableId="2021735372">
    <w:abstractNumId w:val="10"/>
  </w:num>
  <w:num w:numId="132" w16cid:durableId="1528057237">
    <w:abstractNumId w:val="98"/>
  </w:num>
  <w:num w:numId="133" w16cid:durableId="1113862521">
    <w:abstractNumId w:val="11"/>
  </w:num>
  <w:num w:numId="134" w16cid:durableId="494763883">
    <w:abstractNumId w:val="130"/>
  </w:num>
  <w:num w:numId="135" w16cid:durableId="808549687">
    <w:abstractNumId w:val="104"/>
  </w:num>
  <w:num w:numId="136" w16cid:durableId="1175535039">
    <w:abstractNumId w:val="25"/>
  </w:num>
  <w:num w:numId="137" w16cid:durableId="1342852012">
    <w:abstractNumId w:val="50"/>
  </w:num>
  <w:num w:numId="138" w16cid:durableId="7606775">
    <w:abstractNumId w:val="192"/>
  </w:num>
  <w:num w:numId="139" w16cid:durableId="955019120">
    <w:abstractNumId w:val="82"/>
  </w:num>
  <w:num w:numId="140" w16cid:durableId="1634142958">
    <w:abstractNumId w:val="13"/>
  </w:num>
  <w:num w:numId="141" w16cid:durableId="266281766">
    <w:abstractNumId w:val="147"/>
  </w:num>
  <w:num w:numId="142" w16cid:durableId="224609298">
    <w:abstractNumId w:val="138"/>
  </w:num>
  <w:num w:numId="143" w16cid:durableId="144708951">
    <w:abstractNumId w:val="69"/>
  </w:num>
  <w:num w:numId="144" w16cid:durableId="1980576793">
    <w:abstractNumId w:val="154"/>
  </w:num>
  <w:num w:numId="145" w16cid:durableId="277417156">
    <w:abstractNumId w:val="37"/>
  </w:num>
  <w:num w:numId="146" w16cid:durableId="1732381906">
    <w:abstractNumId w:val="195"/>
  </w:num>
  <w:num w:numId="147" w16cid:durableId="1931156500">
    <w:abstractNumId w:val="79"/>
  </w:num>
  <w:num w:numId="148" w16cid:durableId="1100105366">
    <w:abstractNumId w:val="183"/>
  </w:num>
  <w:num w:numId="149" w16cid:durableId="725375212">
    <w:abstractNumId w:val="114"/>
  </w:num>
  <w:num w:numId="150" w16cid:durableId="735015489">
    <w:abstractNumId w:val="89"/>
  </w:num>
  <w:num w:numId="151" w16cid:durableId="1754543700">
    <w:abstractNumId w:val="169"/>
  </w:num>
  <w:num w:numId="152" w16cid:durableId="113600306">
    <w:abstractNumId w:val="67"/>
  </w:num>
  <w:num w:numId="153" w16cid:durableId="1370376433">
    <w:abstractNumId w:val="198"/>
  </w:num>
  <w:num w:numId="154" w16cid:durableId="883639694">
    <w:abstractNumId w:val="185"/>
  </w:num>
  <w:num w:numId="155" w16cid:durableId="1991901751">
    <w:abstractNumId w:val="115"/>
  </w:num>
  <w:num w:numId="156" w16cid:durableId="888305840">
    <w:abstractNumId w:val="124"/>
  </w:num>
  <w:num w:numId="157" w16cid:durableId="886261969">
    <w:abstractNumId w:val="145"/>
  </w:num>
  <w:num w:numId="158" w16cid:durableId="1859616380">
    <w:abstractNumId w:val="178"/>
  </w:num>
  <w:num w:numId="159" w16cid:durableId="2002346190">
    <w:abstractNumId w:val="99"/>
  </w:num>
  <w:num w:numId="160" w16cid:durableId="712078441">
    <w:abstractNumId w:val="167"/>
  </w:num>
  <w:num w:numId="161" w16cid:durableId="105001147">
    <w:abstractNumId w:val="53"/>
  </w:num>
  <w:num w:numId="162" w16cid:durableId="429861040">
    <w:abstractNumId w:val="75"/>
  </w:num>
  <w:num w:numId="163" w16cid:durableId="1253859863">
    <w:abstractNumId w:val="109"/>
  </w:num>
  <w:num w:numId="164" w16cid:durableId="1059018304">
    <w:abstractNumId w:val="54"/>
  </w:num>
  <w:num w:numId="165" w16cid:durableId="2029208264">
    <w:abstractNumId w:val="31"/>
  </w:num>
  <w:num w:numId="166" w16cid:durableId="1686783908">
    <w:abstractNumId w:val="180"/>
  </w:num>
  <w:num w:numId="167" w16cid:durableId="744113000">
    <w:abstractNumId w:val="100"/>
  </w:num>
  <w:num w:numId="168" w16cid:durableId="568733711">
    <w:abstractNumId w:val="36"/>
  </w:num>
  <w:num w:numId="169" w16cid:durableId="334575697">
    <w:abstractNumId w:val="179"/>
  </w:num>
  <w:num w:numId="170" w16cid:durableId="1864662140">
    <w:abstractNumId w:val="113"/>
  </w:num>
  <w:num w:numId="171" w16cid:durableId="294262135">
    <w:abstractNumId w:val="149"/>
  </w:num>
  <w:num w:numId="172" w16cid:durableId="1411347234">
    <w:abstractNumId w:val="150"/>
  </w:num>
  <w:num w:numId="173" w16cid:durableId="735317978">
    <w:abstractNumId w:val="194"/>
  </w:num>
  <w:num w:numId="174" w16cid:durableId="1450926745">
    <w:abstractNumId w:val="44"/>
  </w:num>
  <w:num w:numId="175" w16cid:durableId="1221333234">
    <w:abstractNumId w:val="56"/>
  </w:num>
  <w:num w:numId="176" w16cid:durableId="129250597">
    <w:abstractNumId w:val="27"/>
  </w:num>
  <w:num w:numId="177" w16cid:durableId="975843058">
    <w:abstractNumId w:val="129"/>
  </w:num>
  <w:num w:numId="178" w16cid:durableId="1759280664">
    <w:abstractNumId w:val="127"/>
  </w:num>
  <w:num w:numId="179" w16cid:durableId="160776754">
    <w:abstractNumId w:val="161"/>
  </w:num>
  <w:num w:numId="180" w16cid:durableId="222064863">
    <w:abstractNumId w:val="97"/>
  </w:num>
  <w:num w:numId="181" w16cid:durableId="179246126">
    <w:abstractNumId w:val="143"/>
  </w:num>
  <w:num w:numId="182" w16cid:durableId="514275076">
    <w:abstractNumId w:val="184"/>
  </w:num>
  <w:num w:numId="183" w16cid:durableId="1661545645">
    <w:abstractNumId w:val="32"/>
  </w:num>
  <w:num w:numId="184" w16cid:durableId="1720863985">
    <w:abstractNumId w:val="63"/>
  </w:num>
  <w:num w:numId="185" w16cid:durableId="1421490727">
    <w:abstractNumId w:val="15"/>
  </w:num>
  <w:num w:numId="186" w16cid:durableId="741561127">
    <w:abstractNumId w:val="148"/>
  </w:num>
  <w:num w:numId="187" w16cid:durableId="880947233">
    <w:abstractNumId w:val="62"/>
  </w:num>
  <w:num w:numId="188" w16cid:durableId="1251623490">
    <w:abstractNumId w:val="16"/>
  </w:num>
  <w:num w:numId="189" w16cid:durableId="1283876299">
    <w:abstractNumId w:val="73"/>
  </w:num>
  <w:num w:numId="190" w16cid:durableId="1451049964">
    <w:abstractNumId w:val="92"/>
  </w:num>
  <w:num w:numId="191" w16cid:durableId="987975704">
    <w:abstractNumId w:val="152"/>
  </w:num>
  <w:num w:numId="192" w16cid:durableId="1183786191">
    <w:abstractNumId w:val="107"/>
  </w:num>
  <w:num w:numId="193" w16cid:durableId="427502481">
    <w:abstractNumId w:val="131"/>
  </w:num>
  <w:num w:numId="194" w16cid:durableId="27610131">
    <w:abstractNumId w:val="95"/>
  </w:num>
  <w:num w:numId="195" w16cid:durableId="686978602">
    <w:abstractNumId w:val="59"/>
  </w:num>
  <w:num w:numId="196" w16cid:durableId="1811171134">
    <w:abstractNumId w:val="134"/>
  </w:num>
  <w:num w:numId="197" w16cid:durableId="274138544">
    <w:abstractNumId w:val="26"/>
  </w:num>
  <w:num w:numId="198" w16cid:durableId="1563906502">
    <w:abstractNumId w:val="112"/>
  </w:num>
  <w:num w:numId="199" w16cid:durableId="939221820">
    <w:abstractNumId w:val="137"/>
  </w:num>
  <w:num w:numId="200" w16cid:durableId="1203251496">
    <w:abstractNumId w:val="102"/>
  </w:num>
  <w:numIdMacAtCleanup w:val="19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268"/>
    <w:rsid w:val="00024D86"/>
    <w:rsid w:val="00032643"/>
    <w:rsid w:val="000339C3"/>
    <w:rsid w:val="0004246D"/>
    <w:rsid w:val="00051335"/>
    <w:rsid w:val="000536E2"/>
    <w:rsid w:val="000547BA"/>
    <w:rsid w:val="000602CB"/>
    <w:rsid w:val="000924F7"/>
    <w:rsid w:val="000A00AE"/>
    <w:rsid w:val="000A5FD1"/>
    <w:rsid w:val="000C4410"/>
    <w:rsid w:val="000D7117"/>
    <w:rsid w:val="000F0D31"/>
    <w:rsid w:val="00103BF5"/>
    <w:rsid w:val="00122807"/>
    <w:rsid w:val="00153618"/>
    <w:rsid w:val="001551D0"/>
    <w:rsid w:val="00155B1C"/>
    <w:rsid w:val="00160C32"/>
    <w:rsid w:val="001871C6"/>
    <w:rsid w:val="001D1F4A"/>
    <w:rsid w:val="001D2F90"/>
    <w:rsid w:val="001E49A5"/>
    <w:rsid w:val="00206447"/>
    <w:rsid w:val="00214E45"/>
    <w:rsid w:val="00217B05"/>
    <w:rsid w:val="00225D79"/>
    <w:rsid w:val="002263DD"/>
    <w:rsid w:val="00237268"/>
    <w:rsid w:val="002444FA"/>
    <w:rsid w:val="0026354B"/>
    <w:rsid w:val="002B3FE0"/>
    <w:rsid w:val="002B5C41"/>
    <w:rsid w:val="002C0411"/>
    <w:rsid w:val="002C6E5B"/>
    <w:rsid w:val="002E1A7D"/>
    <w:rsid w:val="002E750A"/>
    <w:rsid w:val="002F7C25"/>
    <w:rsid w:val="00302B61"/>
    <w:rsid w:val="00311A76"/>
    <w:rsid w:val="00337245"/>
    <w:rsid w:val="003925E9"/>
    <w:rsid w:val="00394D42"/>
    <w:rsid w:val="003B4F00"/>
    <w:rsid w:val="003B7D4E"/>
    <w:rsid w:val="003D52FE"/>
    <w:rsid w:val="00415691"/>
    <w:rsid w:val="00433C89"/>
    <w:rsid w:val="00461230"/>
    <w:rsid w:val="004A1BDE"/>
    <w:rsid w:val="004B5C5D"/>
    <w:rsid w:val="004C3813"/>
    <w:rsid w:val="004E50CD"/>
    <w:rsid w:val="004E6117"/>
    <w:rsid w:val="004F489A"/>
    <w:rsid w:val="004F7244"/>
    <w:rsid w:val="005243D7"/>
    <w:rsid w:val="00525AF0"/>
    <w:rsid w:val="00533C81"/>
    <w:rsid w:val="00544A2A"/>
    <w:rsid w:val="00555A24"/>
    <w:rsid w:val="00555BA8"/>
    <w:rsid w:val="0059475A"/>
    <w:rsid w:val="005A7443"/>
    <w:rsid w:val="005B7D71"/>
    <w:rsid w:val="005D075B"/>
    <w:rsid w:val="005D2BEB"/>
    <w:rsid w:val="005F024A"/>
    <w:rsid w:val="005F53C1"/>
    <w:rsid w:val="00605197"/>
    <w:rsid w:val="0060591F"/>
    <w:rsid w:val="00633FAA"/>
    <w:rsid w:val="00650B59"/>
    <w:rsid w:val="00676882"/>
    <w:rsid w:val="0068764E"/>
    <w:rsid w:val="00691CEB"/>
    <w:rsid w:val="00696642"/>
    <w:rsid w:val="006B46BE"/>
    <w:rsid w:val="006E79A6"/>
    <w:rsid w:val="006F1B5F"/>
    <w:rsid w:val="007039DD"/>
    <w:rsid w:val="007551C1"/>
    <w:rsid w:val="00773A7A"/>
    <w:rsid w:val="00784C07"/>
    <w:rsid w:val="00790885"/>
    <w:rsid w:val="007E0C36"/>
    <w:rsid w:val="007E2E93"/>
    <w:rsid w:val="00841539"/>
    <w:rsid w:val="0087168F"/>
    <w:rsid w:val="00882AA5"/>
    <w:rsid w:val="00896D4C"/>
    <w:rsid w:val="008A0D20"/>
    <w:rsid w:val="008A1504"/>
    <w:rsid w:val="008C7A69"/>
    <w:rsid w:val="008D0BFF"/>
    <w:rsid w:val="008D17D3"/>
    <w:rsid w:val="008D1D25"/>
    <w:rsid w:val="008D2F43"/>
    <w:rsid w:val="00907D1E"/>
    <w:rsid w:val="00937662"/>
    <w:rsid w:val="009467F7"/>
    <w:rsid w:val="00947211"/>
    <w:rsid w:val="00972420"/>
    <w:rsid w:val="009815DB"/>
    <w:rsid w:val="00984A08"/>
    <w:rsid w:val="00992733"/>
    <w:rsid w:val="009C000A"/>
    <w:rsid w:val="009C529E"/>
    <w:rsid w:val="00A259EE"/>
    <w:rsid w:val="00A53AA3"/>
    <w:rsid w:val="00AA459F"/>
    <w:rsid w:val="00AA6F5C"/>
    <w:rsid w:val="00AB1AA2"/>
    <w:rsid w:val="00AB6A37"/>
    <w:rsid w:val="00AC1DDF"/>
    <w:rsid w:val="00AF58D5"/>
    <w:rsid w:val="00B24BF2"/>
    <w:rsid w:val="00B436FE"/>
    <w:rsid w:val="00B60D43"/>
    <w:rsid w:val="00B81FFF"/>
    <w:rsid w:val="00B95D46"/>
    <w:rsid w:val="00BA621C"/>
    <w:rsid w:val="00BB6F2C"/>
    <w:rsid w:val="00BC34EA"/>
    <w:rsid w:val="00C0016F"/>
    <w:rsid w:val="00C05D2B"/>
    <w:rsid w:val="00C1222D"/>
    <w:rsid w:val="00C46157"/>
    <w:rsid w:val="00C51173"/>
    <w:rsid w:val="00C5559F"/>
    <w:rsid w:val="00C81944"/>
    <w:rsid w:val="00C91455"/>
    <w:rsid w:val="00C94720"/>
    <w:rsid w:val="00C978F3"/>
    <w:rsid w:val="00CA6A6A"/>
    <w:rsid w:val="00CB62C2"/>
    <w:rsid w:val="00CE0F86"/>
    <w:rsid w:val="00D439E1"/>
    <w:rsid w:val="00D469FE"/>
    <w:rsid w:val="00D6252C"/>
    <w:rsid w:val="00D910FC"/>
    <w:rsid w:val="00D93DC2"/>
    <w:rsid w:val="00D94616"/>
    <w:rsid w:val="00DE78E5"/>
    <w:rsid w:val="00E23D5A"/>
    <w:rsid w:val="00E5124B"/>
    <w:rsid w:val="00E62F00"/>
    <w:rsid w:val="00E819D3"/>
    <w:rsid w:val="00E82CFC"/>
    <w:rsid w:val="00E90288"/>
    <w:rsid w:val="00EF3F7E"/>
    <w:rsid w:val="00F04422"/>
    <w:rsid w:val="00F21340"/>
    <w:rsid w:val="00F4025B"/>
    <w:rsid w:val="00F44D21"/>
    <w:rsid w:val="00F7157D"/>
    <w:rsid w:val="00F87FAF"/>
    <w:rsid w:val="00F9005D"/>
    <w:rsid w:val="00FA573F"/>
    <w:rsid w:val="00FB09E1"/>
    <w:rsid w:val="00FE0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50A7D9"/>
  <w15:chartTrackingRefBased/>
  <w15:docId w15:val="{BC3BFFBD-4DE2-4633-A501-85B068909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iPriority="0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iPriority="0" w:unhideWhenUsed="1" w:qFormat="1"/>
    <w:lsdException w:name="envelope return" w:semiHidden="1" w:uiPriority="0" w:unhideWhenUsed="1" w:qFormat="1"/>
    <w:lsdException w:name="footnote reference" w:semiHidden="1" w:uiPriority="0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iPriority="0" w:unhideWhenUsed="1" w:qFormat="1"/>
    <w:lsdException w:name="table of authorities" w:semiHidden="1" w:unhideWhenUsed="1"/>
    <w:lsdException w:name="macro" w:semiHidden="1" w:uiPriority="0" w:unhideWhenUsed="1" w:qFormat="1"/>
    <w:lsdException w:name="toa heading" w:semiHidden="1" w:unhideWhenUsed="1"/>
    <w:lsdException w:name="List" w:semiHidden="1" w:uiPriority="0" w:unhideWhenUsed="1" w:qFormat="1"/>
    <w:lsdException w:name="List Bullet" w:semiHidden="1" w:uiPriority="0" w:unhideWhenUsed="1" w:qFormat="1"/>
    <w:lsdException w:name="List Number" w:semiHidden="1" w:uiPriority="0" w:unhideWhenUsed="1" w:qFormat="1"/>
    <w:lsdException w:name="List 2" w:semiHidden="1" w:uiPriority="0" w:unhideWhenUsed="1" w:qFormat="1"/>
    <w:lsdException w:name="List 3" w:semiHidden="1" w:uiPriority="0" w:unhideWhenUsed="1" w:qFormat="1"/>
    <w:lsdException w:name="List 4" w:semiHidden="1" w:uiPriority="0" w:unhideWhenUsed="1" w:qFormat="1"/>
    <w:lsdException w:name="List 5" w:semiHidden="1" w:uiPriority="0" w:unhideWhenUsed="1" w:qFormat="1"/>
    <w:lsdException w:name="List Bullet 2" w:semiHidden="1" w:uiPriority="0" w:unhideWhenUsed="1" w:qFormat="1"/>
    <w:lsdException w:name="List Bullet 3" w:semiHidden="1" w:uiPriority="0" w:unhideWhenUsed="1" w:qFormat="1"/>
    <w:lsdException w:name="List Bullet 4" w:semiHidden="1" w:uiPriority="0" w:unhideWhenUsed="1" w:qFormat="1"/>
    <w:lsdException w:name="List Bullet 5" w:semiHidden="1" w:uiPriority="0" w:unhideWhenUsed="1" w:qFormat="1"/>
    <w:lsdException w:name="List Number 2" w:semiHidden="1" w:uiPriority="0" w:unhideWhenUsed="1" w:qFormat="1"/>
    <w:lsdException w:name="List Number 3" w:semiHidden="1" w:uiPriority="0" w:unhideWhenUsed="1" w:qFormat="1"/>
    <w:lsdException w:name="List Number 4" w:semiHidden="1" w:uiPriority="0" w:unhideWhenUsed="1" w:qFormat="1"/>
    <w:lsdException w:name="List Number 5" w:semiHidden="1" w:uiPriority="0" w:unhideWhenUsed="1" w:qFormat="1"/>
    <w:lsdException w:name="Title" w:uiPriority="0" w:qFormat="1"/>
    <w:lsdException w:name="Closing" w:semiHidden="1" w:uiPriority="0" w:unhideWhenUsed="1" w:qFormat="1"/>
    <w:lsdException w:name="Signature" w:semiHidden="1" w:uiPriority="0" w:unhideWhenUsed="1" w:qFormat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iPriority="0" w:unhideWhenUsed="1" w:qFormat="1"/>
    <w:lsdException w:name="List Continue 2" w:semiHidden="1" w:uiPriority="0" w:unhideWhenUsed="1" w:qFormat="1"/>
    <w:lsdException w:name="List Continue 3" w:semiHidden="1" w:uiPriority="0" w:unhideWhenUsed="1" w:qFormat="1"/>
    <w:lsdException w:name="List Continue 4" w:semiHidden="1" w:uiPriority="0" w:unhideWhenUsed="1" w:qFormat="1"/>
    <w:lsdException w:name="List Continue 5" w:semiHidden="1" w:uiPriority="0" w:unhideWhenUsed="1" w:qFormat="1"/>
    <w:lsdException w:name="Message Header" w:semiHidden="1" w:uiPriority="0" w:unhideWhenUsed="1" w:qFormat="1"/>
    <w:lsdException w:name="Subtitle" w:uiPriority="0" w:qFormat="1"/>
    <w:lsdException w:name="Salutation" w:semiHidden="1" w:uiPriority="0" w:unhideWhenUsed="1" w:qFormat="1"/>
    <w:lsdException w:name="Date" w:semiHidden="1" w:uiPriority="0" w:unhideWhenUsed="1" w:qFormat="1"/>
    <w:lsdException w:name="Body Text First Indent" w:semiHidden="1" w:uiPriority="0" w:unhideWhenUsed="1" w:qFormat="1"/>
    <w:lsdException w:name="Body Text First Indent 2" w:semiHidden="1" w:uiPriority="0" w:unhideWhenUsed="1" w:qFormat="1"/>
    <w:lsdException w:name="Note Heading" w:semiHidden="1" w:uiPriority="0" w:unhideWhenUsed="1" w:qFormat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iPriority="0" w:unhideWhenUsed="1" w:qFormat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iPriority="0" w:unhideWhenUsed="1" w:qFormat="1"/>
    <w:lsdException w:name="Plain Text" w:semiHidden="1" w:unhideWhenUsed="1" w:qFormat="1"/>
    <w:lsdException w:name="E-mail Signature" w:semiHidden="1" w:uiPriority="0" w:unhideWhenUsed="1" w:qFormat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iPriority="0" w:unhideWhenUsed="1" w:qFormat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5B1C"/>
    <w:pPr>
      <w:spacing w:after="200" w:line="276" w:lineRule="auto"/>
    </w:pPr>
    <w:rPr>
      <w:rFonts w:ascii="Calibri" w:eastAsia="Calibri" w:hAnsi="Calibri" w:cs="Times New Roman"/>
      <w:lang w:val="ro-RO"/>
    </w:rPr>
  </w:style>
  <w:style w:type="paragraph" w:styleId="Titlu1">
    <w:name w:val="heading 1"/>
    <w:basedOn w:val="Normal"/>
    <w:next w:val="Normal"/>
    <w:link w:val="Titlu1Caracter"/>
    <w:uiPriority w:val="9"/>
    <w:qFormat/>
    <w:rsid w:val="002372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o-RO"/>
    </w:rPr>
  </w:style>
  <w:style w:type="paragraph" w:styleId="Titlu2">
    <w:name w:val="heading 2"/>
    <w:basedOn w:val="Normal"/>
    <w:next w:val="Normal"/>
    <w:link w:val="Titlu2Caracter"/>
    <w:unhideWhenUsed/>
    <w:qFormat/>
    <w:rsid w:val="0023726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itlu3">
    <w:name w:val="heading 3"/>
    <w:basedOn w:val="Normal"/>
    <w:next w:val="Normal"/>
    <w:link w:val="Titlu3Caracter"/>
    <w:qFormat/>
    <w:rsid w:val="0023726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28"/>
      <w:szCs w:val="20"/>
    </w:rPr>
  </w:style>
  <w:style w:type="paragraph" w:styleId="Titlu4">
    <w:name w:val="heading 4"/>
    <w:basedOn w:val="Normal"/>
    <w:next w:val="Normal"/>
    <w:link w:val="Titlu4Caracter"/>
    <w:qFormat/>
    <w:rsid w:val="00237268"/>
    <w:pPr>
      <w:keepNext/>
      <w:spacing w:after="0" w:line="240" w:lineRule="auto"/>
      <w:ind w:firstLine="720"/>
      <w:jc w:val="both"/>
      <w:outlineLvl w:val="3"/>
    </w:pPr>
    <w:rPr>
      <w:rFonts w:ascii="Times New Roman" w:eastAsia="Times New Roman" w:hAnsi="Times New Roman"/>
      <w:sz w:val="24"/>
      <w:szCs w:val="20"/>
      <w:lang w:val="en-US"/>
    </w:rPr>
  </w:style>
  <w:style w:type="paragraph" w:styleId="Titlu5">
    <w:name w:val="heading 5"/>
    <w:basedOn w:val="Normal"/>
    <w:next w:val="Normal"/>
    <w:link w:val="Titlu5Caracter"/>
    <w:qFormat/>
    <w:rsid w:val="00237268"/>
    <w:pPr>
      <w:keepNext/>
      <w:spacing w:after="0" w:line="240" w:lineRule="auto"/>
      <w:ind w:left="720"/>
      <w:jc w:val="both"/>
      <w:outlineLvl w:val="4"/>
    </w:pPr>
    <w:rPr>
      <w:rFonts w:ascii="Times New Roman" w:eastAsia="Times New Roman" w:hAnsi="Times New Roman"/>
      <w:b/>
      <w:i/>
      <w:sz w:val="24"/>
      <w:szCs w:val="20"/>
    </w:rPr>
  </w:style>
  <w:style w:type="paragraph" w:styleId="Titlu6">
    <w:name w:val="heading 6"/>
    <w:basedOn w:val="Normal"/>
    <w:next w:val="Normal"/>
    <w:link w:val="Titlu6Caracter"/>
    <w:qFormat/>
    <w:rsid w:val="00237268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/>
      <w:bCs/>
      <w:sz w:val="28"/>
      <w:szCs w:val="28"/>
    </w:rPr>
  </w:style>
  <w:style w:type="paragraph" w:styleId="Titlu7">
    <w:name w:val="heading 7"/>
    <w:basedOn w:val="Normal"/>
    <w:next w:val="Normal"/>
    <w:link w:val="Titlu7Caracter"/>
    <w:qFormat/>
    <w:rsid w:val="00237268"/>
    <w:pPr>
      <w:keepNext/>
      <w:numPr>
        <w:ilvl w:val="1"/>
        <w:numId w:val="1"/>
      </w:numPr>
      <w:spacing w:after="0" w:line="240" w:lineRule="auto"/>
      <w:jc w:val="both"/>
      <w:outlineLvl w:val="6"/>
    </w:pPr>
    <w:rPr>
      <w:rFonts w:ascii="Times New Roman" w:eastAsia="Times New Roman" w:hAnsi="Times New Roman"/>
      <w:sz w:val="24"/>
      <w:szCs w:val="20"/>
    </w:rPr>
  </w:style>
  <w:style w:type="paragraph" w:styleId="Titlu8">
    <w:name w:val="heading 8"/>
    <w:basedOn w:val="Normal"/>
    <w:next w:val="Normal"/>
    <w:link w:val="Titlu8Caracter"/>
    <w:qFormat/>
    <w:rsid w:val="00237268"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paragraph" w:styleId="Titlu9">
    <w:name w:val="heading 9"/>
    <w:basedOn w:val="Normal"/>
    <w:next w:val="Normal"/>
    <w:link w:val="Titlu9Caracter"/>
    <w:qFormat/>
    <w:rsid w:val="00237268"/>
    <w:pPr>
      <w:keepNext/>
      <w:autoSpaceDE w:val="0"/>
      <w:autoSpaceDN w:val="0"/>
      <w:adjustRightInd w:val="0"/>
      <w:spacing w:after="0" w:line="240" w:lineRule="auto"/>
      <w:jc w:val="center"/>
      <w:outlineLvl w:val="8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qFormat/>
    <w:rsid w:val="00237268"/>
    <w:rPr>
      <w:rFonts w:ascii="Times New Roman" w:eastAsia="Times New Roman" w:hAnsi="Times New Roman" w:cs="Times New Roman"/>
      <w:b/>
      <w:bCs/>
      <w:kern w:val="36"/>
      <w:sz w:val="48"/>
      <w:szCs w:val="48"/>
      <w:lang w:val="ro-RO" w:eastAsia="ro-RO"/>
    </w:rPr>
  </w:style>
  <w:style w:type="character" w:customStyle="1" w:styleId="Titlu2Caracter">
    <w:name w:val="Titlu 2 Caracter"/>
    <w:basedOn w:val="Fontdeparagrafimplicit"/>
    <w:link w:val="Titlu2"/>
    <w:qFormat/>
    <w:rsid w:val="00237268"/>
    <w:rPr>
      <w:rFonts w:ascii="Cambria" w:eastAsia="Times New Roman" w:hAnsi="Cambria" w:cs="Times New Roman"/>
      <w:b/>
      <w:bCs/>
      <w:i/>
      <w:iCs/>
      <w:sz w:val="28"/>
      <w:szCs w:val="28"/>
      <w:lang w:val="ro-RO"/>
    </w:rPr>
  </w:style>
  <w:style w:type="character" w:customStyle="1" w:styleId="Titlu3Caracter">
    <w:name w:val="Titlu 3 Caracter"/>
    <w:basedOn w:val="Fontdeparagrafimplicit"/>
    <w:link w:val="Titlu3"/>
    <w:qFormat/>
    <w:rsid w:val="00237268"/>
    <w:rPr>
      <w:rFonts w:ascii="Times New Roman" w:eastAsia="Times New Roman" w:hAnsi="Times New Roman" w:cs="Times New Roman"/>
      <w:b/>
      <w:sz w:val="28"/>
      <w:szCs w:val="20"/>
      <w:lang w:val="ro-RO"/>
    </w:rPr>
  </w:style>
  <w:style w:type="character" w:customStyle="1" w:styleId="Titlu4Caracter">
    <w:name w:val="Titlu 4 Caracter"/>
    <w:basedOn w:val="Fontdeparagrafimplicit"/>
    <w:link w:val="Titlu4"/>
    <w:qFormat/>
    <w:rsid w:val="00237268"/>
    <w:rPr>
      <w:rFonts w:ascii="Times New Roman" w:eastAsia="Times New Roman" w:hAnsi="Times New Roman" w:cs="Times New Roman"/>
      <w:sz w:val="24"/>
      <w:szCs w:val="20"/>
    </w:rPr>
  </w:style>
  <w:style w:type="character" w:customStyle="1" w:styleId="Titlu5Caracter">
    <w:name w:val="Titlu 5 Caracter"/>
    <w:basedOn w:val="Fontdeparagrafimplicit"/>
    <w:link w:val="Titlu5"/>
    <w:qFormat/>
    <w:rsid w:val="00237268"/>
    <w:rPr>
      <w:rFonts w:ascii="Times New Roman" w:eastAsia="Times New Roman" w:hAnsi="Times New Roman" w:cs="Times New Roman"/>
      <w:b/>
      <w:i/>
      <w:sz w:val="24"/>
      <w:szCs w:val="20"/>
      <w:lang w:val="ro-RO"/>
    </w:rPr>
  </w:style>
  <w:style w:type="character" w:customStyle="1" w:styleId="Titlu6Caracter">
    <w:name w:val="Titlu 6 Caracter"/>
    <w:basedOn w:val="Fontdeparagrafimplicit"/>
    <w:link w:val="Titlu6"/>
    <w:qFormat/>
    <w:rsid w:val="00237268"/>
    <w:rPr>
      <w:rFonts w:ascii="Times New Roman" w:eastAsia="Times New Roman" w:hAnsi="Times New Roman" w:cs="Times New Roman"/>
      <w:bCs/>
      <w:sz w:val="28"/>
      <w:szCs w:val="28"/>
      <w:lang w:val="ro-RO"/>
    </w:rPr>
  </w:style>
  <w:style w:type="character" w:customStyle="1" w:styleId="Titlu7Caracter">
    <w:name w:val="Titlu 7 Caracter"/>
    <w:basedOn w:val="Fontdeparagrafimplicit"/>
    <w:link w:val="Titlu7"/>
    <w:qFormat/>
    <w:rsid w:val="00237268"/>
    <w:rPr>
      <w:rFonts w:ascii="Times New Roman" w:eastAsia="Times New Roman" w:hAnsi="Times New Roman" w:cs="Times New Roman"/>
      <w:sz w:val="24"/>
      <w:szCs w:val="20"/>
      <w:lang w:val="ro-RO"/>
    </w:rPr>
  </w:style>
  <w:style w:type="character" w:customStyle="1" w:styleId="Titlu8Caracter">
    <w:name w:val="Titlu 8 Caracter"/>
    <w:basedOn w:val="Fontdeparagrafimplicit"/>
    <w:link w:val="Titlu8"/>
    <w:qFormat/>
    <w:rsid w:val="00237268"/>
    <w:rPr>
      <w:rFonts w:ascii="Times New Roman" w:eastAsia="Times New Roman" w:hAnsi="Times New Roman" w:cs="Times New Roman"/>
      <w:i/>
      <w:iCs/>
      <w:sz w:val="24"/>
      <w:szCs w:val="24"/>
      <w:lang w:val="ro-RO"/>
    </w:rPr>
  </w:style>
  <w:style w:type="character" w:customStyle="1" w:styleId="Titlu9Caracter">
    <w:name w:val="Titlu 9 Caracter"/>
    <w:basedOn w:val="Fontdeparagrafimplicit"/>
    <w:link w:val="Titlu9"/>
    <w:qFormat/>
    <w:rsid w:val="00237268"/>
    <w:rPr>
      <w:rFonts w:ascii="Times New Roman" w:eastAsia="Times New Roman" w:hAnsi="Times New Roman" w:cs="Times New Roman"/>
      <w:b/>
      <w:bCs/>
      <w:sz w:val="24"/>
      <w:szCs w:val="24"/>
      <w:lang w:val="ro-RO"/>
    </w:rPr>
  </w:style>
  <w:style w:type="paragraph" w:styleId="TextnBalon">
    <w:name w:val="Balloon Text"/>
    <w:basedOn w:val="Normal"/>
    <w:link w:val="TextnBalonCaracter"/>
    <w:uiPriority w:val="99"/>
    <w:semiHidden/>
    <w:qFormat/>
    <w:rsid w:val="0023726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qFormat/>
    <w:rsid w:val="00237268"/>
    <w:rPr>
      <w:rFonts w:ascii="Tahoma" w:eastAsia="Calibri" w:hAnsi="Tahoma" w:cs="Times New Roman"/>
      <w:sz w:val="16"/>
      <w:szCs w:val="16"/>
      <w:lang w:val="ro-RO"/>
    </w:rPr>
  </w:style>
  <w:style w:type="paragraph" w:styleId="Textbloc">
    <w:name w:val="Block Text"/>
    <w:basedOn w:val="Normal"/>
    <w:qFormat/>
    <w:rsid w:val="00237268"/>
    <w:pPr>
      <w:numPr>
        <w:numId w:val="2"/>
      </w:numPr>
      <w:tabs>
        <w:tab w:val="clear" w:pos="720"/>
      </w:tabs>
      <w:spacing w:after="120" w:line="240" w:lineRule="auto"/>
      <w:ind w:left="1440" w:right="1440" w:firstLine="0"/>
    </w:pPr>
    <w:rPr>
      <w:rFonts w:ascii="Times New Roman" w:eastAsia="Times New Roman" w:hAnsi="Times New Roman"/>
      <w:sz w:val="20"/>
      <w:szCs w:val="20"/>
      <w:lang w:val="en-US"/>
    </w:rPr>
  </w:style>
  <w:style w:type="paragraph" w:styleId="Corptext">
    <w:name w:val="Body Text"/>
    <w:basedOn w:val="Normal"/>
    <w:link w:val="CorptextCaracter"/>
    <w:qFormat/>
    <w:rsid w:val="00237268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orptextCaracter">
    <w:name w:val="Corp text Caracter"/>
    <w:basedOn w:val="Fontdeparagrafimplicit"/>
    <w:link w:val="Corptext"/>
    <w:qFormat/>
    <w:rsid w:val="00237268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Corptext2">
    <w:name w:val="Body Text 2"/>
    <w:basedOn w:val="Normal"/>
    <w:link w:val="Corptext2Caracter"/>
    <w:qFormat/>
    <w:rsid w:val="00237268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orptext2Caracter">
    <w:name w:val="Corp text 2 Caracter"/>
    <w:basedOn w:val="Fontdeparagrafimplicit"/>
    <w:link w:val="Corptext2"/>
    <w:qFormat/>
    <w:rsid w:val="00237268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Corptext3">
    <w:name w:val="Body Text 3"/>
    <w:basedOn w:val="Normal"/>
    <w:link w:val="Corptext3Caracter"/>
    <w:qFormat/>
    <w:rsid w:val="00237268"/>
    <w:pPr>
      <w:spacing w:after="0" w:line="240" w:lineRule="auto"/>
      <w:jc w:val="both"/>
    </w:pPr>
    <w:rPr>
      <w:rFonts w:ascii="Tahoma" w:eastAsia="Times New Roman" w:hAnsi="Tahoma"/>
      <w:szCs w:val="20"/>
      <w:lang w:val="en-US"/>
    </w:rPr>
  </w:style>
  <w:style w:type="character" w:customStyle="1" w:styleId="Corptext3Caracter">
    <w:name w:val="Corp text 3 Caracter"/>
    <w:basedOn w:val="Fontdeparagrafimplicit"/>
    <w:link w:val="Corptext3"/>
    <w:qFormat/>
    <w:rsid w:val="00237268"/>
    <w:rPr>
      <w:rFonts w:ascii="Tahoma" w:eastAsia="Times New Roman" w:hAnsi="Tahoma" w:cs="Times New Roman"/>
      <w:szCs w:val="20"/>
    </w:rPr>
  </w:style>
  <w:style w:type="paragraph" w:styleId="Primindentpentrucorptext">
    <w:name w:val="Body Text First Indent"/>
    <w:basedOn w:val="Corptext"/>
    <w:link w:val="PrimindentpentrucorptextCaracter"/>
    <w:qFormat/>
    <w:rsid w:val="00237268"/>
    <w:pPr>
      <w:ind w:firstLine="210"/>
    </w:pPr>
    <w:rPr>
      <w:lang w:val="en-US"/>
    </w:rPr>
  </w:style>
  <w:style w:type="character" w:customStyle="1" w:styleId="PrimindentpentrucorptextCaracter">
    <w:name w:val="Prim indent pentru corp text Caracter"/>
    <w:basedOn w:val="CorptextCaracter"/>
    <w:link w:val="Primindentpentrucorptext"/>
    <w:qFormat/>
    <w:rsid w:val="00237268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Indentcorptext">
    <w:name w:val="Body Text Indent"/>
    <w:basedOn w:val="Normal"/>
    <w:link w:val="IndentcorptextCaracter"/>
    <w:qFormat/>
    <w:rsid w:val="00237268"/>
    <w:pPr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NewRoman" w:hAnsi="TimesNewRoman"/>
      <w:b/>
      <w:sz w:val="24"/>
      <w:szCs w:val="24"/>
    </w:rPr>
  </w:style>
  <w:style w:type="character" w:customStyle="1" w:styleId="IndentcorptextCaracter">
    <w:name w:val="Indent corp text Caracter"/>
    <w:basedOn w:val="Fontdeparagrafimplicit"/>
    <w:link w:val="Indentcorptext"/>
    <w:qFormat/>
    <w:rsid w:val="00237268"/>
    <w:rPr>
      <w:rFonts w:ascii="TimesNewRoman" w:eastAsia="Calibri" w:hAnsi="TimesNewRoman" w:cs="Times New Roman"/>
      <w:b/>
      <w:sz w:val="24"/>
      <w:szCs w:val="24"/>
      <w:lang w:val="ro-RO"/>
    </w:rPr>
  </w:style>
  <w:style w:type="paragraph" w:styleId="Primindentpentrucorptext2">
    <w:name w:val="Body Text First Indent 2"/>
    <w:basedOn w:val="Indentcorptext"/>
    <w:link w:val="Primindentpentrucorptext2Caracter"/>
    <w:qFormat/>
    <w:rsid w:val="00237268"/>
    <w:pPr>
      <w:autoSpaceDE/>
      <w:autoSpaceDN/>
      <w:adjustRightInd/>
      <w:spacing w:after="120"/>
      <w:ind w:left="360" w:firstLine="210"/>
      <w:jc w:val="left"/>
    </w:pPr>
    <w:rPr>
      <w:lang w:val="en-US"/>
    </w:rPr>
  </w:style>
  <w:style w:type="character" w:customStyle="1" w:styleId="Primindentpentrucorptext2Caracter">
    <w:name w:val="Prim indent pentru corp text 2 Caracter"/>
    <w:basedOn w:val="IndentcorptextCaracter"/>
    <w:link w:val="Primindentpentrucorptext2"/>
    <w:qFormat/>
    <w:rsid w:val="00237268"/>
    <w:rPr>
      <w:rFonts w:ascii="TimesNewRoman" w:eastAsia="Calibri" w:hAnsi="TimesNewRoman" w:cs="Times New Roman"/>
      <w:b/>
      <w:sz w:val="24"/>
      <w:szCs w:val="24"/>
      <w:lang w:val="ro-RO"/>
    </w:rPr>
  </w:style>
  <w:style w:type="paragraph" w:styleId="Indentcorptext2">
    <w:name w:val="Body Text Indent 2"/>
    <w:basedOn w:val="Normal"/>
    <w:link w:val="Indentcorptext2Caracter"/>
    <w:qFormat/>
    <w:rsid w:val="00237268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Indentcorptext2Caracter">
    <w:name w:val="Indent corp text 2 Caracter"/>
    <w:basedOn w:val="Fontdeparagrafimplicit"/>
    <w:link w:val="Indentcorptext2"/>
    <w:qFormat/>
    <w:rsid w:val="00237268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Indentcorptext3">
    <w:name w:val="Body Text Indent 3"/>
    <w:basedOn w:val="Normal"/>
    <w:link w:val="Indentcorptext3Caracter"/>
    <w:qFormat/>
    <w:rsid w:val="00237268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Indentcorptext3Caracter">
    <w:name w:val="Indent corp text 3 Caracter"/>
    <w:basedOn w:val="Fontdeparagrafimplicit"/>
    <w:link w:val="Indentcorptext3"/>
    <w:qFormat/>
    <w:rsid w:val="00237268"/>
    <w:rPr>
      <w:rFonts w:ascii="Times New Roman" w:eastAsia="Times New Roman" w:hAnsi="Times New Roman" w:cs="Times New Roman"/>
      <w:sz w:val="16"/>
      <w:szCs w:val="16"/>
      <w:lang w:val="ro-RO"/>
    </w:rPr>
  </w:style>
  <w:style w:type="paragraph" w:styleId="Legend">
    <w:name w:val="caption"/>
    <w:basedOn w:val="Normal"/>
    <w:next w:val="Normal"/>
    <w:qFormat/>
    <w:rsid w:val="00237268"/>
    <w:pPr>
      <w:spacing w:before="120" w:after="120" w:line="240" w:lineRule="auto"/>
    </w:pPr>
    <w:rPr>
      <w:rFonts w:ascii="Times New Roman" w:eastAsia="Times New Roman" w:hAnsi="Times New Roman"/>
      <w:b/>
      <w:bCs/>
      <w:sz w:val="20"/>
      <w:szCs w:val="20"/>
      <w:lang w:val="en-US"/>
    </w:rPr>
  </w:style>
  <w:style w:type="paragraph" w:styleId="Formuledencheiere">
    <w:name w:val="Closing"/>
    <w:basedOn w:val="Normal"/>
    <w:link w:val="FormuledencheiereCaracter"/>
    <w:qFormat/>
    <w:rsid w:val="00237268"/>
    <w:pPr>
      <w:spacing w:after="0" w:line="240" w:lineRule="auto"/>
      <w:ind w:left="4320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FormuledencheiereCaracter">
    <w:name w:val="Formule de încheiere Caracter"/>
    <w:basedOn w:val="Fontdeparagrafimplicit"/>
    <w:link w:val="Formuledencheiere"/>
    <w:qFormat/>
    <w:rsid w:val="00237268"/>
    <w:rPr>
      <w:rFonts w:ascii="Times New Roman" w:eastAsia="Times New Roman" w:hAnsi="Times New Roman" w:cs="Times New Roman"/>
      <w:sz w:val="20"/>
      <w:szCs w:val="20"/>
    </w:rPr>
  </w:style>
  <w:style w:type="character" w:styleId="Referincomentariu">
    <w:name w:val="annotation reference"/>
    <w:uiPriority w:val="99"/>
    <w:semiHidden/>
    <w:unhideWhenUsed/>
    <w:qFormat/>
    <w:rsid w:val="00237268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unhideWhenUsed/>
    <w:qFormat/>
    <w:rsid w:val="00237268"/>
    <w:pPr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qFormat/>
    <w:rsid w:val="00237268"/>
    <w:rPr>
      <w:rFonts w:ascii="Times New Roman" w:eastAsia="Times New Roman" w:hAnsi="Times New Roman" w:cs="Times New Roman"/>
      <w:sz w:val="20"/>
      <w:szCs w:val="20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qFormat/>
    <w:rsid w:val="00237268"/>
    <w:rPr>
      <w:b/>
      <w:bCs/>
      <w:lang w:eastAsia="ro-RO"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qFormat/>
    <w:rsid w:val="00237268"/>
    <w:rPr>
      <w:rFonts w:ascii="Times New Roman" w:eastAsia="Times New Roman" w:hAnsi="Times New Roman" w:cs="Times New Roman"/>
      <w:b/>
      <w:bCs/>
      <w:sz w:val="20"/>
      <w:szCs w:val="20"/>
      <w:lang w:eastAsia="ro-RO"/>
    </w:rPr>
  </w:style>
  <w:style w:type="paragraph" w:styleId="Dat">
    <w:name w:val="Date"/>
    <w:basedOn w:val="Normal"/>
    <w:next w:val="Normal"/>
    <w:link w:val="DatCaracter"/>
    <w:qFormat/>
    <w:rsid w:val="00237268"/>
    <w:pPr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DatCaracter">
    <w:name w:val="Dată Caracter"/>
    <w:basedOn w:val="Fontdeparagrafimplicit"/>
    <w:link w:val="Dat"/>
    <w:qFormat/>
    <w:rsid w:val="00237268"/>
    <w:rPr>
      <w:rFonts w:ascii="Times New Roman" w:eastAsia="Times New Roman" w:hAnsi="Times New Roman" w:cs="Times New Roman"/>
      <w:sz w:val="20"/>
      <w:szCs w:val="20"/>
    </w:rPr>
  </w:style>
  <w:style w:type="paragraph" w:styleId="Plandocument">
    <w:name w:val="Document Map"/>
    <w:basedOn w:val="Normal"/>
    <w:link w:val="PlandocumentCaracter"/>
    <w:semiHidden/>
    <w:qFormat/>
    <w:rsid w:val="00237268"/>
    <w:pPr>
      <w:shd w:val="clear" w:color="auto" w:fill="000080"/>
      <w:spacing w:after="0" w:line="240" w:lineRule="auto"/>
    </w:pPr>
    <w:rPr>
      <w:rFonts w:ascii="Tahoma" w:hAnsi="Tahoma"/>
      <w:sz w:val="20"/>
      <w:szCs w:val="20"/>
      <w:lang w:val="en-US"/>
    </w:rPr>
  </w:style>
  <w:style w:type="character" w:customStyle="1" w:styleId="PlandocumentCaracter">
    <w:name w:val="Plan document Caracter"/>
    <w:basedOn w:val="Fontdeparagrafimplicit"/>
    <w:link w:val="Plandocument"/>
    <w:semiHidden/>
    <w:qFormat/>
    <w:rsid w:val="00237268"/>
    <w:rPr>
      <w:rFonts w:ascii="Tahoma" w:eastAsia="Calibri" w:hAnsi="Tahoma" w:cs="Times New Roman"/>
      <w:sz w:val="20"/>
      <w:szCs w:val="20"/>
      <w:shd w:val="clear" w:color="auto" w:fill="000080"/>
    </w:rPr>
  </w:style>
  <w:style w:type="paragraph" w:styleId="Semnture-mail">
    <w:name w:val="E-mail Signature"/>
    <w:basedOn w:val="Normal"/>
    <w:link w:val="Semnture-mailCaracter"/>
    <w:qFormat/>
    <w:rsid w:val="00237268"/>
    <w:pPr>
      <w:numPr>
        <w:numId w:val="3"/>
      </w:numPr>
      <w:tabs>
        <w:tab w:val="clear" w:pos="1080"/>
      </w:tabs>
      <w:spacing w:after="0" w:line="240" w:lineRule="auto"/>
      <w:ind w:left="0" w:firstLine="0"/>
    </w:pPr>
    <w:rPr>
      <w:rFonts w:ascii="Times New Roman" w:eastAsia="Times New Roman" w:hAnsi="Times New Roman"/>
      <w:sz w:val="20"/>
      <w:szCs w:val="20"/>
    </w:rPr>
  </w:style>
  <w:style w:type="character" w:customStyle="1" w:styleId="Semnture-mailCaracter">
    <w:name w:val="Semnătură e-mail Caracter"/>
    <w:basedOn w:val="Fontdeparagrafimplicit"/>
    <w:link w:val="Semnture-mail"/>
    <w:qFormat/>
    <w:rsid w:val="00237268"/>
    <w:rPr>
      <w:rFonts w:ascii="Times New Roman" w:eastAsia="Times New Roman" w:hAnsi="Times New Roman" w:cs="Times New Roman"/>
      <w:sz w:val="20"/>
      <w:szCs w:val="20"/>
      <w:lang w:val="ro-RO"/>
    </w:rPr>
  </w:style>
  <w:style w:type="character" w:styleId="Accentuat">
    <w:name w:val="Emphasis"/>
    <w:basedOn w:val="Fontdeparagrafimplicit"/>
    <w:uiPriority w:val="20"/>
    <w:qFormat/>
    <w:rsid w:val="00237268"/>
    <w:rPr>
      <w:i/>
      <w:iCs/>
    </w:rPr>
  </w:style>
  <w:style w:type="paragraph" w:styleId="Textnotdefinal">
    <w:name w:val="endnote text"/>
    <w:basedOn w:val="Normal"/>
    <w:link w:val="TextnotdefinalCaracter"/>
    <w:semiHidden/>
    <w:qFormat/>
    <w:rsid w:val="00237268"/>
    <w:pPr>
      <w:spacing w:after="0" w:line="240" w:lineRule="auto"/>
    </w:pPr>
    <w:rPr>
      <w:sz w:val="20"/>
      <w:szCs w:val="20"/>
      <w:lang w:val="en-US"/>
    </w:rPr>
  </w:style>
  <w:style w:type="character" w:customStyle="1" w:styleId="TextnotdefinalCaracter">
    <w:name w:val="Text notă de final Caracter"/>
    <w:basedOn w:val="Fontdeparagrafimplicit"/>
    <w:link w:val="Textnotdefinal"/>
    <w:semiHidden/>
    <w:qFormat/>
    <w:rsid w:val="00237268"/>
    <w:rPr>
      <w:rFonts w:ascii="Calibri" w:eastAsia="Calibri" w:hAnsi="Calibri" w:cs="Times New Roman"/>
      <w:sz w:val="20"/>
      <w:szCs w:val="20"/>
    </w:rPr>
  </w:style>
  <w:style w:type="paragraph" w:styleId="Adresplic">
    <w:name w:val="envelope address"/>
    <w:basedOn w:val="Normal"/>
    <w:qFormat/>
    <w:rsid w:val="00237268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="Times New Roman" w:hAnsi="Arial" w:cs="Arial"/>
      <w:sz w:val="24"/>
      <w:szCs w:val="24"/>
      <w:lang w:val="en-US"/>
    </w:rPr>
  </w:style>
  <w:style w:type="paragraph" w:styleId="Returplic">
    <w:name w:val="envelope return"/>
    <w:basedOn w:val="Normal"/>
    <w:qFormat/>
    <w:rsid w:val="00237268"/>
    <w:pPr>
      <w:spacing w:after="0" w:line="240" w:lineRule="auto"/>
    </w:pPr>
    <w:rPr>
      <w:rFonts w:ascii="Arial" w:eastAsia="Times New Roman" w:hAnsi="Arial" w:cs="Arial"/>
      <w:sz w:val="20"/>
      <w:szCs w:val="20"/>
      <w:lang w:val="en-US"/>
    </w:rPr>
  </w:style>
  <w:style w:type="character" w:styleId="HyperlinkParcurs">
    <w:name w:val="FollowedHyperlink"/>
    <w:basedOn w:val="Fontdeparagrafimplicit"/>
    <w:uiPriority w:val="99"/>
    <w:semiHidden/>
    <w:unhideWhenUsed/>
    <w:qFormat/>
    <w:rsid w:val="00237268"/>
    <w:rPr>
      <w:color w:val="954F72" w:themeColor="followedHyperlink"/>
      <w:u w:val="single"/>
    </w:rPr>
  </w:style>
  <w:style w:type="paragraph" w:styleId="Subsol">
    <w:name w:val="footer"/>
    <w:basedOn w:val="Normal"/>
    <w:link w:val="SubsolCaracter"/>
    <w:uiPriority w:val="99"/>
    <w:unhideWhenUsed/>
    <w:qFormat/>
    <w:rsid w:val="00237268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qFormat/>
    <w:rsid w:val="00237268"/>
    <w:rPr>
      <w:rFonts w:ascii="Calibri" w:eastAsia="Calibri" w:hAnsi="Calibri" w:cs="Times New Roman"/>
      <w:lang w:val="ro-RO"/>
    </w:rPr>
  </w:style>
  <w:style w:type="character" w:styleId="Referinnotdesubsol">
    <w:name w:val="footnote reference"/>
    <w:semiHidden/>
    <w:unhideWhenUsed/>
    <w:qFormat/>
    <w:rsid w:val="00237268"/>
    <w:rPr>
      <w:vertAlign w:val="superscript"/>
    </w:rPr>
  </w:style>
  <w:style w:type="paragraph" w:styleId="Textnotdesubsol">
    <w:name w:val="footnote text"/>
    <w:basedOn w:val="Normal"/>
    <w:link w:val="TextnotdesubsolCaracter"/>
    <w:semiHidden/>
    <w:qFormat/>
    <w:rsid w:val="00237268"/>
    <w:pPr>
      <w:spacing w:after="120" w:line="240" w:lineRule="auto"/>
    </w:pPr>
    <w:rPr>
      <w:rFonts w:ascii="Tahoma" w:hAnsi="Tahoma"/>
      <w:sz w:val="20"/>
      <w:szCs w:val="20"/>
      <w:lang w:val="en-US"/>
    </w:rPr>
  </w:style>
  <w:style w:type="character" w:customStyle="1" w:styleId="TextnotdesubsolCaracter">
    <w:name w:val="Text notă de subsol Caracter"/>
    <w:basedOn w:val="Fontdeparagrafimplicit"/>
    <w:link w:val="Textnotdesubsol"/>
    <w:semiHidden/>
    <w:qFormat/>
    <w:rsid w:val="00237268"/>
    <w:rPr>
      <w:rFonts w:ascii="Tahoma" w:eastAsia="Calibri" w:hAnsi="Tahoma" w:cs="Times New Roman"/>
      <w:sz w:val="20"/>
      <w:szCs w:val="20"/>
    </w:rPr>
  </w:style>
  <w:style w:type="paragraph" w:styleId="Antet">
    <w:name w:val="header"/>
    <w:basedOn w:val="Normal"/>
    <w:link w:val="AntetCaracter"/>
    <w:uiPriority w:val="99"/>
    <w:unhideWhenUsed/>
    <w:qFormat/>
    <w:rsid w:val="00237268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qFormat/>
    <w:rsid w:val="00237268"/>
    <w:rPr>
      <w:rFonts w:ascii="Calibri" w:eastAsia="Calibri" w:hAnsi="Calibri" w:cs="Times New Roman"/>
      <w:lang w:val="ro-RO"/>
    </w:rPr>
  </w:style>
  <w:style w:type="paragraph" w:styleId="AdresHTML">
    <w:name w:val="HTML Address"/>
    <w:basedOn w:val="Normal"/>
    <w:link w:val="AdresHTMLCaracter"/>
    <w:qFormat/>
    <w:rsid w:val="00237268"/>
    <w:pPr>
      <w:spacing w:after="0" w:line="240" w:lineRule="auto"/>
    </w:pPr>
    <w:rPr>
      <w:rFonts w:ascii="Times New Roman" w:eastAsia="Times New Roman" w:hAnsi="Times New Roman"/>
      <w:i/>
      <w:iCs/>
      <w:sz w:val="20"/>
      <w:szCs w:val="20"/>
      <w:lang w:val="en-US"/>
    </w:rPr>
  </w:style>
  <w:style w:type="character" w:customStyle="1" w:styleId="AdresHTMLCaracter">
    <w:name w:val="Adresă HTML Caracter"/>
    <w:basedOn w:val="Fontdeparagrafimplicit"/>
    <w:link w:val="AdresHTML"/>
    <w:qFormat/>
    <w:rsid w:val="00237268"/>
    <w:rPr>
      <w:rFonts w:ascii="Times New Roman" w:eastAsia="Times New Roman" w:hAnsi="Times New Roman" w:cs="Times New Roman"/>
      <w:i/>
      <w:iCs/>
      <w:sz w:val="20"/>
      <w:szCs w:val="20"/>
    </w:rPr>
  </w:style>
  <w:style w:type="paragraph" w:styleId="PreformatatHTML">
    <w:name w:val="HTML Preformatted"/>
    <w:basedOn w:val="Normal"/>
    <w:link w:val="PreformatatHTMLCaracter"/>
    <w:qFormat/>
    <w:rsid w:val="00237268"/>
    <w:pPr>
      <w:spacing w:after="0" w:line="240" w:lineRule="auto"/>
    </w:pPr>
    <w:rPr>
      <w:rFonts w:ascii="Courier New" w:eastAsia="Times New Roman" w:hAnsi="Courier New"/>
      <w:sz w:val="20"/>
      <w:szCs w:val="20"/>
      <w:lang w:val="en-US"/>
    </w:rPr>
  </w:style>
  <w:style w:type="character" w:customStyle="1" w:styleId="PreformatatHTMLCaracter">
    <w:name w:val="Preformatat HTML Caracter"/>
    <w:basedOn w:val="Fontdeparagrafimplicit"/>
    <w:link w:val="PreformatatHTML"/>
    <w:qFormat/>
    <w:rsid w:val="00237268"/>
    <w:rPr>
      <w:rFonts w:ascii="Courier New" w:eastAsia="Times New Roman" w:hAnsi="Courier New" w:cs="Times New Roman"/>
      <w:sz w:val="20"/>
      <w:szCs w:val="20"/>
    </w:rPr>
  </w:style>
  <w:style w:type="character" w:styleId="Hyperlink">
    <w:name w:val="Hyperlink"/>
    <w:uiPriority w:val="99"/>
    <w:qFormat/>
    <w:rsid w:val="00237268"/>
    <w:rPr>
      <w:color w:val="0000FF"/>
      <w:u w:val="single"/>
    </w:rPr>
  </w:style>
  <w:style w:type="paragraph" w:styleId="List">
    <w:name w:val="List"/>
    <w:basedOn w:val="Normal"/>
    <w:qFormat/>
    <w:rsid w:val="00237268"/>
    <w:pPr>
      <w:spacing w:after="0" w:line="240" w:lineRule="auto"/>
      <w:ind w:left="360" w:hanging="360"/>
    </w:pPr>
    <w:rPr>
      <w:rFonts w:ascii="Times New Roman" w:eastAsia="Times New Roman" w:hAnsi="Times New Roman"/>
      <w:sz w:val="20"/>
      <w:szCs w:val="20"/>
      <w:lang w:val="en-US"/>
    </w:rPr>
  </w:style>
  <w:style w:type="paragraph" w:styleId="Lista2">
    <w:name w:val="List 2"/>
    <w:basedOn w:val="Normal"/>
    <w:qFormat/>
    <w:rsid w:val="00237268"/>
    <w:pPr>
      <w:spacing w:after="0" w:line="240" w:lineRule="auto"/>
      <w:ind w:left="720" w:hanging="360"/>
    </w:pPr>
    <w:rPr>
      <w:rFonts w:ascii="Times New Roman" w:eastAsia="Times New Roman" w:hAnsi="Times New Roman"/>
      <w:sz w:val="20"/>
      <w:szCs w:val="20"/>
      <w:lang w:val="en-US"/>
    </w:rPr>
  </w:style>
  <w:style w:type="paragraph" w:styleId="Lista3">
    <w:name w:val="List 3"/>
    <w:basedOn w:val="Normal"/>
    <w:qFormat/>
    <w:rsid w:val="00237268"/>
    <w:pPr>
      <w:spacing w:after="0" w:line="240" w:lineRule="auto"/>
      <w:ind w:left="1080" w:hanging="360"/>
    </w:pPr>
    <w:rPr>
      <w:rFonts w:ascii="Times New Roman" w:eastAsia="Times New Roman" w:hAnsi="Times New Roman"/>
      <w:sz w:val="20"/>
      <w:szCs w:val="20"/>
      <w:lang w:val="en-US"/>
    </w:rPr>
  </w:style>
  <w:style w:type="paragraph" w:styleId="Lista4">
    <w:name w:val="List 4"/>
    <w:basedOn w:val="Normal"/>
    <w:qFormat/>
    <w:rsid w:val="00237268"/>
    <w:pPr>
      <w:spacing w:after="0" w:line="240" w:lineRule="auto"/>
      <w:ind w:left="1440" w:hanging="360"/>
    </w:pPr>
    <w:rPr>
      <w:rFonts w:ascii="Times New Roman" w:eastAsia="Times New Roman" w:hAnsi="Times New Roman"/>
      <w:sz w:val="20"/>
      <w:szCs w:val="20"/>
      <w:lang w:val="en-US"/>
    </w:rPr>
  </w:style>
  <w:style w:type="paragraph" w:styleId="Lista5">
    <w:name w:val="List 5"/>
    <w:basedOn w:val="Normal"/>
    <w:qFormat/>
    <w:rsid w:val="00237268"/>
    <w:pPr>
      <w:spacing w:after="0" w:line="240" w:lineRule="auto"/>
      <w:ind w:left="1800" w:hanging="360"/>
    </w:pPr>
    <w:rPr>
      <w:rFonts w:ascii="Times New Roman" w:eastAsia="Times New Roman" w:hAnsi="Times New Roman"/>
      <w:sz w:val="20"/>
      <w:szCs w:val="20"/>
      <w:lang w:val="en-US"/>
    </w:rPr>
  </w:style>
  <w:style w:type="paragraph" w:styleId="Listcumarcatori">
    <w:name w:val="List Bullet"/>
    <w:basedOn w:val="Normal"/>
    <w:qFormat/>
    <w:rsid w:val="00237268"/>
    <w:pPr>
      <w:tabs>
        <w:tab w:val="left" w:pos="360"/>
      </w:tabs>
      <w:spacing w:after="0" w:line="240" w:lineRule="auto"/>
      <w:ind w:left="360" w:hanging="360"/>
    </w:pPr>
    <w:rPr>
      <w:rFonts w:ascii="Times New Roman" w:eastAsia="Times New Roman" w:hAnsi="Times New Roman"/>
      <w:sz w:val="20"/>
      <w:szCs w:val="20"/>
      <w:lang w:val="en-US"/>
    </w:rPr>
  </w:style>
  <w:style w:type="paragraph" w:styleId="Listacumarcatori2">
    <w:name w:val="List Bullet 2"/>
    <w:basedOn w:val="Normal"/>
    <w:qFormat/>
    <w:rsid w:val="00237268"/>
    <w:pPr>
      <w:numPr>
        <w:numId w:val="4"/>
      </w:numPr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paragraph" w:styleId="Listacumarcatori3">
    <w:name w:val="List Bullet 3"/>
    <w:basedOn w:val="Normal"/>
    <w:qFormat/>
    <w:rsid w:val="00237268"/>
    <w:pPr>
      <w:tabs>
        <w:tab w:val="left" w:pos="1080"/>
      </w:tabs>
      <w:spacing w:after="0" w:line="240" w:lineRule="auto"/>
      <w:ind w:left="1080" w:hanging="360"/>
    </w:pPr>
    <w:rPr>
      <w:rFonts w:ascii="Times New Roman" w:eastAsia="Times New Roman" w:hAnsi="Times New Roman"/>
      <w:sz w:val="20"/>
      <w:szCs w:val="20"/>
      <w:lang w:val="en-US"/>
    </w:rPr>
  </w:style>
  <w:style w:type="paragraph" w:styleId="Listacumarcatori4">
    <w:name w:val="List Bullet 4"/>
    <w:basedOn w:val="Normal"/>
    <w:qFormat/>
    <w:rsid w:val="00237268"/>
    <w:pPr>
      <w:numPr>
        <w:numId w:val="5"/>
      </w:numPr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paragraph" w:styleId="Listacumarcatori5">
    <w:name w:val="List Bullet 5"/>
    <w:basedOn w:val="Normal"/>
    <w:qFormat/>
    <w:rsid w:val="00237268"/>
    <w:pPr>
      <w:tabs>
        <w:tab w:val="left" w:pos="1800"/>
      </w:tabs>
      <w:spacing w:after="0" w:line="240" w:lineRule="auto"/>
      <w:ind w:left="1800" w:hanging="360"/>
    </w:pPr>
    <w:rPr>
      <w:rFonts w:ascii="Times New Roman" w:eastAsia="Times New Roman" w:hAnsi="Times New Roman"/>
      <w:sz w:val="20"/>
      <w:szCs w:val="20"/>
      <w:lang w:val="en-US"/>
    </w:rPr>
  </w:style>
  <w:style w:type="paragraph" w:styleId="Listcontinuare">
    <w:name w:val="List Continue"/>
    <w:basedOn w:val="Normal"/>
    <w:qFormat/>
    <w:rsid w:val="00237268"/>
    <w:pPr>
      <w:spacing w:after="120" w:line="240" w:lineRule="auto"/>
      <w:ind w:left="360"/>
    </w:pPr>
    <w:rPr>
      <w:rFonts w:ascii="Times New Roman" w:eastAsia="Times New Roman" w:hAnsi="Times New Roman"/>
      <w:sz w:val="20"/>
      <w:szCs w:val="20"/>
      <w:lang w:val="en-US"/>
    </w:rPr>
  </w:style>
  <w:style w:type="paragraph" w:styleId="Listcontinuare2">
    <w:name w:val="List Continue 2"/>
    <w:basedOn w:val="Normal"/>
    <w:qFormat/>
    <w:rsid w:val="00237268"/>
    <w:pPr>
      <w:spacing w:after="120" w:line="240" w:lineRule="auto"/>
      <w:ind w:left="720"/>
    </w:pPr>
    <w:rPr>
      <w:rFonts w:ascii="Times New Roman" w:eastAsia="Times New Roman" w:hAnsi="Times New Roman"/>
      <w:sz w:val="20"/>
      <w:szCs w:val="20"/>
      <w:lang w:val="en-US"/>
    </w:rPr>
  </w:style>
  <w:style w:type="paragraph" w:styleId="Listcontinuare3">
    <w:name w:val="List Continue 3"/>
    <w:basedOn w:val="Normal"/>
    <w:qFormat/>
    <w:rsid w:val="00237268"/>
    <w:pPr>
      <w:spacing w:after="120" w:line="240" w:lineRule="auto"/>
      <w:ind w:left="1080"/>
    </w:pPr>
    <w:rPr>
      <w:rFonts w:ascii="Times New Roman" w:eastAsia="Times New Roman" w:hAnsi="Times New Roman"/>
      <w:sz w:val="20"/>
      <w:szCs w:val="20"/>
      <w:lang w:val="en-US"/>
    </w:rPr>
  </w:style>
  <w:style w:type="paragraph" w:styleId="Listcontinuare4">
    <w:name w:val="List Continue 4"/>
    <w:basedOn w:val="Normal"/>
    <w:qFormat/>
    <w:rsid w:val="00237268"/>
    <w:pPr>
      <w:spacing w:after="120" w:line="240" w:lineRule="auto"/>
      <w:ind w:left="1440"/>
    </w:pPr>
    <w:rPr>
      <w:rFonts w:ascii="Times New Roman" w:eastAsia="Times New Roman" w:hAnsi="Times New Roman"/>
      <w:sz w:val="20"/>
      <w:szCs w:val="20"/>
      <w:lang w:val="en-US"/>
    </w:rPr>
  </w:style>
  <w:style w:type="paragraph" w:styleId="Listcontinuare5">
    <w:name w:val="List Continue 5"/>
    <w:basedOn w:val="Normal"/>
    <w:qFormat/>
    <w:rsid w:val="00237268"/>
    <w:pPr>
      <w:spacing w:after="120" w:line="240" w:lineRule="auto"/>
      <w:ind w:left="1800"/>
    </w:pPr>
    <w:rPr>
      <w:rFonts w:ascii="Times New Roman" w:eastAsia="Times New Roman" w:hAnsi="Times New Roman"/>
      <w:sz w:val="20"/>
      <w:szCs w:val="20"/>
      <w:lang w:val="en-US"/>
    </w:rPr>
  </w:style>
  <w:style w:type="paragraph" w:styleId="Listnumerotat">
    <w:name w:val="List Number"/>
    <w:basedOn w:val="Normal"/>
    <w:qFormat/>
    <w:rsid w:val="00237268"/>
    <w:pPr>
      <w:numPr>
        <w:numId w:val="6"/>
      </w:numPr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paragraph" w:styleId="Listanumerotat2">
    <w:name w:val="List Number 2"/>
    <w:basedOn w:val="Normal"/>
    <w:qFormat/>
    <w:rsid w:val="00237268"/>
    <w:pPr>
      <w:tabs>
        <w:tab w:val="left" w:pos="720"/>
      </w:tabs>
      <w:spacing w:after="0" w:line="240" w:lineRule="auto"/>
      <w:ind w:left="720" w:hanging="360"/>
    </w:pPr>
    <w:rPr>
      <w:rFonts w:ascii="Times New Roman" w:eastAsia="Times New Roman" w:hAnsi="Times New Roman"/>
      <w:sz w:val="20"/>
      <w:szCs w:val="20"/>
      <w:lang w:val="en-US"/>
    </w:rPr>
  </w:style>
  <w:style w:type="paragraph" w:styleId="Listanumerotat3">
    <w:name w:val="List Number 3"/>
    <w:basedOn w:val="Normal"/>
    <w:qFormat/>
    <w:rsid w:val="00237268"/>
    <w:pPr>
      <w:numPr>
        <w:numId w:val="7"/>
      </w:numPr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paragraph" w:styleId="Listanumerotat4">
    <w:name w:val="List Number 4"/>
    <w:basedOn w:val="Normal"/>
    <w:qFormat/>
    <w:rsid w:val="00237268"/>
    <w:pPr>
      <w:tabs>
        <w:tab w:val="left" w:pos="1440"/>
      </w:tabs>
      <w:spacing w:after="0" w:line="240" w:lineRule="auto"/>
      <w:ind w:left="1440" w:hanging="360"/>
    </w:pPr>
    <w:rPr>
      <w:rFonts w:ascii="Times New Roman" w:eastAsia="Times New Roman" w:hAnsi="Times New Roman"/>
      <w:sz w:val="20"/>
      <w:szCs w:val="20"/>
      <w:lang w:val="en-US"/>
    </w:rPr>
  </w:style>
  <w:style w:type="paragraph" w:styleId="Listanumerotat5">
    <w:name w:val="List Number 5"/>
    <w:basedOn w:val="Normal"/>
    <w:qFormat/>
    <w:rsid w:val="00237268"/>
    <w:pPr>
      <w:numPr>
        <w:numId w:val="8"/>
      </w:numPr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paragraph" w:styleId="Textmacrocomand">
    <w:name w:val="macro"/>
    <w:link w:val="TextmacrocomandCaracter"/>
    <w:semiHidden/>
    <w:qFormat/>
    <w:rsid w:val="00237268"/>
    <w:pPr>
      <w:numPr>
        <w:numId w:val="9"/>
      </w:numPr>
      <w:tabs>
        <w:tab w:val="left" w:pos="480"/>
        <w:tab w:val="left" w:pos="96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ind w:left="0" w:firstLine="0"/>
    </w:pPr>
    <w:rPr>
      <w:rFonts w:ascii="Courier New" w:eastAsia="Calibri" w:hAnsi="Courier New" w:cs="Courier New"/>
      <w:sz w:val="20"/>
      <w:szCs w:val="20"/>
    </w:rPr>
  </w:style>
  <w:style w:type="character" w:customStyle="1" w:styleId="TextmacrocomandCaracter">
    <w:name w:val="Text macrocomandă Caracter"/>
    <w:basedOn w:val="Fontdeparagrafimplicit"/>
    <w:link w:val="Textmacrocomand"/>
    <w:semiHidden/>
    <w:qFormat/>
    <w:rsid w:val="00237268"/>
    <w:rPr>
      <w:rFonts w:ascii="Courier New" w:eastAsia="Calibri" w:hAnsi="Courier New" w:cs="Courier New"/>
      <w:sz w:val="20"/>
      <w:szCs w:val="20"/>
    </w:rPr>
  </w:style>
  <w:style w:type="paragraph" w:styleId="Antetmesaj">
    <w:name w:val="Message Header"/>
    <w:basedOn w:val="Normal"/>
    <w:link w:val="AntetmesajCaracter"/>
    <w:qFormat/>
    <w:rsid w:val="0023726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="Arial" w:eastAsia="Times New Roman" w:hAnsi="Arial"/>
      <w:sz w:val="24"/>
      <w:szCs w:val="24"/>
      <w:lang w:val="en-US"/>
    </w:rPr>
  </w:style>
  <w:style w:type="character" w:customStyle="1" w:styleId="AntetmesajCaracter">
    <w:name w:val="Antet mesaj Caracter"/>
    <w:basedOn w:val="Fontdeparagrafimplicit"/>
    <w:link w:val="Antetmesaj"/>
    <w:qFormat/>
    <w:rsid w:val="00237268"/>
    <w:rPr>
      <w:rFonts w:ascii="Arial" w:eastAsia="Times New Roman" w:hAnsi="Arial" w:cs="Times New Roman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qFormat/>
    <w:rsid w:val="00237268"/>
    <w:pPr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Indentnormal">
    <w:name w:val="Normal Indent"/>
    <w:basedOn w:val="Normal"/>
    <w:qFormat/>
    <w:rsid w:val="00237268"/>
    <w:pPr>
      <w:spacing w:after="0" w:line="240" w:lineRule="auto"/>
      <w:ind w:left="708"/>
    </w:pPr>
    <w:rPr>
      <w:rFonts w:ascii="Times New Roman" w:eastAsia="Times New Roman" w:hAnsi="Times New Roman"/>
      <w:sz w:val="20"/>
      <w:szCs w:val="20"/>
      <w:lang w:val="en-US"/>
    </w:rPr>
  </w:style>
  <w:style w:type="paragraph" w:styleId="Titlunot">
    <w:name w:val="Note Heading"/>
    <w:basedOn w:val="Normal"/>
    <w:next w:val="Normal"/>
    <w:link w:val="TitlunotCaracter"/>
    <w:qFormat/>
    <w:rsid w:val="00237268"/>
    <w:pPr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TitlunotCaracter">
    <w:name w:val="Titlu notă Caracter"/>
    <w:basedOn w:val="Fontdeparagrafimplicit"/>
    <w:link w:val="Titlunot"/>
    <w:qFormat/>
    <w:rsid w:val="00237268"/>
    <w:rPr>
      <w:rFonts w:ascii="Times New Roman" w:eastAsia="Times New Roman" w:hAnsi="Times New Roman" w:cs="Times New Roman"/>
      <w:sz w:val="20"/>
      <w:szCs w:val="20"/>
    </w:rPr>
  </w:style>
  <w:style w:type="character" w:styleId="Numrdepagin">
    <w:name w:val="page number"/>
    <w:basedOn w:val="Fontdeparagrafimplicit"/>
    <w:qFormat/>
    <w:rsid w:val="00237268"/>
  </w:style>
  <w:style w:type="paragraph" w:styleId="Textsimplu">
    <w:name w:val="Plain Text"/>
    <w:basedOn w:val="Normal"/>
    <w:link w:val="TextsimpluCaracter"/>
    <w:uiPriority w:val="99"/>
    <w:qFormat/>
    <w:rsid w:val="00237268"/>
    <w:pPr>
      <w:spacing w:after="0" w:line="240" w:lineRule="auto"/>
    </w:pPr>
    <w:rPr>
      <w:rFonts w:ascii="Courier New" w:eastAsia="Times New Roman" w:hAnsi="Courier New"/>
      <w:sz w:val="20"/>
      <w:szCs w:val="20"/>
      <w:lang w:val="en-US"/>
    </w:rPr>
  </w:style>
  <w:style w:type="character" w:customStyle="1" w:styleId="TextsimpluCaracter">
    <w:name w:val="Text simplu Caracter"/>
    <w:basedOn w:val="Fontdeparagrafimplicit"/>
    <w:link w:val="Textsimplu"/>
    <w:uiPriority w:val="99"/>
    <w:qFormat/>
    <w:rsid w:val="00237268"/>
    <w:rPr>
      <w:rFonts w:ascii="Courier New" w:eastAsia="Times New Roman" w:hAnsi="Courier New" w:cs="Times New Roman"/>
      <w:sz w:val="20"/>
      <w:szCs w:val="20"/>
    </w:rPr>
  </w:style>
  <w:style w:type="paragraph" w:styleId="Formuldesalut">
    <w:name w:val="Salutation"/>
    <w:basedOn w:val="Normal"/>
    <w:next w:val="Normal"/>
    <w:link w:val="FormuldesalutCaracter"/>
    <w:qFormat/>
    <w:rsid w:val="00237268"/>
    <w:pPr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FormuldesalutCaracter">
    <w:name w:val="Formulă de salut Caracter"/>
    <w:basedOn w:val="Fontdeparagrafimplicit"/>
    <w:link w:val="Formuldesalut"/>
    <w:qFormat/>
    <w:rsid w:val="00237268"/>
    <w:rPr>
      <w:rFonts w:ascii="Times New Roman" w:eastAsia="Times New Roman" w:hAnsi="Times New Roman" w:cs="Times New Roman"/>
      <w:sz w:val="20"/>
      <w:szCs w:val="20"/>
    </w:rPr>
  </w:style>
  <w:style w:type="paragraph" w:styleId="Semntur">
    <w:name w:val="Signature"/>
    <w:basedOn w:val="Normal"/>
    <w:link w:val="SemnturCaracter"/>
    <w:qFormat/>
    <w:rsid w:val="00237268"/>
    <w:pPr>
      <w:numPr>
        <w:numId w:val="10"/>
      </w:numPr>
      <w:tabs>
        <w:tab w:val="clear" w:pos="360"/>
      </w:tabs>
      <w:spacing w:after="0" w:line="240" w:lineRule="auto"/>
      <w:ind w:left="4320" w:firstLine="0"/>
    </w:pPr>
    <w:rPr>
      <w:rFonts w:ascii="Times New Roman" w:eastAsia="Times New Roman" w:hAnsi="Times New Roman"/>
      <w:sz w:val="20"/>
      <w:szCs w:val="20"/>
    </w:rPr>
  </w:style>
  <w:style w:type="character" w:customStyle="1" w:styleId="SemnturCaracter">
    <w:name w:val="Semnătură Caracter"/>
    <w:basedOn w:val="Fontdeparagrafimplicit"/>
    <w:link w:val="Semntur"/>
    <w:qFormat/>
    <w:rsid w:val="00237268"/>
    <w:rPr>
      <w:rFonts w:ascii="Times New Roman" w:eastAsia="Times New Roman" w:hAnsi="Times New Roman" w:cs="Times New Roman"/>
      <w:sz w:val="20"/>
      <w:szCs w:val="20"/>
      <w:lang w:val="ro-RO"/>
    </w:rPr>
  </w:style>
  <w:style w:type="character" w:styleId="Robust">
    <w:name w:val="Strong"/>
    <w:uiPriority w:val="22"/>
    <w:qFormat/>
    <w:rsid w:val="00237268"/>
    <w:rPr>
      <w:b/>
      <w:bCs/>
    </w:rPr>
  </w:style>
  <w:style w:type="paragraph" w:styleId="Subtitlu">
    <w:name w:val="Subtitle"/>
    <w:basedOn w:val="Normal"/>
    <w:link w:val="SubtitluCaracter"/>
    <w:qFormat/>
    <w:rsid w:val="00237268"/>
    <w:pPr>
      <w:numPr>
        <w:numId w:val="11"/>
      </w:numPr>
      <w:tabs>
        <w:tab w:val="clear" w:pos="1800"/>
      </w:tabs>
      <w:spacing w:after="60" w:line="240" w:lineRule="auto"/>
      <w:ind w:left="0" w:firstLine="0"/>
      <w:jc w:val="center"/>
      <w:outlineLvl w:val="1"/>
    </w:pPr>
    <w:rPr>
      <w:rFonts w:ascii="Arial" w:eastAsia="Times New Roman" w:hAnsi="Arial"/>
      <w:sz w:val="24"/>
      <w:szCs w:val="24"/>
    </w:rPr>
  </w:style>
  <w:style w:type="character" w:customStyle="1" w:styleId="SubtitluCaracter">
    <w:name w:val="Subtitlu Caracter"/>
    <w:basedOn w:val="Fontdeparagrafimplicit"/>
    <w:link w:val="Subtitlu"/>
    <w:qFormat/>
    <w:rsid w:val="00237268"/>
    <w:rPr>
      <w:rFonts w:ascii="Arial" w:eastAsia="Times New Roman" w:hAnsi="Arial" w:cs="Times New Roman"/>
      <w:sz w:val="24"/>
      <w:szCs w:val="24"/>
      <w:lang w:val="ro-RO"/>
    </w:rPr>
  </w:style>
  <w:style w:type="table" w:styleId="Tabelgril">
    <w:name w:val="Table Grid"/>
    <w:basedOn w:val="TabelNormal"/>
    <w:uiPriority w:val="39"/>
    <w:qFormat/>
    <w:rsid w:val="00237268"/>
    <w:pPr>
      <w:spacing w:after="0" w:line="240" w:lineRule="auto"/>
    </w:pPr>
    <w:rPr>
      <w:rFonts w:ascii="Calibri" w:eastAsia="Calibri" w:hAnsi="Calibri" w:cs="Times New Roman"/>
      <w:sz w:val="20"/>
      <w:szCs w:val="20"/>
      <w:lang w:val="ro-RO"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u">
    <w:name w:val="Title"/>
    <w:basedOn w:val="Normal"/>
    <w:link w:val="TitluCaracter"/>
    <w:qFormat/>
    <w:rsid w:val="00237268"/>
    <w:pPr>
      <w:spacing w:before="240" w:after="60" w:line="240" w:lineRule="auto"/>
      <w:jc w:val="center"/>
      <w:outlineLvl w:val="0"/>
    </w:pPr>
    <w:rPr>
      <w:rFonts w:ascii="Arial" w:eastAsia="Times New Roman" w:hAnsi="Arial"/>
      <w:b/>
      <w:bCs/>
      <w:kern w:val="28"/>
      <w:sz w:val="32"/>
      <w:szCs w:val="32"/>
      <w:lang w:val="en-US"/>
    </w:rPr>
  </w:style>
  <w:style w:type="character" w:customStyle="1" w:styleId="TitluCaracter">
    <w:name w:val="Titlu Caracter"/>
    <w:basedOn w:val="Fontdeparagrafimplicit"/>
    <w:link w:val="Titlu"/>
    <w:qFormat/>
    <w:rsid w:val="00237268"/>
    <w:rPr>
      <w:rFonts w:ascii="Arial" w:eastAsia="Times New Roman" w:hAnsi="Arial" w:cs="Times New Roman"/>
      <w:b/>
      <w:bCs/>
      <w:kern w:val="28"/>
      <w:sz w:val="32"/>
      <w:szCs w:val="32"/>
    </w:rPr>
  </w:style>
  <w:style w:type="paragraph" w:styleId="Cuprins4">
    <w:name w:val="toc 4"/>
    <w:basedOn w:val="Normal"/>
    <w:next w:val="Normal"/>
    <w:semiHidden/>
    <w:qFormat/>
    <w:rsid w:val="00237268"/>
    <w:pPr>
      <w:spacing w:after="0" w:line="240" w:lineRule="auto"/>
      <w:ind w:left="600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Default">
    <w:name w:val="Default"/>
    <w:qFormat/>
    <w:rsid w:val="0023726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o-RO"/>
    </w:rPr>
  </w:style>
  <w:style w:type="paragraph" w:customStyle="1" w:styleId="alignmentl">
    <w:name w:val="alignment_l"/>
    <w:basedOn w:val="Normal"/>
    <w:qFormat/>
    <w:rsid w:val="0023726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o-RO"/>
    </w:rPr>
  </w:style>
  <w:style w:type="paragraph" w:customStyle="1" w:styleId="alignmentr">
    <w:name w:val="alignment_r"/>
    <w:basedOn w:val="Normal"/>
    <w:qFormat/>
    <w:rsid w:val="0023726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o-RO"/>
    </w:rPr>
  </w:style>
  <w:style w:type="paragraph" w:customStyle="1" w:styleId="CM38">
    <w:name w:val="CM38"/>
    <w:basedOn w:val="Default"/>
    <w:next w:val="Default"/>
    <w:qFormat/>
    <w:rsid w:val="00237268"/>
    <w:pPr>
      <w:widowControl w:val="0"/>
    </w:pPr>
    <w:rPr>
      <w:rFonts w:ascii="Arial MT" w:eastAsia="Times New Roman" w:hAnsi="Arial MT"/>
      <w:color w:val="auto"/>
      <w:lang w:val="en-US"/>
    </w:rPr>
  </w:style>
  <w:style w:type="paragraph" w:customStyle="1" w:styleId="CM6">
    <w:name w:val="CM6"/>
    <w:basedOn w:val="Default"/>
    <w:next w:val="Default"/>
    <w:qFormat/>
    <w:rsid w:val="00237268"/>
    <w:pPr>
      <w:widowControl w:val="0"/>
      <w:spacing w:line="211" w:lineRule="atLeast"/>
    </w:pPr>
    <w:rPr>
      <w:rFonts w:ascii="Arial MT" w:eastAsia="Times New Roman" w:hAnsi="Arial MT"/>
      <w:color w:val="auto"/>
      <w:lang w:val="en-US"/>
    </w:rPr>
  </w:style>
  <w:style w:type="paragraph" w:customStyle="1" w:styleId="CM13">
    <w:name w:val="CM13"/>
    <w:basedOn w:val="Default"/>
    <w:next w:val="Default"/>
    <w:qFormat/>
    <w:rsid w:val="00237268"/>
    <w:pPr>
      <w:widowControl w:val="0"/>
      <w:spacing w:line="211" w:lineRule="atLeast"/>
    </w:pPr>
    <w:rPr>
      <w:rFonts w:ascii="Arial MT" w:eastAsia="Times New Roman" w:hAnsi="Arial MT"/>
      <w:color w:val="auto"/>
      <w:lang w:val="en-US"/>
    </w:rPr>
  </w:style>
  <w:style w:type="paragraph" w:customStyle="1" w:styleId="Style5">
    <w:name w:val="Style5"/>
    <w:basedOn w:val="Normal"/>
    <w:uiPriority w:val="99"/>
    <w:qFormat/>
    <w:rsid w:val="00237268"/>
    <w:pPr>
      <w:widowControl w:val="0"/>
      <w:autoSpaceDE w:val="0"/>
      <w:autoSpaceDN w:val="0"/>
      <w:adjustRightInd w:val="0"/>
      <w:spacing w:after="0" w:line="276" w:lineRule="exact"/>
      <w:jc w:val="center"/>
    </w:pPr>
    <w:rPr>
      <w:rFonts w:ascii="Times New Roman" w:eastAsia="Times New Roman" w:hAnsi="Times New Roman"/>
      <w:sz w:val="24"/>
      <w:szCs w:val="24"/>
      <w:lang w:eastAsia="ro-RO"/>
    </w:rPr>
  </w:style>
  <w:style w:type="character" w:customStyle="1" w:styleId="FontStyle163">
    <w:name w:val="Font Style163"/>
    <w:uiPriority w:val="99"/>
    <w:qFormat/>
    <w:rsid w:val="00237268"/>
    <w:rPr>
      <w:rFonts w:ascii="Times New Roman" w:hAnsi="Times New Roman" w:cs="Times New Roman"/>
      <w:b/>
      <w:bCs/>
      <w:sz w:val="22"/>
      <w:szCs w:val="22"/>
    </w:rPr>
  </w:style>
  <w:style w:type="character" w:customStyle="1" w:styleId="al1">
    <w:name w:val="al1"/>
    <w:qFormat/>
    <w:rsid w:val="00237268"/>
    <w:rPr>
      <w:b/>
      <w:bCs/>
      <w:color w:val="008F00"/>
    </w:rPr>
  </w:style>
  <w:style w:type="character" w:customStyle="1" w:styleId="BodyTextIndentChar1">
    <w:name w:val="Body Text Indent Char1"/>
    <w:uiPriority w:val="99"/>
    <w:semiHidden/>
    <w:qFormat/>
    <w:rsid w:val="00237268"/>
    <w:rPr>
      <w:sz w:val="22"/>
      <w:szCs w:val="22"/>
      <w:lang w:eastAsia="en-US"/>
    </w:rPr>
  </w:style>
  <w:style w:type="paragraph" w:styleId="Listparagraf">
    <w:name w:val="List Paragraph"/>
    <w:basedOn w:val="Normal"/>
    <w:uiPriority w:val="34"/>
    <w:qFormat/>
    <w:rsid w:val="00237268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ro-RO"/>
    </w:rPr>
  </w:style>
  <w:style w:type="paragraph" w:customStyle="1" w:styleId="msolistparagraphcxspmiddle">
    <w:name w:val="msolistparagraphcxspmiddle"/>
    <w:basedOn w:val="Normal"/>
    <w:qFormat/>
    <w:rsid w:val="0023726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msolistparagraph0">
    <w:name w:val="msolistparagraph"/>
    <w:basedOn w:val="Normal"/>
    <w:qFormat/>
    <w:rsid w:val="0023726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MTDisplayEquation">
    <w:name w:val="MTDisplayEquation"/>
    <w:basedOn w:val="msolistparagraphcxspmiddle"/>
    <w:next w:val="Normal"/>
    <w:qFormat/>
    <w:rsid w:val="00237268"/>
    <w:pPr>
      <w:tabs>
        <w:tab w:val="center" w:pos="5320"/>
        <w:tab w:val="right" w:pos="9920"/>
      </w:tabs>
      <w:spacing w:before="0" w:beforeAutospacing="0" w:after="0" w:afterAutospacing="0"/>
      <w:ind w:left="720"/>
    </w:pPr>
    <w:rPr>
      <w:lang w:val="ro-RO"/>
    </w:rPr>
  </w:style>
  <w:style w:type="paragraph" w:customStyle="1" w:styleId="Garamond">
    <w:name w:val="Garamond"/>
    <w:basedOn w:val="Normal"/>
    <w:qFormat/>
    <w:rsid w:val="00237268"/>
    <w:pPr>
      <w:spacing w:after="0" w:line="240" w:lineRule="auto"/>
    </w:pPr>
    <w:rPr>
      <w:rFonts w:ascii="Garamond" w:eastAsia="Times New Roman" w:hAnsi="Garamond"/>
      <w:sz w:val="20"/>
      <w:szCs w:val="24"/>
      <w:lang w:eastAsia="ro-RO"/>
    </w:rPr>
  </w:style>
  <w:style w:type="paragraph" w:customStyle="1" w:styleId="Stil1">
    <w:name w:val="Stil1"/>
    <w:basedOn w:val="Garamond"/>
    <w:qFormat/>
    <w:rsid w:val="00237268"/>
  </w:style>
  <w:style w:type="character" w:customStyle="1" w:styleId="FootnoteTextChar1">
    <w:name w:val="Footnote Text Char1"/>
    <w:uiPriority w:val="99"/>
    <w:semiHidden/>
    <w:qFormat/>
    <w:rsid w:val="00237268"/>
    <w:rPr>
      <w:lang w:eastAsia="en-US"/>
    </w:rPr>
  </w:style>
  <w:style w:type="character" w:customStyle="1" w:styleId="tal1">
    <w:name w:val="tal1"/>
    <w:basedOn w:val="Fontdeparagrafimplicit"/>
    <w:qFormat/>
    <w:rsid w:val="00237268"/>
  </w:style>
  <w:style w:type="character" w:customStyle="1" w:styleId="tpa1">
    <w:name w:val="tpa1"/>
    <w:basedOn w:val="Fontdeparagrafimplicit"/>
    <w:qFormat/>
    <w:rsid w:val="00237268"/>
  </w:style>
  <w:style w:type="character" w:customStyle="1" w:styleId="BalloonTextChar1">
    <w:name w:val="Balloon Text Char1"/>
    <w:uiPriority w:val="99"/>
    <w:semiHidden/>
    <w:qFormat/>
    <w:rsid w:val="00237268"/>
    <w:rPr>
      <w:rFonts w:ascii="Tahoma" w:hAnsi="Tahoma" w:cs="Tahoma"/>
      <w:sz w:val="16"/>
      <w:szCs w:val="16"/>
      <w:lang w:eastAsia="en-US"/>
    </w:rPr>
  </w:style>
  <w:style w:type="character" w:customStyle="1" w:styleId="DocumentMapChar1">
    <w:name w:val="Document Map Char1"/>
    <w:uiPriority w:val="99"/>
    <w:semiHidden/>
    <w:qFormat/>
    <w:rsid w:val="00237268"/>
    <w:rPr>
      <w:rFonts w:ascii="Tahoma" w:hAnsi="Tahoma" w:cs="Tahoma"/>
      <w:sz w:val="16"/>
      <w:szCs w:val="16"/>
      <w:lang w:eastAsia="en-US"/>
    </w:rPr>
  </w:style>
  <w:style w:type="character" w:customStyle="1" w:styleId="MacroTextChar1">
    <w:name w:val="Macro Text Char1"/>
    <w:uiPriority w:val="99"/>
    <w:semiHidden/>
    <w:qFormat/>
    <w:rsid w:val="00237268"/>
    <w:rPr>
      <w:rFonts w:ascii="Courier New" w:hAnsi="Courier New" w:cs="Courier New"/>
      <w:lang w:eastAsia="en-US"/>
    </w:rPr>
  </w:style>
  <w:style w:type="character" w:customStyle="1" w:styleId="EndnoteTextChar1">
    <w:name w:val="Endnote Text Char1"/>
    <w:uiPriority w:val="99"/>
    <w:semiHidden/>
    <w:qFormat/>
    <w:rsid w:val="00237268"/>
    <w:rPr>
      <w:lang w:eastAsia="en-US"/>
    </w:rPr>
  </w:style>
  <w:style w:type="paragraph" w:customStyle="1" w:styleId="ListParagraph1">
    <w:name w:val="List Paragraph1"/>
    <w:basedOn w:val="Normal"/>
    <w:qFormat/>
    <w:rsid w:val="00237268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o-RO"/>
    </w:rPr>
  </w:style>
  <w:style w:type="paragraph" w:styleId="Frspaiere">
    <w:name w:val="No Spacing"/>
    <w:uiPriority w:val="1"/>
    <w:qFormat/>
    <w:rsid w:val="00237268"/>
    <w:pPr>
      <w:spacing w:after="0" w:line="240" w:lineRule="auto"/>
      <w:jc w:val="both"/>
    </w:pPr>
    <w:rPr>
      <w:rFonts w:ascii="Palatino Linotype" w:eastAsia="Calibri" w:hAnsi="Palatino Linotype" w:cs="Times New Roman"/>
      <w:sz w:val="24"/>
    </w:rPr>
  </w:style>
  <w:style w:type="character" w:customStyle="1" w:styleId="stlitera">
    <w:name w:val="st_litera"/>
    <w:basedOn w:val="Fontdeparagrafimplicit"/>
    <w:qFormat/>
    <w:rsid w:val="00237268"/>
  </w:style>
  <w:style w:type="character" w:customStyle="1" w:styleId="sttlitera">
    <w:name w:val="st_tlitera"/>
    <w:basedOn w:val="Fontdeparagrafimplicit"/>
    <w:qFormat/>
    <w:rsid w:val="00237268"/>
  </w:style>
  <w:style w:type="character" w:customStyle="1" w:styleId="tpa">
    <w:name w:val="tpa"/>
    <w:basedOn w:val="Fontdeparagrafimplicit"/>
    <w:qFormat/>
    <w:rsid w:val="00237268"/>
  </w:style>
  <w:style w:type="paragraph" w:customStyle="1" w:styleId="Style2">
    <w:name w:val="Style 2"/>
    <w:basedOn w:val="Normal"/>
    <w:qFormat/>
    <w:rsid w:val="00237268"/>
    <w:pPr>
      <w:widowControl w:val="0"/>
      <w:spacing w:after="0" w:line="240" w:lineRule="auto"/>
      <w:jc w:val="center"/>
    </w:pPr>
    <w:rPr>
      <w:rFonts w:ascii="Times New Roman" w:eastAsia="Times New Roman" w:hAnsi="Times New Roman"/>
      <w:color w:val="000000"/>
      <w:sz w:val="20"/>
      <w:szCs w:val="20"/>
      <w:lang w:eastAsia="ro-RO"/>
    </w:rPr>
  </w:style>
  <w:style w:type="paragraph" w:customStyle="1" w:styleId="NormalWeb1">
    <w:name w:val="Normal (Web)1"/>
    <w:basedOn w:val="Normal"/>
    <w:qFormat/>
    <w:rsid w:val="00237268"/>
    <w:pPr>
      <w:spacing w:after="0" w:line="240" w:lineRule="auto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tyle7">
    <w:name w:val="Style 7"/>
    <w:basedOn w:val="Normal"/>
    <w:qFormat/>
    <w:rsid w:val="00237268"/>
    <w:pPr>
      <w:widowControl w:val="0"/>
      <w:spacing w:after="0" w:line="240" w:lineRule="auto"/>
      <w:ind w:left="144" w:right="144" w:firstLine="288"/>
      <w:jc w:val="both"/>
    </w:pPr>
    <w:rPr>
      <w:rFonts w:ascii="Times New Roman" w:eastAsia="Times New Roman" w:hAnsi="Times New Roman"/>
      <w:color w:val="000000"/>
      <w:sz w:val="20"/>
      <w:szCs w:val="20"/>
      <w:lang w:eastAsia="ro-RO"/>
    </w:rPr>
  </w:style>
  <w:style w:type="character" w:customStyle="1" w:styleId="part">
    <w:name w:val="p_art"/>
    <w:qFormat/>
    <w:rsid w:val="00237268"/>
  </w:style>
  <w:style w:type="character" w:customStyle="1" w:styleId="sttalineat">
    <w:name w:val="st_talineat"/>
    <w:basedOn w:val="Fontdeparagrafimplicit"/>
    <w:qFormat/>
    <w:rsid w:val="00237268"/>
  </w:style>
  <w:style w:type="character" w:customStyle="1" w:styleId="sttpar">
    <w:name w:val="st_tpar"/>
    <w:basedOn w:val="Fontdeparagrafimplicit"/>
    <w:qFormat/>
    <w:rsid w:val="00237268"/>
  </w:style>
  <w:style w:type="character" w:customStyle="1" w:styleId="do1">
    <w:name w:val="do1"/>
    <w:qFormat/>
    <w:rsid w:val="00237268"/>
    <w:rPr>
      <w:b/>
      <w:bCs/>
      <w:sz w:val="26"/>
      <w:szCs w:val="26"/>
    </w:rPr>
  </w:style>
  <w:style w:type="character" w:customStyle="1" w:styleId="apple-converted-space">
    <w:name w:val="apple-converted-space"/>
    <w:basedOn w:val="Fontdeparagrafimplicit"/>
    <w:qFormat/>
    <w:rsid w:val="00237268"/>
  </w:style>
  <w:style w:type="character" w:customStyle="1" w:styleId="fontstyle01">
    <w:name w:val="fontstyle01"/>
    <w:basedOn w:val="Fontdeparagrafimplicit"/>
    <w:qFormat/>
    <w:rsid w:val="00237268"/>
    <w:rPr>
      <w:rFonts w:ascii="TimesNewRomanPSMT" w:hAnsi="TimesNewRomanPSMT" w:hint="default"/>
      <w:color w:val="000000"/>
      <w:sz w:val="22"/>
      <w:szCs w:val="22"/>
    </w:rPr>
  </w:style>
  <w:style w:type="character" w:customStyle="1" w:styleId="fontstyle21">
    <w:name w:val="fontstyle21"/>
    <w:basedOn w:val="Fontdeparagrafimplicit"/>
    <w:qFormat/>
    <w:rsid w:val="00237268"/>
    <w:rPr>
      <w:rFonts w:ascii="TimesNewRomanPS-BoldMT" w:hAnsi="TimesNewRomanPS-BoldMT" w:hint="default"/>
      <w:b/>
      <w:bCs/>
      <w:color w:val="000000"/>
      <w:sz w:val="22"/>
      <w:szCs w:val="22"/>
    </w:rPr>
  </w:style>
  <w:style w:type="character" w:customStyle="1" w:styleId="sden">
    <w:name w:val="s_den"/>
    <w:basedOn w:val="Fontdeparagrafimplicit"/>
    <w:qFormat/>
    <w:rsid w:val="00237268"/>
  </w:style>
  <w:style w:type="character" w:customStyle="1" w:styleId="shdr">
    <w:name w:val="s_hdr"/>
    <w:basedOn w:val="Fontdeparagrafimplicit"/>
    <w:qFormat/>
    <w:rsid w:val="00237268"/>
  </w:style>
  <w:style w:type="character" w:customStyle="1" w:styleId="FollowedHyperlink1">
    <w:name w:val="FollowedHyperlink1"/>
    <w:basedOn w:val="Fontdeparagrafimplicit"/>
    <w:uiPriority w:val="99"/>
    <w:semiHidden/>
    <w:unhideWhenUsed/>
    <w:qFormat/>
    <w:rsid w:val="00237268"/>
    <w:rPr>
      <w:color w:val="800080"/>
      <w:u w:val="single"/>
    </w:rPr>
  </w:style>
  <w:style w:type="character" w:customStyle="1" w:styleId="fontstyle11">
    <w:name w:val="fontstyle11"/>
    <w:basedOn w:val="Fontdeparagrafimplicit"/>
    <w:qFormat/>
    <w:rsid w:val="00237268"/>
    <w:rPr>
      <w:rFonts w:ascii="Bookman-DemiItalic" w:hAnsi="Bookman-DemiItalic" w:hint="default"/>
      <w:i/>
      <w:iCs/>
      <w:color w:val="000000"/>
      <w:sz w:val="22"/>
      <w:szCs w:val="22"/>
    </w:rPr>
  </w:style>
  <w:style w:type="character" w:customStyle="1" w:styleId="fontstyle31">
    <w:name w:val="fontstyle31"/>
    <w:basedOn w:val="Fontdeparagrafimplicit"/>
    <w:qFormat/>
    <w:rsid w:val="00237268"/>
    <w:rPr>
      <w:rFonts w:ascii="BoldItalic" w:hAnsi="BoldItalic" w:hint="default"/>
      <w:b/>
      <w:bCs/>
      <w:i/>
      <w:iCs/>
      <w:color w:val="000000"/>
      <w:sz w:val="22"/>
      <w:szCs w:val="22"/>
    </w:rPr>
  </w:style>
  <w:style w:type="paragraph" w:customStyle="1" w:styleId="xxmsonormal">
    <w:name w:val="x_x_msonormal"/>
    <w:basedOn w:val="Normal"/>
    <w:qFormat/>
    <w:rsid w:val="0023726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saln">
    <w:name w:val="s_aln"/>
    <w:basedOn w:val="Fontdeparagrafimplicit"/>
    <w:qFormat/>
    <w:rsid w:val="00237268"/>
  </w:style>
  <w:style w:type="character" w:customStyle="1" w:styleId="salnttl">
    <w:name w:val="s_aln_ttl"/>
    <w:basedOn w:val="Fontdeparagrafimplicit"/>
    <w:qFormat/>
    <w:rsid w:val="00237268"/>
  </w:style>
  <w:style w:type="character" w:customStyle="1" w:styleId="salnbdy">
    <w:name w:val="s_aln_bdy"/>
    <w:basedOn w:val="Fontdeparagrafimplicit"/>
    <w:qFormat/>
    <w:rsid w:val="00237268"/>
  </w:style>
  <w:style w:type="character" w:customStyle="1" w:styleId="ppar1">
    <w:name w:val="p_par1"/>
    <w:basedOn w:val="Fontdeparagrafimplicit"/>
    <w:qFormat/>
    <w:rsid w:val="00237268"/>
    <w:rPr>
      <w:rFonts w:ascii="Verdana" w:hAnsi="Verdana" w:hint="default"/>
      <w:sz w:val="28"/>
      <w:szCs w:val="28"/>
    </w:rPr>
  </w:style>
  <w:style w:type="character" w:customStyle="1" w:styleId="slit">
    <w:name w:val="s_lit"/>
    <w:basedOn w:val="Fontdeparagrafimplicit"/>
    <w:qFormat/>
    <w:rsid w:val="00237268"/>
  </w:style>
  <w:style w:type="character" w:customStyle="1" w:styleId="slitbdy">
    <w:name w:val="s_lit_bdy"/>
    <w:basedOn w:val="Fontdeparagrafimplicit"/>
    <w:qFormat/>
    <w:rsid w:val="00237268"/>
  </w:style>
  <w:style w:type="character" w:customStyle="1" w:styleId="slitttl">
    <w:name w:val="s_lit_ttl"/>
    <w:basedOn w:val="Fontdeparagrafimplicit"/>
    <w:qFormat/>
    <w:rsid w:val="00237268"/>
  </w:style>
  <w:style w:type="paragraph" w:customStyle="1" w:styleId="Revision1">
    <w:name w:val="Revision1"/>
    <w:hidden/>
    <w:uiPriority w:val="99"/>
    <w:semiHidden/>
    <w:qFormat/>
    <w:rsid w:val="00237268"/>
    <w:pPr>
      <w:spacing w:after="0" w:line="240" w:lineRule="auto"/>
    </w:pPr>
    <w:rPr>
      <w:rFonts w:ascii="Calibri" w:eastAsia="Calibri" w:hAnsi="Calibri" w:cs="Times New Roman"/>
      <w:lang w:val="ro-RO"/>
    </w:rPr>
  </w:style>
  <w:style w:type="character" w:customStyle="1" w:styleId="slgi">
    <w:name w:val="s_lgi"/>
    <w:basedOn w:val="Fontdeparagrafimplicit"/>
    <w:qFormat/>
    <w:rsid w:val="00237268"/>
  </w:style>
  <w:style w:type="paragraph" w:customStyle="1" w:styleId="al">
    <w:name w:val="a_l"/>
    <w:basedOn w:val="Normal"/>
    <w:rsid w:val="00237268"/>
    <w:pPr>
      <w:spacing w:after="0" w:line="240" w:lineRule="auto"/>
      <w:jc w:val="both"/>
    </w:pPr>
    <w:rPr>
      <w:rFonts w:ascii="Times New Roman" w:eastAsiaTheme="minorEastAsia" w:hAnsi="Times New Roman"/>
      <w:sz w:val="24"/>
      <w:szCs w:val="24"/>
      <w:lang w:eastAsia="ro-RO"/>
    </w:rPr>
  </w:style>
  <w:style w:type="table" w:customStyle="1" w:styleId="TableNormal1">
    <w:name w:val="Table Normal1"/>
    <w:rsid w:val="00237268"/>
    <w:pPr>
      <w:spacing w:after="200" w:line="276" w:lineRule="auto"/>
    </w:pPr>
    <w:rPr>
      <w:rFonts w:ascii="Calibri" w:eastAsia="Calibri" w:hAnsi="Calibri" w:cs="Calibri"/>
      <w:lang w:val="ro-RO" w:eastAsia="ro-R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">
    <w:name w:val="TableGrid"/>
    <w:rsid w:val="00237268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3349</Words>
  <Characters>19428</Characters>
  <Application>Microsoft Office Word</Application>
  <DocSecurity>0</DocSecurity>
  <Lines>161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Barbulescu Adrian</dc:creator>
  <cp:keywords/>
  <dc:description/>
  <cp:lastModifiedBy>AUGUSTIN DANTZ</cp:lastModifiedBy>
  <cp:revision>12</cp:revision>
  <cp:lastPrinted>2024-12-03T07:50:00Z</cp:lastPrinted>
  <dcterms:created xsi:type="dcterms:W3CDTF">2024-12-02T09:06:00Z</dcterms:created>
  <dcterms:modified xsi:type="dcterms:W3CDTF">2026-03-28T08:32:00Z</dcterms:modified>
</cp:coreProperties>
</file>